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8ccf" w14:textId="6048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5 мамырдағы № 23 қаулысы. Қазақстан Республикасының Әділет министрлігінде 2023 жылғы 16 мамырда № 32495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қаржы нарығын реттеу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5 мамырдағы</w:t>
            </w:r>
            <w:r>
              <w:br/>
            </w:r>
            <w:r>
              <w:rPr>
                <w:rFonts w:ascii="Times New Roman"/>
                <w:b w:val="false"/>
                <w:i w:val="false"/>
                <w:color w:val="000000"/>
                <w:sz w:val="20"/>
              </w:rPr>
              <w:t>№ 23 Қаулыға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толықтырулар енгізілетін Қазақстан Республикасының қаржы нарығын реттеу мәселелері бойынша нормативтік құқықтық актілерінің тізбесі</w:t>
      </w:r>
    </w:p>
    <w:bookmarkStart w:name="z11" w:id="8"/>
    <w:p>
      <w:pPr>
        <w:spacing w:after="0"/>
        <w:ind w:left="0"/>
        <w:jc w:val="both"/>
      </w:pPr>
      <w:r>
        <w:rPr>
          <w:rFonts w:ascii="Times New Roman"/>
          <w:b w:val="false"/>
          <w:i w:val="false"/>
          <w:color w:val="000000"/>
          <w:sz w:val="28"/>
        </w:rPr>
        <w:t xml:space="preserve">
      1.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(Нормативтік құқықтық актілерді мемлекеттік тіркеу тізімінде № 6164 болып тіркелген)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мына өзгерістер енгізілсін:</w:t>
      </w:r>
    </w:p>
    <w:bookmarkEnd w:id="8"/>
    <w:bookmarkStart w:name="z12" w:id="9"/>
    <w:p>
      <w:pPr>
        <w:spacing w:after="0"/>
        <w:ind w:left="0"/>
        <w:jc w:val="both"/>
      </w:pPr>
      <w:r>
        <w:rPr>
          <w:rFonts w:ascii="Times New Roman"/>
          <w:b w:val="false"/>
          <w:i w:val="false"/>
          <w:color w:val="000000"/>
          <w:sz w:val="28"/>
        </w:rPr>
        <w:t xml:space="preserve">
      Аталған қаулымен бекітілген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"1. Осы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"Сақтандыру қызметі туралы" Қазақстан Республикасы Заңының (бұдан әрі – Заң)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сақтандыру шарттарын жасау және орындау кезінде, оның ішінде сақтандыру агенті сақтандыру ұйымының, Қазақстан Республикасы бейрезидент-сақтандыру ұйымы филиалының атынан және тапсырмасы бойынша сақтандыру шарттарын жасау бойынша делдалдық қызметті жүзеге асыру кезінде туындайтын процестерді реттеу мақсатында әзірленді.</w:t>
      </w:r>
    </w:p>
    <w:bookmarkEnd w:id="10"/>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Сақтандыру ұйымының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реттейтін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Қазақстан Республикасының аумағында сақтандыру қызметін жүзеге асыратын Қазақстан Республикасының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5-тармақ мынадай редакцияда жазылсын:</w:t>
      </w:r>
    </w:p>
    <w:bookmarkStart w:name="z19" w:id="11"/>
    <w:p>
      <w:pPr>
        <w:spacing w:after="0"/>
        <w:ind w:left="0"/>
        <w:jc w:val="both"/>
      </w:pPr>
      <w:r>
        <w:rPr>
          <w:rFonts w:ascii="Times New Roman"/>
          <w:b w:val="false"/>
          <w:i w:val="false"/>
          <w:color w:val="000000"/>
          <w:sz w:val="28"/>
        </w:rPr>
        <w:t>
      "5. Азаматтық-құқықтық жауапкершілікті сақтандыру. Міндетті сақтандырудың түрлері:</w:t>
      </w:r>
    </w:p>
    <w:bookmarkEnd w:id="11"/>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көлік құралдары иелерінің азаматтық-құқықтық жауапкершілігін сақтандыру;</w:t>
      </w:r>
    </w:p>
    <w:p>
      <w:pPr>
        <w:spacing w:after="0"/>
        <w:ind w:left="0"/>
        <w:jc w:val="both"/>
      </w:pPr>
      <w:r>
        <w:rPr>
          <w:rFonts w:ascii="Times New Roman"/>
          <w:b w:val="false"/>
          <w:i w:val="false"/>
          <w:color w:val="000000"/>
          <w:sz w:val="28"/>
        </w:rPr>
        <w:t>
      4) тасымалдаушының жолаушылар алдындағы азаматтық-құқықтық жауапкершілігін сақтандыру;</w:t>
      </w:r>
    </w:p>
    <w:p>
      <w:pPr>
        <w:spacing w:after="0"/>
        <w:ind w:left="0"/>
        <w:jc w:val="both"/>
      </w:pPr>
      <w:r>
        <w:rPr>
          <w:rFonts w:ascii="Times New Roman"/>
          <w:b w:val="false"/>
          <w:i w:val="false"/>
          <w:color w:val="000000"/>
          <w:sz w:val="28"/>
        </w:rPr>
        <w:t>
      5) жекеше нотариустардың азаматтық-құқықтық жауапкершілігін сақтандыру;</w:t>
      </w:r>
    </w:p>
    <w:p>
      <w:pPr>
        <w:spacing w:after="0"/>
        <w:ind w:left="0"/>
        <w:jc w:val="both"/>
      </w:pPr>
      <w:r>
        <w:rPr>
          <w:rFonts w:ascii="Times New Roman"/>
          <w:b w:val="false"/>
          <w:i w:val="false"/>
          <w:color w:val="000000"/>
          <w:sz w:val="28"/>
        </w:rPr>
        <w:t>
      6) аудиторлық ұйымдардың азаматтық-құқықтық жауапкершілігін сақтандыру;</w:t>
      </w:r>
    </w:p>
    <w:p>
      <w:pPr>
        <w:spacing w:after="0"/>
        <w:ind w:left="0"/>
        <w:jc w:val="both"/>
      </w:pPr>
      <w:r>
        <w:rPr>
          <w:rFonts w:ascii="Times New Roman"/>
          <w:b w:val="false"/>
          <w:i w:val="false"/>
          <w:color w:val="000000"/>
          <w:sz w:val="28"/>
        </w:rPr>
        <w:t>
      7) экологиялық сақтандыру;</w:t>
      </w:r>
    </w:p>
    <w:p>
      <w:pPr>
        <w:spacing w:after="0"/>
        <w:ind w:left="0"/>
        <w:jc w:val="both"/>
      </w:pPr>
      <w:r>
        <w:rPr>
          <w:rFonts w:ascii="Times New Roman"/>
          <w:b w:val="false"/>
          <w:i w:val="false"/>
          <w:color w:val="000000"/>
          <w:sz w:val="28"/>
        </w:rPr>
        <w:t>
      8) қызметі үшінші тұлғаларға зиян келтіру қаупімен байланысты объектілер иелерінің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
      9) жауапкершілікті сақтандырудың және міндетті сақтандыру түрлерінің басқа түрлері.".</w:t>
      </w:r>
    </w:p>
    <w:bookmarkStart w:name="z20" w:id="12"/>
    <w:p>
      <w:pPr>
        <w:spacing w:after="0"/>
        <w:ind w:left="0"/>
        <w:jc w:val="both"/>
      </w:pPr>
      <w:r>
        <w:rPr>
          <w:rFonts w:ascii="Times New Roman"/>
          <w:b w:val="false"/>
          <w:i w:val="false"/>
          <w:color w:val="000000"/>
          <w:sz w:val="28"/>
        </w:rPr>
        <w:t xml:space="preserve">
      2.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20248 болып тіркелген) мынадай өзгерістер енгізілсін:</w:t>
      </w:r>
    </w:p>
    <w:bookmarkEnd w:id="12"/>
    <w:p>
      <w:pPr>
        <w:spacing w:after="0"/>
        <w:ind w:left="0"/>
        <w:jc w:val="both"/>
      </w:pPr>
      <w:r>
        <w:rPr>
          <w:rFonts w:ascii="Times New Roman"/>
          <w:b w:val="false"/>
          <w:i w:val="false"/>
          <w:color w:val="000000"/>
          <w:sz w:val="28"/>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"3. Уәкілетті органмен келісуге жататын,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басшы қызметкерлерінің тізбесі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және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13"/>
    <w:p>
      <w:pPr>
        <w:spacing w:after="0"/>
        <w:ind w:left="0"/>
        <w:jc w:val="both"/>
      </w:pPr>
      <w:r>
        <w:rPr>
          <w:rFonts w:ascii="Times New Roman"/>
          <w:b w:val="false"/>
          <w:i w:val="false"/>
          <w:color w:val="000000"/>
          <w:sz w:val="28"/>
        </w:rPr>
        <w:t>
      Уәкілетті органмен келісуге жатпайды:</w:t>
      </w:r>
    </w:p>
    <w:p>
      <w:pPr>
        <w:spacing w:after="0"/>
        <w:ind w:left="0"/>
        <w:jc w:val="both"/>
      </w:pPr>
      <w:r>
        <w:rPr>
          <w:rFonts w:ascii="Times New Roman"/>
          <w:b w:val="false"/>
          <w:i w:val="false"/>
          <w:color w:val="000000"/>
          <w:sz w:val="28"/>
        </w:rPr>
        <w:t>
      1) "Сақтандыру төлемдеріне кепілдік беру қоры" акционерлік қоғамының басқару органының құрамына кіретін уәкілетті органның өкілдері;</w:t>
      </w:r>
    </w:p>
    <w:p>
      <w:pPr>
        <w:spacing w:after="0"/>
        <w:ind w:left="0"/>
        <w:jc w:val="both"/>
      </w:pPr>
      <w:r>
        <w:rPr>
          <w:rFonts w:ascii="Times New Roman"/>
          <w:b w:val="false"/>
          <w:i w:val="false"/>
          <w:color w:val="000000"/>
          <w:sz w:val="28"/>
        </w:rPr>
        <w:t>
      2) уәкілетті органмен келісілген лауазымнан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сол бір органы шеңберінде төмен тұрған лауазымға ауыстырылған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филиалының басшы қызметкерлері;</w:t>
      </w:r>
    </w:p>
    <w:p>
      <w:pPr>
        <w:spacing w:after="0"/>
        <w:ind w:left="0"/>
        <w:jc w:val="both"/>
      </w:pPr>
      <w:r>
        <w:rPr>
          <w:rFonts w:ascii="Times New Roman"/>
          <w:b w:val="false"/>
          <w:i w:val="false"/>
          <w:color w:val="000000"/>
          <w:sz w:val="28"/>
        </w:rPr>
        <w:t>
      3) уәкілетті органмен келісілген атқарушы орган басшысының немесе мүшесінің не басқару органы басшысының немесе мүшесінің лауазымынан сақтандыру (қайта сақтандыру) ұйымының екі және одан да көп құрылымдық бөлімшелерінің қызметін үйлестіруді және (немесе) бақылауды жүзеге асыратын және құжаттарға қол қою құқығына ие сақтандыру (қайта сақтандыру) ұйымының өзге басшысы лауазымына ауыстырылған сақтандыру (қайта сақтандыру) ұйымының басшы қызметкерлері, олардың негізінде сақтандыру және (немесе) инвестициялық қызмет жүргізіледі;</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уәкілетті органмен келісілген басшы немесе басшының орынбасары лауазымынан сақтандыру (қайта сақтандыру) ұйымы филиалының екі немесе одан да көп құрылымдық бөлімшелерінің қызметін үйлестіруді және (немесе) бақылауды жүзеге асыратын Қазақстан Республикасының бейрезидент-сақтандыру (қайта сақтандыру) ұйымы филиалының өзге басшысы лауазымына ауыстырылған басшы қызметкерлері Қазақстан Республикасының бейрезидент және олардың негізінде сақтандыру қызметі жүргізілетін құжаттарға қол қою құқығына ие;</w:t>
      </w:r>
    </w:p>
    <w:p>
      <w:pPr>
        <w:spacing w:after="0"/>
        <w:ind w:left="0"/>
        <w:jc w:val="both"/>
      </w:pPr>
      <w:r>
        <w:rPr>
          <w:rFonts w:ascii="Times New Roman"/>
          <w:b w:val="false"/>
          <w:i w:val="false"/>
          <w:color w:val="000000"/>
          <w:sz w:val="28"/>
        </w:rPr>
        <w:t>
      5) уәкілетті органмен келісілген атқарушы орган басшысының немесе мүшесінің не басқару органы басшысының немесе мүшесінің лауазымынан еншілес (еншілес) ұйымның (ұйымдардың) және (немесе) ұйымның (ұйымдардың) қызметін үйлестіруді және (немесе) бақылауды жүзеге асыратын сақтандыру холдингінің өзге де басшысы лауазымына ауыстырылған сақтандыру холдингінің басшы қызметкерлері) сақтандыру холдингінің капиталға қомақты қатысуы бар.</w:t>
      </w:r>
    </w:p>
    <w:p>
      <w:pPr>
        <w:spacing w:after="0"/>
        <w:ind w:left="0"/>
        <w:jc w:val="both"/>
      </w:pPr>
      <w:r>
        <w:rPr>
          <w:rFonts w:ascii="Times New Roman"/>
          <w:b w:val="false"/>
          <w:i w:val="false"/>
          <w:color w:val="000000"/>
          <w:sz w:val="28"/>
        </w:rPr>
        <w:t xml:space="preserve">
      Осы тармақтың 2), 3), 4) және 5) тармақшаларында көрсетілген басшы қызметкерлер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Қазақстан Республикасы Заңының (бұдан әрі-Акционерлік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жағдайда келісуге жатпайды.</w:t>
      </w:r>
    </w:p>
    <w:bookmarkStart w:name="z23" w:id="14"/>
    <w:p>
      <w:pPr>
        <w:spacing w:after="0"/>
        <w:ind w:left="0"/>
        <w:jc w:val="both"/>
      </w:pPr>
      <w:r>
        <w:rPr>
          <w:rFonts w:ascii="Times New Roman"/>
          <w:b w:val="false"/>
          <w:i w:val="false"/>
          <w:color w:val="000000"/>
          <w:sz w:val="28"/>
        </w:rPr>
        <w:t xml:space="preserve">
      4. Уәкілетті орган кандидат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туралы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кезде келісім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xml:space="preserve">
      "6. Қолданыстағы келісімі бар адам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және (немесе) "Сақтандыру төлемдеріне кепілдік беру қоры" акционерлік қоғамының басшы қызметкері лауазымына (бірнеше лауазым)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 болған жағдайда қаржы нарығының сақтандыру секторы шеңберінде келісілген, қайта келісусіз тағайындалады (сайланады).";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"7. Сақтандыру қызметі туралы заң 34-бабының </w:t>
      </w:r>
      <w:r>
        <w:rPr>
          <w:rFonts w:ascii="Times New Roman"/>
          <w:b w:val="false"/>
          <w:i w:val="false"/>
          <w:color w:val="000000"/>
          <w:sz w:val="28"/>
        </w:rPr>
        <w:t>3-тармағы</w:t>
      </w:r>
      <w:r>
        <w:rPr>
          <w:rFonts w:ascii="Times New Roman"/>
          <w:b w:val="false"/>
          <w:i w:val="false"/>
          <w:color w:val="000000"/>
          <w:sz w:val="28"/>
        </w:rPr>
        <w:t xml:space="preserve"> 3) тармақшасының және Қор туралы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тармақшаларының мақсаты үшін кепілдік беру мінсіз іскерлік беделдің болмау өлшемшарттары мыналар болып табылады:</w:t>
      </w:r>
    </w:p>
    <w:bookmarkEnd w:id="16"/>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тұрақтылығын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p>
      <w:pPr>
        <w:spacing w:after="0"/>
        <w:ind w:left="0"/>
        <w:jc w:val="both"/>
      </w:pPr>
      <w:r>
        <w:rPr>
          <w:rFonts w:ascii="Times New Roman"/>
          <w:b w:val="false"/>
          <w:i w:val="false"/>
          <w:color w:val="000000"/>
          <w:sz w:val="28"/>
        </w:rPr>
        <w:t>
      3) кандидат қаржы ұйымының басшы қызметкері бола отырып, қаржы ұйымына қатысты уәкілетті орган қолданған қадағалау ден қою шараларының талаптарын бірнеше рет (қатарынан соңғы он екі ай ішінде екі және одан да көп рет) орындамағаны туралы мәліметтердің болуы;</w:t>
      </w:r>
    </w:p>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p>
      <w:pPr>
        <w:spacing w:after="0"/>
        <w:ind w:left="0"/>
        <w:jc w:val="both"/>
      </w:pPr>
      <w:r>
        <w:rPr>
          <w:rFonts w:ascii="Times New Roman"/>
          <w:b w:val="false"/>
          <w:i w:val="false"/>
          <w:color w:val="000000"/>
          <w:sz w:val="28"/>
        </w:rPr>
        <w:t xml:space="preserve">
      5) тұлғаның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жаппай қырып-жою қаруын таратуды қаржыландырумен байланысты ұйымдар мен адамдардың тізбесінде болуы;</w:t>
      </w:r>
    </w:p>
    <w:p>
      <w:pPr>
        <w:spacing w:after="0"/>
        <w:ind w:left="0"/>
        <w:jc w:val="both"/>
      </w:pPr>
      <w:r>
        <w:rPr>
          <w:rFonts w:ascii="Times New Roman"/>
          <w:b w:val="false"/>
          <w:i w:val="false"/>
          <w:color w:val="000000"/>
          <w:sz w:val="28"/>
        </w:rPr>
        <w:t>
      6)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p>
      <w:pPr>
        <w:spacing w:after="0"/>
        <w:ind w:left="0"/>
        <w:jc w:val="both"/>
      </w:pPr>
      <w:r>
        <w:rPr>
          <w:rFonts w:ascii="Times New Roman"/>
          <w:b w:val="false"/>
          <w:i w:val="false"/>
          <w:color w:val="000000"/>
          <w:sz w:val="28"/>
        </w:rPr>
        <w:t>
      7) кандидаттың уәкілетті орган қолданған қадағалау ден қою шаралары негізінде қаржы ұйымының басшы қызметкерінің қызметтік міндеттерін орындаудан шеттетілгені туралы мәліметтердің болуы;</w:t>
      </w:r>
    </w:p>
    <w:p>
      <w:pPr>
        <w:spacing w:after="0"/>
        <w:ind w:left="0"/>
        <w:jc w:val="both"/>
      </w:pPr>
      <w:r>
        <w:rPr>
          <w:rFonts w:ascii="Times New Roman"/>
          <w:b w:val="false"/>
          <w:i w:val="false"/>
          <w:color w:val="000000"/>
          <w:sz w:val="28"/>
        </w:rPr>
        <w:t>
      8) кандидаттың қызметінде уәкілетті орган мынадай бұзушылықтарды анықтаған қаржы ұйымы бөлімшелерін бақылауды (жетекшілік етуді) жүзеге асырғаны туралы мәліметтердің болуы:</w:t>
      </w:r>
    </w:p>
    <w:p>
      <w:pPr>
        <w:spacing w:after="0"/>
        <w:ind w:left="0"/>
        <w:jc w:val="both"/>
      </w:pPr>
      <w:r>
        <w:rPr>
          <w:rFonts w:ascii="Times New Roman"/>
          <w:b w:val="false"/>
          <w:i w:val="false"/>
          <w:color w:val="000000"/>
          <w:sz w:val="28"/>
        </w:rPr>
        <w:t>
      уәкілетті орган белгілеген пруденциялық нормативтерді және (немесе) сақталуға міндетті өзге де нормалар мен лимиттерді қатарынан соңғы он екі ай ішінде жүйелі түрде (екі және одан да көп рет) бұзған;</w:t>
      </w:r>
    </w:p>
    <w:p>
      <w:pPr>
        <w:spacing w:after="0"/>
        <w:ind w:left="0"/>
        <w:jc w:val="both"/>
      </w:pPr>
      <w:r>
        <w:rPr>
          <w:rFonts w:ascii="Times New Roman"/>
          <w:b w:val="false"/>
          <w:i w:val="false"/>
          <w:color w:val="000000"/>
          <w:sz w:val="28"/>
        </w:rPr>
        <w:t>
      уәкілетті орган белгілеген пруденциалдық нормативтерді және (немесе) сақталуы міндетті өзге де нормалар мен лимиттерді сақтау туралы мәліметтердің бұрмалануына әкеп соққан есептілікті жасаған қаржы ұйымының бөлімшелерін бақылауды (жетекшілікті) жүзеге асырғаны туралы мәліметтердің болуы;</w:t>
      </w:r>
    </w:p>
    <w:p>
      <w:pPr>
        <w:spacing w:after="0"/>
        <w:ind w:left="0"/>
        <w:jc w:val="both"/>
      </w:pPr>
      <w:r>
        <w:rPr>
          <w:rFonts w:ascii="Times New Roman"/>
          <w:b w:val="false"/>
          <w:i w:val="false"/>
          <w:color w:val="000000"/>
          <w:sz w:val="28"/>
        </w:rPr>
        <w:t xml:space="preserve">
      сақтандыру (қайта сақтандыру) ұйымының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Республикасының Ұлттық Банкі Басқармасының 2018 жылғы 27 тамыздағы № 203 </w:t>
      </w:r>
      <w:r>
        <w:rPr>
          <w:rFonts w:ascii="Times New Roman"/>
          <w:b w:val="false"/>
          <w:i w:val="false"/>
          <w:color w:val="000000"/>
          <w:sz w:val="28"/>
        </w:rPr>
        <w:t>қаулысымен</w:t>
      </w:r>
      <w:r>
        <w:rPr>
          <w:rFonts w:ascii="Times New Roman"/>
          <w:b w:val="false"/>
          <w:i w:val="false"/>
          <w:color w:val="000000"/>
          <w:sz w:val="28"/>
        </w:rPr>
        <w:t xml:space="preserve"> (бұдан әрі – № 203 қаулы) белгіленген талаптарға сәйкес келмейтін жағдайларда қайта сақтандыру шарттарын жасасуы;</w:t>
      </w:r>
    </w:p>
    <w:p>
      <w:pPr>
        <w:spacing w:after="0"/>
        <w:ind w:left="0"/>
        <w:jc w:val="both"/>
      </w:pPr>
      <w:r>
        <w:rPr>
          <w:rFonts w:ascii="Times New Roman"/>
          <w:b w:val="false"/>
          <w:i w:val="false"/>
          <w:color w:val="000000"/>
          <w:sz w:val="28"/>
        </w:rPr>
        <w:t>
      сақтандыру сыйлықақысының негізсіз мөлшерін қолдану, сақтандырудың міндетті түрлерін жүргізу талаптары мен тәртібінен туындайтын міндеттерді орындамау немесе тиісінше орындамау;</w:t>
      </w:r>
    </w:p>
    <w:p>
      <w:pPr>
        <w:spacing w:after="0"/>
        <w:ind w:left="0"/>
        <w:jc w:val="both"/>
      </w:pPr>
      <w:r>
        <w:rPr>
          <w:rFonts w:ascii="Times New Roman"/>
          <w:b w:val="false"/>
          <w:i w:val="false"/>
          <w:color w:val="000000"/>
          <w:sz w:val="28"/>
        </w:rPr>
        <w:t>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w:t>
      </w:r>
    </w:p>
    <w:p>
      <w:pPr>
        <w:spacing w:after="0"/>
        <w:ind w:left="0"/>
        <w:jc w:val="both"/>
      </w:pPr>
      <w:r>
        <w:rPr>
          <w:rFonts w:ascii="Times New Roman"/>
          <w:b w:val="false"/>
          <w:i w:val="false"/>
          <w:color w:val="000000"/>
          <w:sz w:val="28"/>
        </w:rPr>
        <w:t xml:space="preserve">
      № 203 </w:t>
      </w:r>
      <w:r>
        <w:rPr>
          <w:rFonts w:ascii="Times New Roman"/>
          <w:b w:val="false"/>
          <w:i w:val="false"/>
          <w:color w:val="000000"/>
          <w:sz w:val="28"/>
        </w:rPr>
        <w:t>қаулыда</w:t>
      </w:r>
      <w:r>
        <w:rPr>
          <w:rFonts w:ascii="Times New Roman"/>
          <w:b w:val="false"/>
          <w:i w:val="false"/>
          <w:color w:val="000000"/>
          <w:sz w:val="28"/>
        </w:rPr>
        <w:t xml:space="preserve"> көзделген, оның ішінде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Республикасының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көзделген қайта сақтандырушыдан растаудың болмауы бөлігінде көзделген қайта сақтандыруға сақтандыру сыйлықақыларын беру рәсімін бұзуы;</w:t>
      </w:r>
    </w:p>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p>
      <w:pPr>
        <w:spacing w:after="0"/>
        <w:ind w:left="0"/>
        <w:jc w:val="both"/>
      </w:pPr>
      <w:r>
        <w:rPr>
          <w:rFonts w:ascii="Times New Roman"/>
          <w:b w:val="false"/>
          <w:i w:val="false"/>
          <w:color w:val="000000"/>
          <w:sz w:val="28"/>
        </w:rPr>
        <w:t>
      10) кандидат актуарий бола отырып, сақтандыру (қайта сақтандыру) ұйымының сақтандыру резервтерін қалыптастыру бойынша талаптарды сақтамау фактілері туралы уәкілетті органға жүйелі түрде (қатарынан соңғы он екі айда екі немесе одан да көп рет) хабарламағаны туралы мәліметтердің болуы;</w:t>
      </w:r>
    </w:p>
    <w:p>
      <w:pPr>
        <w:spacing w:after="0"/>
        <w:ind w:left="0"/>
        <w:jc w:val="both"/>
      </w:pPr>
      <w:r>
        <w:rPr>
          <w:rFonts w:ascii="Times New Roman"/>
          <w:b w:val="false"/>
          <w:i w:val="false"/>
          <w:color w:val="000000"/>
          <w:sz w:val="28"/>
        </w:rPr>
        <w:t>
      11) кандидаттың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p>
      <w:pPr>
        <w:spacing w:after="0"/>
        <w:ind w:left="0"/>
        <w:jc w:val="both"/>
      </w:pPr>
      <w:r>
        <w:rPr>
          <w:rFonts w:ascii="Times New Roman"/>
          <w:b w:val="false"/>
          <w:i w:val="false"/>
          <w:color w:val="000000"/>
          <w:sz w:val="28"/>
        </w:rPr>
        <w:t>
      12) қаржы ұйымдарынан, Қазақстан Республикасының бейрезидент-қаржы ұйымдарынан, шет мемлекеттің қадағалау органынан не "Астана" халықаралық қаржы орталығында қаржылық көрсетілетін қызметтерді және олармен байланысты қызметті реттеуді жүзеге асыратын заңды тұлғадан кандидаттың мінсіз іскерлік беделінің жоқтығы туралы ақпараттың болуы;</w:t>
      </w:r>
    </w:p>
    <w:p>
      <w:pPr>
        <w:spacing w:after="0"/>
        <w:ind w:left="0"/>
        <w:jc w:val="both"/>
      </w:pPr>
      <w:r>
        <w:rPr>
          <w:rFonts w:ascii="Times New Roman"/>
          <w:b w:val="false"/>
          <w:i w:val="false"/>
          <w:color w:val="000000"/>
          <w:sz w:val="28"/>
        </w:rPr>
        <w:t>
      13)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w:t>
      </w:r>
    </w:p>
    <w:p>
      <w:pPr>
        <w:spacing w:after="0"/>
        <w:ind w:left="0"/>
        <w:jc w:val="both"/>
      </w:pPr>
      <w:r>
        <w:rPr>
          <w:rFonts w:ascii="Times New Roman"/>
          <w:b w:val="false"/>
          <w:i w:val="false"/>
          <w:color w:val="000000"/>
          <w:sz w:val="28"/>
        </w:rPr>
        <w:t xml:space="preserve">
      14) Қазақстан Республикасы Еңбек кодексінің (бұдан әрі – Кодекс) 52-бабының </w:t>
      </w:r>
      <w:r>
        <w:rPr>
          <w:rFonts w:ascii="Times New Roman"/>
          <w:b w:val="false"/>
          <w:i w:val="false"/>
          <w:color w:val="000000"/>
          <w:sz w:val="28"/>
        </w:rPr>
        <w:t>1-тармағының</w:t>
      </w:r>
      <w:r>
        <w:rPr>
          <w:rFonts w:ascii="Times New Roman"/>
          <w:b w:val="false"/>
          <w:i w:val="false"/>
          <w:color w:val="000000"/>
          <w:sz w:val="28"/>
        </w:rPr>
        <w:t xml:space="preserve"> 9), 12), 13), 14), 15), 16), 17), 18), 19), 20), 21) және 25) тармақшаларда көзделген негіздер бойынша жұмыс берушінің бастамасы бойынша кандидатпен еңбек шартын бұзу фактісінің болуы;</w:t>
      </w:r>
    </w:p>
    <w:p>
      <w:pPr>
        <w:spacing w:after="0"/>
        <w:ind w:left="0"/>
        <w:jc w:val="both"/>
      </w:pPr>
      <w:r>
        <w:rPr>
          <w:rFonts w:ascii="Times New Roman"/>
          <w:b w:val="false"/>
          <w:i w:val="false"/>
          <w:color w:val="000000"/>
          <w:sz w:val="28"/>
        </w:rPr>
        <w:t>
      15) кандидаттың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тізілімде болуы, заңды тұлғаның лауазымды адамдарының болуы (берешегі республикалық бюджет туралы заңда белгіленген 1000 (мың) айлық есептік көрсеткіштен асқан жағдайда);</w:t>
      </w:r>
    </w:p>
    <w:p>
      <w:pPr>
        <w:spacing w:after="0"/>
        <w:ind w:left="0"/>
        <w:jc w:val="both"/>
      </w:pPr>
      <w:r>
        <w:rPr>
          <w:rFonts w:ascii="Times New Roman"/>
          <w:b w:val="false"/>
          <w:i w:val="false"/>
          <w:color w:val="000000"/>
          <w:sz w:val="28"/>
        </w:rPr>
        <w:t>
      16) Мемлекеттік реттеу туралы заңның 13-5-бабына сәйкес қалыптастырылған уәжді пайымдау негізінде анықталған кандидаттың мінсіз іскерлік беделінің болмауы.</w:t>
      </w:r>
    </w:p>
    <w:p>
      <w:pPr>
        <w:spacing w:after="0"/>
        <w:ind w:left="0"/>
        <w:jc w:val="both"/>
      </w:pPr>
      <w:r>
        <w:rPr>
          <w:rFonts w:ascii="Times New Roman"/>
          <w:b w:val="false"/>
          <w:i w:val="false"/>
          <w:color w:val="000000"/>
          <w:sz w:val="28"/>
        </w:rPr>
        <w:t>
      Қағидалардың осы тармағында көрсетілген мінсіз іскерлік беделдің болмау өлшемшарттары қолданылатын мерзімдерді қаржы ұйымдарының, банк, сақтандыру холдингтерінің, "Сақтандыру төлемдеріне кепілдік беру қоры" акционерлік қоғамының басшы қызметкерлерінің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"20. Мемлекеттік қызметті көрсетуге қойылатын негізгі талаптардың тізбесінде көзделген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өткізудің уақыты мен орны (тәсілі) туралы хабардар етеді.</w:t>
      </w:r>
    </w:p>
    <w:bookmarkEnd w:id="1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танысқаннан кейін 2 (екі) жұмыс күні ішінде тыңдау хаттамасына өз ескертулерін ұсынуға құқылы.</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19"/>
    <w:p>
      <w:pPr>
        <w:spacing w:after="0"/>
        <w:ind w:left="0"/>
        <w:jc w:val="both"/>
      </w:pPr>
      <w:r>
        <w:rPr>
          <w:rFonts w:ascii="Times New Roman"/>
          <w:b w:val="false"/>
          <w:i w:val="false"/>
          <w:color w:val="000000"/>
          <w:sz w:val="28"/>
        </w:rPr>
        <w:t xml:space="preserve">
      1) кандидатта тізбесі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p>
      <w:pPr>
        <w:spacing w:after="0"/>
        <w:ind w:left="0"/>
        <w:jc w:val="both"/>
      </w:pPr>
      <w:r>
        <w:rPr>
          <w:rFonts w:ascii="Times New Roman"/>
          <w:b w:val="false"/>
          <w:i w:val="false"/>
          <w:color w:val="000000"/>
          <w:sz w:val="28"/>
        </w:rPr>
        <w:t>
      3) бұрын уәкілетті органмен келісілген, сақтандыру секторындағы жұмыс өтілі 15 (он бес) жылдан асатын кандидаттарды келісу;</w:t>
      </w:r>
    </w:p>
    <w:p>
      <w:pPr>
        <w:spacing w:after="0"/>
        <w:ind w:left="0"/>
        <w:jc w:val="both"/>
      </w:pPr>
      <w:r>
        <w:rPr>
          <w:rFonts w:ascii="Times New Roman"/>
          <w:b w:val="false"/>
          <w:i w:val="false"/>
          <w:color w:val="000000"/>
          <w:sz w:val="28"/>
        </w:rPr>
        <w:t>
      4) кандидатта актуарлық қызметтi жүзеге асыруға арналған жарамды лицензиясының болуы;</w:t>
      </w:r>
    </w:p>
    <w:p>
      <w:pPr>
        <w:spacing w:after="0"/>
        <w:ind w:left="0"/>
        <w:jc w:val="both"/>
      </w:pPr>
      <w:r>
        <w:rPr>
          <w:rFonts w:ascii="Times New Roman"/>
          <w:b w:val="false"/>
          <w:i w:val="false"/>
          <w:color w:val="000000"/>
          <w:sz w:val="28"/>
        </w:rPr>
        <w:t>
      5)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сақтандыру (қайта сақтандыру) ұйымының, сақтандыру холдингінің атқарушы органының мүшесі лауазымына кандидатты келісу;</w:t>
      </w:r>
    </w:p>
    <w:p>
      <w:pPr>
        <w:spacing w:after="0"/>
        <w:ind w:left="0"/>
        <w:jc w:val="both"/>
      </w:pPr>
      <w:r>
        <w:rPr>
          <w:rFonts w:ascii="Times New Roman"/>
          <w:b w:val="false"/>
          <w:i w:val="false"/>
          <w:color w:val="000000"/>
          <w:sz w:val="28"/>
        </w:rPr>
        <w:t>
      7)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болған ба;</w:t>
      </w:r>
    </w:p>
    <w:p>
      <w:pPr>
        <w:spacing w:after="0"/>
        <w:ind w:left="0"/>
        <w:jc w:val="both"/>
      </w:pPr>
      <w:r>
        <w:rPr>
          <w:rFonts w:ascii="Times New Roman"/>
          <w:b w:val="false"/>
          <w:i w:val="false"/>
          <w:color w:val="000000"/>
          <w:sz w:val="28"/>
        </w:rPr>
        <w:t>
      8)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p>
      <w:pPr>
        <w:spacing w:after="0"/>
        <w:ind w:left="0"/>
        <w:jc w:val="both"/>
      </w:pPr>
      <w:r>
        <w:rPr>
          <w:rFonts w:ascii="Times New Roman"/>
          <w:b w:val="false"/>
          <w:i w:val="false"/>
          <w:color w:val="000000"/>
          <w:sz w:val="28"/>
        </w:rPr>
        <w:t>
      9)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p>
      <w:pPr>
        <w:spacing w:after="0"/>
        <w:ind w:left="0"/>
        <w:jc w:val="both"/>
      </w:pPr>
      <w:r>
        <w:rPr>
          <w:rFonts w:ascii="Times New Roman"/>
          <w:b w:val="false"/>
          <w:i w:val="false"/>
          <w:color w:val="000000"/>
          <w:sz w:val="28"/>
        </w:rPr>
        <w:t>
      10) кандидатты бас бухгалтер лауазымына келісу;</w:t>
      </w:r>
    </w:p>
    <w:p>
      <w:pPr>
        <w:spacing w:after="0"/>
        <w:ind w:left="0"/>
        <w:jc w:val="both"/>
      </w:pPr>
      <w:r>
        <w:rPr>
          <w:rFonts w:ascii="Times New Roman"/>
          <w:b w:val="false"/>
          <w:i w:val="false"/>
          <w:color w:val="000000"/>
          <w:sz w:val="28"/>
        </w:rPr>
        <w:t xml:space="preserve">
      11) кандидатты басқару органының басшысы немесе тәуелсіз директор болып табылатын мүшесі лауазымына келісу. </w:t>
      </w:r>
    </w:p>
    <w:p>
      <w:pPr>
        <w:spacing w:after="0"/>
        <w:ind w:left="0"/>
        <w:jc w:val="both"/>
      </w:pPr>
      <w:r>
        <w:rPr>
          <w:rFonts w:ascii="Times New Roman"/>
          <w:b w:val="false"/>
          <w:i w:val="false"/>
          <w:color w:val="000000"/>
          <w:sz w:val="28"/>
        </w:rPr>
        <w:t xml:space="preserve">
      Осы тармақтың талаптары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тармақшасында көрсетілген адамдарға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20"/>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адамдарды қоспағанда, құжаттары уәкілетті органға алғаш рет келісім алу үшін ұсынылатын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21"/>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22"/>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өзгерістер мен толықтырулар енгізілетін сақтандыру нарығында мемлекеттік қызметтер көрсету мәселелері жөніндегі Қазақстан Республикасы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43" w:id="23"/>
    <w:p>
      <w:pPr>
        <w:spacing w:after="0"/>
        <w:ind w:left="0"/>
        <w:jc w:val="both"/>
      </w:pPr>
      <w:r>
        <w:rPr>
          <w:rFonts w:ascii="Times New Roman"/>
          <w:b w:val="false"/>
          <w:i w:val="false"/>
          <w:color w:val="000000"/>
          <w:sz w:val="28"/>
        </w:rPr>
        <w:t xml:space="preserve">
      3. "Сақтандыру омбудсманын сайлау және қызметін жүзеге асыру қағидаларын бекіту туралы" Қазақстан Республикасы Қаржы нарығын реттеу және дамыту агенттігі Басқармасының 2022 жылғы 12 қыркүйектегі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29623 болып тіркелген) мынадай өзгерістер мен толықтырулар енгізілсін:</w:t>
      </w:r>
    </w:p>
    <w:bookmarkEnd w:id="23"/>
    <w:bookmarkStart w:name="z44" w:id="24"/>
    <w:p>
      <w:pPr>
        <w:spacing w:after="0"/>
        <w:ind w:left="0"/>
        <w:jc w:val="both"/>
      </w:pPr>
      <w:r>
        <w:rPr>
          <w:rFonts w:ascii="Times New Roman"/>
          <w:b w:val="false"/>
          <w:i w:val="false"/>
          <w:color w:val="000000"/>
          <w:sz w:val="28"/>
        </w:rPr>
        <w:t xml:space="preserve">
      Сақтандыру омбудсманын сайлау және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6" w:id="25"/>
    <w:p>
      <w:pPr>
        <w:spacing w:after="0"/>
        <w:ind w:left="0"/>
        <w:jc w:val="both"/>
      </w:pPr>
      <w:r>
        <w:rPr>
          <w:rFonts w:ascii="Times New Roman"/>
          <w:b w:val="false"/>
          <w:i w:val="false"/>
          <w:color w:val="000000"/>
          <w:sz w:val="28"/>
        </w:rPr>
        <w:t>
      "3. Өкілдер кеңесі сақтандыру омбудсманының өкілеттіктері аяқталатын күнге дейін күнтізбелік 1 (бір) айдан кешіктірмей уәкілетті органға саны кемінде үш адамнан тұратын сақтандыру омбудсманы лауазымына кандидаттардың бекітілген тізімін ұсынады.</w:t>
      </w:r>
    </w:p>
    <w:bookmarkEnd w:id="25"/>
    <w:p>
      <w:pPr>
        <w:spacing w:after="0"/>
        <w:ind w:left="0"/>
        <w:jc w:val="both"/>
      </w:pPr>
      <w:r>
        <w:rPr>
          <w:rFonts w:ascii="Times New Roman"/>
          <w:b w:val="false"/>
          <w:i w:val="false"/>
          <w:color w:val="000000"/>
          <w:sz w:val="28"/>
        </w:rPr>
        <w:t xml:space="preserve">
      Сақтандыру омбудсманы лауазымына кандидаттардың бекітілген тізіміне олардың Заңның 88-бабының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сәйкестігін растайтын құжаттардың көшірмелері,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омбудсманы лауазымына кандидат туралы мәліметтер және сақтандыру омбудсманы мен сақтандыру омбудсманы қызметінің негізгі мақсаттарын, басым міндеттері мен даму бағыттарын қамтитын таяудағы үш жылға арналған бизнес-жоспар және сақтандыру омбудсманы кеңсесінің қаржылық жоспары қоса беріледі.</w:t>
      </w:r>
    </w:p>
    <w:p>
      <w:pPr>
        <w:spacing w:after="0"/>
        <w:ind w:left="0"/>
        <w:jc w:val="both"/>
      </w:pPr>
      <w:r>
        <w:rPr>
          <w:rFonts w:ascii="Times New Roman"/>
          <w:b w:val="false"/>
          <w:i w:val="false"/>
          <w:color w:val="000000"/>
          <w:sz w:val="28"/>
        </w:rPr>
        <w:t>
      Өкілдер кеңесі уәкілетті органға сақтандыру омбудсманы лауазымына кандидаттардың бекітілген тізімін ұсынғанға дейін сақтандыру омбудсманының еңбегіне ақы төлеу қорының мөлшерін айқындайды.";</w:t>
      </w:r>
    </w:p>
    <w:bookmarkStart w:name="z47" w:id="26"/>
    <w:p>
      <w:pPr>
        <w:spacing w:after="0"/>
        <w:ind w:left="0"/>
        <w:jc w:val="both"/>
      </w:pPr>
      <w:r>
        <w:rPr>
          <w:rFonts w:ascii="Times New Roman"/>
          <w:b w:val="false"/>
          <w:i w:val="false"/>
          <w:color w:val="000000"/>
          <w:sz w:val="28"/>
        </w:rPr>
        <w:t>
      мынадай мазмұндағы 22-1-тармақпен толықтырылсын:</w:t>
      </w:r>
    </w:p>
    <w:bookmarkEnd w:id="26"/>
    <w:bookmarkStart w:name="z48" w:id="27"/>
    <w:p>
      <w:pPr>
        <w:spacing w:after="0"/>
        <w:ind w:left="0"/>
        <w:jc w:val="both"/>
      </w:pPr>
      <w:r>
        <w:rPr>
          <w:rFonts w:ascii="Times New Roman"/>
          <w:b w:val="false"/>
          <w:i w:val="false"/>
          <w:color w:val="000000"/>
          <w:sz w:val="28"/>
        </w:rPr>
        <w:t>
      " 22-1. Өтінішті қарау кезінде сақтандыру омбудсманы өтініш берушілер ұсынған уәждермен, дәлелдермен және істің өзге де материалдарымен шектелмейді, өтінішті жан-жақты, толық және объективті қарайды. Егер даудың мәні сақтандыру төлемінің мөлшері болып табылған жағдайда, сақтандыру омбудсманы, оның ішінде бағдарламалық кешендер арқылы есептеулер жүргізеді.";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0" w:id="28"/>
    <w:p>
      <w:pPr>
        <w:spacing w:after="0"/>
        <w:ind w:left="0"/>
        <w:jc w:val="both"/>
      </w:pPr>
      <w:r>
        <w:rPr>
          <w:rFonts w:ascii="Times New Roman"/>
          <w:b w:val="false"/>
          <w:i w:val="false"/>
          <w:color w:val="000000"/>
          <w:sz w:val="28"/>
        </w:rPr>
        <w:t>
      "23. Сақтандыру омбудсманы өтінішті қарау нәтижелері бойынша мынадай:</w:t>
      </w:r>
    </w:p>
    <w:bookmarkEnd w:id="28"/>
    <w:p>
      <w:pPr>
        <w:spacing w:after="0"/>
        <w:ind w:left="0"/>
        <w:jc w:val="both"/>
      </w:pPr>
      <w:r>
        <w:rPr>
          <w:rFonts w:ascii="Times New Roman"/>
          <w:b w:val="false"/>
          <w:i w:val="false"/>
          <w:color w:val="000000"/>
          <w:sz w:val="28"/>
        </w:rPr>
        <w:t>
      1) өтінішті толық немесе ішінара қанағаттандыру туралы;</w:t>
      </w:r>
    </w:p>
    <w:p>
      <w:pPr>
        <w:spacing w:after="0"/>
        <w:ind w:left="0"/>
        <w:jc w:val="both"/>
      </w:pPr>
      <w:r>
        <w:rPr>
          <w:rFonts w:ascii="Times New Roman"/>
          <w:b w:val="false"/>
          <w:i w:val="false"/>
          <w:color w:val="000000"/>
          <w:sz w:val="28"/>
        </w:rPr>
        <w:t>
      2) осындай шешім қабылдауды негіздей отырып, өтінішті қанағаттандырудан бас тарту туралы;</w:t>
      </w:r>
    </w:p>
    <w:p>
      <w:pPr>
        <w:spacing w:after="0"/>
        <w:ind w:left="0"/>
        <w:jc w:val="both"/>
      </w:pPr>
      <w:r>
        <w:rPr>
          <w:rFonts w:ascii="Times New Roman"/>
          <w:b w:val="false"/>
          <w:i w:val="false"/>
          <w:color w:val="000000"/>
          <w:sz w:val="28"/>
        </w:rPr>
        <w:t>
      3) негіздемелерін көрсете отырып, өтінішті қарауды тоқтату туралы шешімдердің бірін қабылдайды.";</w:t>
      </w:r>
    </w:p>
    <w:bookmarkStart w:name="z51" w:id="29"/>
    <w:p>
      <w:pPr>
        <w:spacing w:after="0"/>
        <w:ind w:left="0"/>
        <w:jc w:val="both"/>
      </w:pPr>
      <w:r>
        <w:rPr>
          <w:rFonts w:ascii="Times New Roman"/>
          <w:b w:val="false"/>
          <w:i w:val="false"/>
          <w:color w:val="000000"/>
          <w:sz w:val="28"/>
        </w:rPr>
        <w:t>
      мынадай мазмұндағы 23-1-тармақпен толықтырылсын:</w:t>
      </w:r>
    </w:p>
    <w:bookmarkEnd w:id="29"/>
    <w:bookmarkStart w:name="z52" w:id="30"/>
    <w:p>
      <w:pPr>
        <w:spacing w:after="0"/>
        <w:ind w:left="0"/>
        <w:jc w:val="both"/>
      </w:pPr>
      <w:r>
        <w:rPr>
          <w:rFonts w:ascii="Times New Roman"/>
          <w:b w:val="false"/>
          <w:i w:val="false"/>
          <w:color w:val="000000"/>
          <w:sz w:val="28"/>
        </w:rPr>
        <w:t>
      "23-1. Қағидалардың 23-тармағында көрсетілген жағдайлардан басқа, дауды мыналар:</w:t>
      </w:r>
    </w:p>
    <w:bookmarkEnd w:id="30"/>
    <w:p>
      <w:pPr>
        <w:spacing w:after="0"/>
        <w:ind w:left="0"/>
        <w:jc w:val="both"/>
      </w:pPr>
      <w:r>
        <w:rPr>
          <w:rFonts w:ascii="Times New Roman"/>
          <w:b w:val="false"/>
          <w:i w:val="false"/>
          <w:color w:val="000000"/>
          <w:sz w:val="28"/>
        </w:rPr>
        <w:t>
      1) оны қараудың кез келген сатысында өзара ымыраға келу негізінде тараптардың татуласуы;</w:t>
      </w:r>
    </w:p>
    <w:p>
      <w:pPr>
        <w:spacing w:after="0"/>
        <w:ind w:left="0"/>
        <w:jc w:val="both"/>
      </w:pPr>
      <w:r>
        <w:rPr>
          <w:rFonts w:ascii="Times New Roman"/>
          <w:b w:val="false"/>
          <w:i w:val="false"/>
          <w:color w:val="000000"/>
          <w:sz w:val="28"/>
        </w:rPr>
        <w:t>
      2) сақтандыру омбудсманының ішкі ережелеріне сәйкес дауды реттеу туралы ұсыным немесе түсініктеме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Сақтандыру омбудсманы өтініш берушіден (сақтанушыдан, сақтандырылушыдан, пайда алушыдан, сақтандыру ұйымынан) Өтінішті және оған қоса берілетін құжаттарды алғаннан кейін 3 (үш) жұмыс күні ішінде тараптарға Өтініштің қарауға қабылданғаны немесе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негіздер бойынша оны қабылдаудан бас тартылғаны туралы хабарлайды.</w:t>
      </w:r>
    </w:p>
    <w:p>
      <w:pPr>
        <w:spacing w:after="0"/>
        <w:ind w:left="0"/>
        <w:jc w:val="both"/>
      </w:pPr>
      <w:r>
        <w:rPr>
          <w:rFonts w:ascii="Times New Roman"/>
          <w:b w:val="false"/>
          <w:i w:val="false"/>
          <w:color w:val="000000"/>
          <w:sz w:val="28"/>
        </w:rPr>
        <w:t>
      Уәкілетті органнан сақтанушы (сақтандырылушы, пайда алушы) мен сақтандыру ұйымы арасында даудың болуы туралы ақпарат алған жағдайда сақтандыру омбудсманы 3 (үш) жұмыс күні ішінде сақтанушыға (сақтандырылушыға, пайда алушыға) сақтандыру омбудсманына келіспеушіліктерді өтеусіз негізде реттеу үшін өтініш және оған қоса берілетін құжаттарды ұсыну құқығы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 тармақ</w:t>
      </w:r>
      <w:r>
        <w:rPr>
          <w:rFonts w:ascii="Times New Roman"/>
          <w:b w:val="false"/>
          <w:i w:val="false"/>
          <w:color w:val="000000"/>
          <w:sz w:val="28"/>
        </w:rPr>
        <w:t xml:space="preserve"> мынадай редакцияда жазылсын:</w:t>
      </w:r>
    </w:p>
    <w:bookmarkStart w:name="z56" w:id="31"/>
    <w:p>
      <w:pPr>
        <w:spacing w:after="0"/>
        <w:ind w:left="0"/>
        <w:jc w:val="both"/>
      </w:pPr>
      <w:r>
        <w:rPr>
          <w:rFonts w:ascii="Times New Roman"/>
          <w:b w:val="false"/>
          <w:i w:val="false"/>
          <w:color w:val="000000"/>
          <w:sz w:val="28"/>
        </w:rPr>
        <w:t>
      "25. Сақтандыру омбудсманының қарауына Астана қаласының уақыты бойынша сағат 18.00-ге дейін түскен өтініштер олар келіп түскен күні сақтандыру омбудсманының кіріс хат-хабарлар журналында тіркелуге жатады. Астана қаласының уақыты бойынша сағат 18.00-ден кейін келіп түскен өтініштер сақтандыру омбудсманының кіріс хат-хабарлар журналында келесі жұмыс күні тіркеледі.";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мынадай редакцияда жазылсын:</w:t>
      </w:r>
    </w:p>
    <w:bookmarkStart w:name="z58" w:id="32"/>
    <w:p>
      <w:pPr>
        <w:spacing w:after="0"/>
        <w:ind w:left="0"/>
        <w:jc w:val="both"/>
      </w:pPr>
      <w:r>
        <w:rPr>
          <w:rFonts w:ascii="Times New Roman"/>
          <w:b w:val="false"/>
          <w:i w:val="false"/>
          <w:color w:val="000000"/>
          <w:sz w:val="28"/>
        </w:rPr>
        <w:t xml:space="preserve">
      "32. Тараптардың немесе сақтандыру омбудсманының бастамасы бойынша істі тыңдау кейінге қалдырылады не оны қарау тоқтатыла тұрады. Сақтандыру омбудсманы істі тыңдауды кейінге қалдыру не қарауды тоқтата тұру туралы ұйғарым шығарады. Істі тыңдауды кейінге қалдыру не талқылауды тоқтата тұру Қағидалардың </w:t>
      </w:r>
      <w:r>
        <w:rPr>
          <w:rFonts w:ascii="Times New Roman"/>
          <w:b w:val="false"/>
          <w:i w:val="false"/>
          <w:color w:val="000000"/>
          <w:sz w:val="28"/>
        </w:rPr>
        <w:t>26-тармағында</w:t>
      </w:r>
      <w:r>
        <w:rPr>
          <w:rFonts w:ascii="Times New Roman"/>
          <w:b w:val="false"/>
          <w:i w:val="false"/>
          <w:color w:val="000000"/>
          <w:sz w:val="28"/>
        </w:rPr>
        <w:t xml:space="preserve"> белгіленген мерзімнің шегінде 15 (он бес) жұмыс күнінен аспайтын уақытқа жүзеге асырылады.</w:t>
      </w:r>
    </w:p>
    <w:bookmarkEnd w:id="32"/>
    <w:p>
      <w:pPr>
        <w:spacing w:after="0"/>
        <w:ind w:left="0"/>
        <w:jc w:val="both"/>
      </w:pPr>
      <w:r>
        <w:rPr>
          <w:rFonts w:ascii="Times New Roman"/>
          <w:b w:val="false"/>
          <w:i w:val="false"/>
          <w:color w:val="000000"/>
          <w:sz w:val="28"/>
        </w:rPr>
        <w:t>
      Даудың бір тарабы Өтінішті кері қайтармаса, іс бойынша қарау жалғасады.</w:t>
      </w:r>
    </w:p>
    <w:p>
      <w:pPr>
        <w:spacing w:after="0"/>
        <w:ind w:left="0"/>
        <w:jc w:val="both"/>
      </w:pPr>
      <w:r>
        <w:rPr>
          <w:rFonts w:ascii="Times New Roman"/>
          <w:b w:val="false"/>
          <w:i w:val="false"/>
          <w:color w:val="000000"/>
          <w:sz w:val="28"/>
        </w:rPr>
        <w:t>
      Істі тыңдауды Қағидалардың және сақтандыру омбудсманының ішкі қағидаларында көзделген жағдайларды қоспағанда, екі тараптың міндетті қатысуы жағдайында сақтандыру омбудсманы жүргізеді. Тараптың бірі келмеген жағдайда сақтандыру омбудсманы істі қарауды кейінге қалдырады. Тарап дәлелсіз себептермен келмеген жағдайда сақтандыру омбудсманына істі осы тарап болмағанда қарауға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мынадай редакцияда жазылсын:</w:t>
      </w:r>
    </w:p>
    <w:bookmarkStart w:name="z60" w:id="33"/>
    <w:p>
      <w:pPr>
        <w:spacing w:after="0"/>
        <w:ind w:left="0"/>
        <w:jc w:val="both"/>
      </w:pPr>
      <w:r>
        <w:rPr>
          <w:rFonts w:ascii="Times New Roman"/>
          <w:b w:val="false"/>
          <w:i w:val="false"/>
          <w:color w:val="000000"/>
          <w:sz w:val="28"/>
        </w:rPr>
        <w:t xml:space="preserve">
      "36. Сақтандыру омбудсманы өз қызметін жүзеге асыру кезінде Нормативтік құқықтық актілер тізілімінде № 17825 болып тіркелген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 Қазақстан Республикасының Ұлттық Банкі Басқармасының 2018 жылғы 29 қазандағы № 259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 мен ақпаратты қоса алғанда, ақпараттың және мәліметтердің толықтығын, дұрыстығын және өзінің интернет-ресурсында уақтылы орналастырылуын қамтамасыз етеді.</w:t>
      </w:r>
    </w:p>
    <w:bookmarkEnd w:id="33"/>
    <w:p>
      <w:pPr>
        <w:spacing w:after="0"/>
        <w:ind w:left="0"/>
        <w:jc w:val="both"/>
      </w:pPr>
      <w:r>
        <w:rPr>
          <w:rFonts w:ascii="Times New Roman"/>
          <w:b w:val="false"/>
          <w:i w:val="false"/>
          <w:color w:val="000000"/>
          <w:sz w:val="28"/>
        </w:rPr>
        <w:t xml:space="preserve">
      Сақтандыру омбудсманы "Көлік құралдары иелерінің азаматтық-құқықтық жауапкершілігін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көлік құралына келтірілген зиян мөлшерінің құнын есептеу кезінде өзінің интернет-ресурсында амортизациялық тозу мөлшерін айқындау мүмкіндігін қамтамасыз етеді.</w:t>
      </w:r>
    </w:p>
    <w:p>
      <w:pPr>
        <w:spacing w:after="0"/>
        <w:ind w:left="0"/>
        <w:jc w:val="both"/>
      </w:pPr>
      <w:r>
        <w:rPr>
          <w:rFonts w:ascii="Times New Roman"/>
          <w:b w:val="false"/>
          <w:i w:val="false"/>
          <w:color w:val="000000"/>
          <w:sz w:val="28"/>
        </w:rPr>
        <w:t>
      Сақтандыру омбудсманы өз қызметі туралы ақпаратты интернет-ресурста қазақ және орыс тілдерінде, сондай-ақ қажет болған кезде басқа да тілдерде орналастырады.".</w:t>
      </w:r>
    </w:p>
    <w:bookmarkStart w:name="z61" w:id="34"/>
    <w:p>
      <w:pPr>
        <w:spacing w:after="0"/>
        <w:ind w:left="0"/>
        <w:jc w:val="both"/>
      </w:pPr>
      <w:r>
        <w:rPr>
          <w:rFonts w:ascii="Times New Roman"/>
          <w:b w:val="false"/>
          <w:i w:val="false"/>
          <w:color w:val="000000"/>
          <w:sz w:val="28"/>
        </w:rPr>
        <w:t xml:space="preserve">
      4. "Білім беру жинақтау сақтандыруы шарты бойынша есептеу сомасын есептеу қағидаларын, сақтандыру төлемдерін жүзеге асырудың есептемесі мен тәртібін бекіту туралы" Қазақстан Республикасы Қаржы нарығын реттеу және дамыту агенттігі Басқармасының 2022 жылғы 22 қарашадағы № 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30796 болып тіркелген) мынадай өзгерістер енгізілсін:</w:t>
      </w:r>
    </w:p>
    <w:bookmarkEnd w:id="34"/>
    <w:bookmarkStart w:name="z62" w:id="35"/>
    <w:p>
      <w:pPr>
        <w:spacing w:after="0"/>
        <w:ind w:left="0"/>
        <w:jc w:val="both"/>
      </w:pPr>
      <w:r>
        <w:rPr>
          <w:rFonts w:ascii="Times New Roman"/>
          <w:b w:val="false"/>
          <w:i w:val="false"/>
          <w:color w:val="000000"/>
          <w:sz w:val="28"/>
        </w:rPr>
        <w:t xml:space="preserve">
      Білім беру жинақтау сақтандыруы шарты бойынша есептеу сомасын есептеу қағидаларында, көрсетілген қаулымен бекітілген сақтандыру төлемдерін жүзеге асырудың есептемесі мен </w:t>
      </w:r>
      <w:r>
        <w:rPr>
          <w:rFonts w:ascii="Times New Roman"/>
          <w:b w:val="false"/>
          <w:i w:val="false"/>
          <w:color w:val="000000"/>
          <w:sz w:val="28"/>
        </w:rPr>
        <w:t>тәртібінде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4" w:id="36"/>
    <w:p>
      <w:pPr>
        <w:spacing w:after="0"/>
        <w:ind w:left="0"/>
        <w:jc w:val="both"/>
      </w:pPr>
      <w:r>
        <w:rPr>
          <w:rFonts w:ascii="Times New Roman"/>
          <w:b w:val="false"/>
          <w:i w:val="false"/>
          <w:color w:val="000000"/>
          <w:sz w:val="28"/>
        </w:rPr>
        <w:t>
      "4. Сақтандыру төлемі сақтандыру сыйлықақысына (жарналарына), инвестициялық кіріске, есептелген мемлекет сыйлықақысына қарай есептеледі.".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сақтандыру холдингінің,</w:t>
            </w:r>
            <w:r>
              <w:br/>
            </w:r>
            <w:r>
              <w:rPr>
                <w:rFonts w:ascii="Times New Roman"/>
                <w:b w:val="false"/>
                <w:i w:val="false"/>
                <w:color w:val="000000"/>
                <w:sz w:val="20"/>
              </w:rPr>
              <w:t>сақтандыру 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және</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67" w:id="37"/>
    <w:p>
      <w:pPr>
        <w:spacing w:after="0"/>
        <w:ind w:left="0"/>
        <w:jc w:val="left"/>
      </w:pPr>
      <w:r>
        <w:rPr>
          <w:rFonts w:ascii="Times New Roman"/>
          <w:b/>
          <w:i w:val="false"/>
          <w:color w:val="000000"/>
        </w:rPr>
        <w:t xml:space="preserve"> "Сақтандыру секторындағы басшы қызметкерлерді тағайындауға (сайлауға) келісім берудің"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қызметке тағайындауға (сайлауға) келісім беру" мемлекеттік қызметін көрсетуге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құжаттардың толық топтамасын ұсынған күннен бастап 30 (отыз) жұмыс күні ішінде.</w:t>
            </w:r>
          </w:p>
          <w:p>
            <w:pPr>
              <w:spacing w:after="20"/>
              <w:ind w:left="20"/>
              <w:jc w:val="both"/>
            </w:pPr>
            <w:r>
              <w:rPr>
                <w:rFonts w:ascii="Times New Roman"/>
                <w:b w:val="false"/>
                <w:i w:val="false"/>
                <w:color w:val="000000"/>
                <w:sz w:val="20"/>
              </w:rPr>
              <w:t xml:space="preserve">
Бұл мерзім "Сақтандыру қызметі туралы" Қазақстан Республикасы Заңының 34-бабының </w:t>
            </w:r>
            <w:r>
              <w:rPr>
                <w:rFonts w:ascii="Times New Roman"/>
                <w:b w:val="false"/>
                <w:i w:val="false"/>
                <w:color w:val="000000"/>
                <w:sz w:val="20"/>
              </w:rPr>
              <w:t>6-2-тармағында</w:t>
            </w:r>
            <w:r>
              <w:rPr>
                <w:rFonts w:ascii="Times New Roman"/>
                <w:b w:val="false"/>
                <w:i w:val="false"/>
                <w:color w:val="000000"/>
                <w:sz w:val="20"/>
              </w:rPr>
              <w:t xml:space="preserve"> көзделген жағдайда, дәлелді пайымдау жобасы басшы қызметкер лауазымына кандидатты келісуге құжаттарды ұсынған адамға жіберілген күннен бастап дәлелді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басшы қызметкерді басшы қызметкердің нақты лауазымына (нақты лауазымдарына) тағайындауға (сайлауға) берілген келісімі туралы мәліметтерді қамтитын хаты не осы Тізбенің 9-тармағында көзделген негіздер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(жиырма бес) айлық есептік көрсеткіш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сақтандыру секторында басшы қызметкерлерді тағайындауға (сайлауға) келісім беру бойынша).</w:t>
            </w:r>
          </w:p>
          <w:p>
            <w:pPr>
              <w:spacing w:after="20"/>
              <w:ind w:left="20"/>
              <w:jc w:val="both"/>
            </w:pPr>
            <w:r>
              <w:rPr>
                <w:rFonts w:ascii="Times New Roman"/>
                <w:b w:val="false"/>
                <w:i w:val="false"/>
                <w:color w:val="000000"/>
                <w:sz w:val="20"/>
              </w:rPr>
              <w:t>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Еңбекі </w:t>
            </w:r>
            <w:r>
              <w:rPr>
                <w:rFonts w:ascii="Times New Roman"/>
                <w:b w:val="false"/>
                <w:i w:val="false"/>
                <w:color w:val="000000"/>
                <w:sz w:val="20"/>
              </w:rPr>
              <w:t>кодексіне</w:t>
            </w:r>
            <w:r>
              <w:rPr>
                <w:rFonts w:ascii="Times New Roman"/>
                <w:b w:val="false"/>
                <w:i w:val="false"/>
                <w:color w:val="000000"/>
                <w:sz w:val="20"/>
              </w:rPr>
              <w:t xml:space="preserve"> (бұлан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көрсетілетін қызметті алушы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алымның төленгенін растайтын құжаттың электрондық көшірмесі (егер алымды төлеу Қазақстан Республикасының заңнамасында көзделген жағдайларда);</w:t>
            </w:r>
          </w:p>
          <w:p>
            <w:pPr>
              <w:spacing w:after="20"/>
              <w:ind w:left="20"/>
              <w:jc w:val="both"/>
            </w:pPr>
            <w:r>
              <w:rPr>
                <w:rFonts w:ascii="Times New Roman"/>
                <w:b w:val="false"/>
                <w:i w:val="false"/>
                <w:color w:val="000000"/>
                <w:sz w:val="20"/>
              </w:rPr>
              <w:t>
3) Қағидаларға 4-қосымшаға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4)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жоқтығы туралы азаматтық елінің (азаматтығы жоқ адамдар үшін - олардың тұрақты тұратын елінің) не кандидат соңғы 15 жыл (он бес) жыл ішінде тұрақты тұрған елдің мемлекеттік органы берген құжаттың электрондық көшірмесі. Көрсетілген құжаттың берілген күні өтінішхат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алынбаған немесе өтелмеген соттылығының жоқ екені туралы мәліметтерді растауға уәкілетті елдің заңнамасында көрсетілген мәліметтер сұратылатын адамдарға қатысты оларға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5)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7) Қағидалардың 26-тармағының 5) тармақшасына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8)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құжаттарда көрсетілген:</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резидент-жеке тұлғасында алынбаған немесе өтелмеген соттылығының жоқтығын растайтын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кандидаттардың "Сақтандыру қызметі туралы" Қазақстан Республикасы Заңының </w:t>
            </w:r>
            <w:r>
              <w:rPr>
                <w:rFonts w:ascii="Times New Roman"/>
                <w:b w:val="false"/>
                <w:i w:val="false"/>
                <w:color w:val="000000"/>
                <w:sz w:val="20"/>
              </w:rPr>
              <w:t>16-2</w:t>
            </w:r>
            <w:r>
              <w:rPr>
                <w:rFonts w:ascii="Times New Roman"/>
                <w:b w:val="false"/>
                <w:i w:val="false"/>
                <w:color w:val="000000"/>
                <w:sz w:val="20"/>
              </w:rPr>
              <w:t xml:space="preserve"> және </w:t>
            </w:r>
            <w:r>
              <w:rPr>
                <w:rFonts w:ascii="Times New Roman"/>
                <w:b w:val="false"/>
                <w:i w:val="false"/>
                <w:color w:val="000000"/>
                <w:sz w:val="20"/>
              </w:rPr>
              <w:t>34-баптарында</w:t>
            </w:r>
            <w:r>
              <w:rPr>
                <w:rFonts w:ascii="Times New Roman"/>
                <w:b w:val="false"/>
                <w:i w:val="false"/>
                <w:color w:val="000000"/>
                <w:sz w:val="20"/>
              </w:rPr>
              <w:t xml:space="preserve">, "Акционерлік қоғамдар туралы" Қазақстан Республикасы Заңының 1-бабының </w:t>
            </w:r>
            <w:r>
              <w:rPr>
                <w:rFonts w:ascii="Times New Roman"/>
                <w:b w:val="false"/>
                <w:i w:val="false"/>
                <w:color w:val="000000"/>
                <w:sz w:val="20"/>
              </w:rPr>
              <w:t>20) тармақшасында</w:t>
            </w:r>
            <w:r>
              <w:rPr>
                <w:rFonts w:ascii="Times New Roman"/>
                <w:b w:val="false"/>
                <w:i w:val="false"/>
                <w:color w:val="000000"/>
                <w:sz w:val="20"/>
              </w:rPr>
              <w:t xml:space="preserve">, 54-бабының </w:t>
            </w:r>
            <w:r>
              <w:rPr>
                <w:rFonts w:ascii="Times New Roman"/>
                <w:b w:val="false"/>
                <w:i w:val="false"/>
                <w:color w:val="000000"/>
                <w:sz w:val="20"/>
              </w:rPr>
              <w:t>4-тармағында</w:t>
            </w:r>
            <w:r>
              <w:rPr>
                <w:rFonts w:ascii="Times New Roman"/>
                <w:b w:val="false"/>
                <w:i w:val="false"/>
                <w:color w:val="000000"/>
                <w:sz w:val="20"/>
              </w:rPr>
              <w:t xml:space="preserve">, 59-бабының </w:t>
            </w:r>
            <w:r>
              <w:rPr>
                <w:rFonts w:ascii="Times New Roman"/>
                <w:b w:val="false"/>
                <w:i w:val="false"/>
                <w:color w:val="000000"/>
                <w:sz w:val="20"/>
              </w:rPr>
              <w:t>2-тармағында</w:t>
            </w:r>
            <w:r>
              <w:rPr>
                <w:rFonts w:ascii="Times New Roman"/>
                <w:b w:val="false"/>
                <w:i w:val="false"/>
                <w:color w:val="000000"/>
                <w:sz w:val="20"/>
              </w:rPr>
              <w:t xml:space="preserve">, "Сақтандыру төлемдеріне кепілдік беру қоры туралы" Қазақстан Республикасы Заңының </w:t>
            </w:r>
            <w:r>
              <w:rPr>
                <w:rFonts w:ascii="Times New Roman"/>
                <w:b w:val="false"/>
                <w:i w:val="false"/>
                <w:color w:val="000000"/>
                <w:sz w:val="20"/>
              </w:rPr>
              <w:t>4-1-бабында</w:t>
            </w:r>
            <w:r>
              <w:rPr>
                <w:rFonts w:ascii="Times New Roman"/>
                <w:b w:val="false"/>
                <w:i w:val="false"/>
                <w:color w:val="000000"/>
                <w:sz w:val="20"/>
              </w:rPr>
              <w:t xml:space="preserve">,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немесе Қағидаларда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осы Тізбенің 3-тармағында белгіленген мерзім өткеннен кейін көрсетілетін қызметті алушының уәкілетті органның ескертулерін жоймауы немесе көрсетілетін қызметті алушының уәкілетті органның ескертулерін ескере отырып пысықталған құжаттарды ұсынуы;</w:t>
            </w:r>
          </w:p>
          <w:p>
            <w:pPr>
              <w:spacing w:after="20"/>
              <w:ind w:left="20"/>
              <w:jc w:val="both"/>
            </w:pPr>
            <w:r>
              <w:rPr>
                <w:rFonts w:ascii="Times New Roman"/>
                <w:b w:val="false"/>
                <w:i w:val="false"/>
                <w:color w:val="000000"/>
                <w:sz w:val="20"/>
              </w:rPr>
              <w:t>
4) кандидатты басшы қызметкер лауазымына сайлаудың (тағайындаудың) Қазақстан Республикасының заңнамасында белгіленген тәртібінің бұзылуы;</w:t>
            </w:r>
          </w:p>
          <w:p>
            <w:pPr>
              <w:spacing w:after="20"/>
              <w:ind w:left="20"/>
              <w:jc w:val="both"/>
            </w:pPr>
            <w:r>
              <w:rPr>
                <w:rFonts w:ascii="Times New Roman"/>
                <w:b w:val="false"/>
                <w:i w:val="false"/>
                <w:color w:val="000000"/>
                <w:sz w:val="20"/>
              </w:rPr>
              <w:t xml:space="preserve">
5) "Сақтандыру қызметі туралы" Қазақстан Республикасы Заңының 34-бабы </w:t>
            </w:r>
            <w:r>
              <w:rPr>
                <w:rFonts w:ascii="Times New Roman"/>
                <w:b w:val="false"/>
                <w:i w:val="false"/>
                <w:color w:val="000000"/>
                <w:sz w:val="20"/>
              </w:rPr>
              <w:t>6-1-тармағының</w:t>
            </w:r>
            <w:r>
              <w:rPr>
                <w:rFonts w:ascii="Times New Roman"/>
                <w:b w:val="false"/>
                <w:i w:val="false"/>
                <w:color w:val="000000"/>
                <w:sz w:val="20"/>
              </w:rPr>
              <w:t xml:space="preserve"> екінші бөлігінде және "Сақтандыру төлемдеріне кепілдік беру қоры туралы" Қазақстан Республикасы Заңының 4-1-бабы </w:t>
            </w:r>
            <w:r>
              <w:rPr>
                <w:rFonts w:ascii="Times New Roman"/>
                <w:b w:val="false"/>
                <w:i w:val="false"/>
                <w:color w:val="000000"/>
                <w:sz w:val="20"/>
              </w:rPr>
              <w:t xml:space="preserve">3-тармағының </w:t>
            </w:r>
            <w:r>
              <w:rPr>
                <w:rFonts w:ascii="Times New Roman"/>
                <w:b w:val="false"/>
                <w:i w:val="false"/>
                <w:color w:val="000000"/>
                <w:sz w:val="20"/>
              </w:rPr>
              <w:t xml:space="preserve"> сегізінші бөлігінде белгіленген мерзім өткеннен кейін құжаттарды ұсыну, осы мерзім ішінде тәуелсіз директор болып табылатын басқару органының басшысы немесе мүшесі лауазымына кандидат өзінің лауазымын "Сақтандыру төлемдеріне кепілдік беру қоры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уәкілетті орган.</w:t>
            </w:r>
          </w:p>
          <w:p>
            <w:pPr>
              <w:spacing w:after="20"/>
              <w:ind w:left="20"/>
              <w:jc w:val="both"/>
            </w:pPr>
            <w:r>
              <w:rPr>
                <w:rFonts w:ascii="Times New Roman"/>
                <w:b w:val="false"/>
                <w:i w:val="false"/>
                <w:color w:val="000000"/>
                <w:sz w:val="20"/>
              </w:rPr>
              <w:t>
Бұл талап тәуелсіз директор болып табылатын басқару органы басшысының немесе мүшесінің лауазымына қолданылады;</w:t>
            </w:r>
          </w:p>
          <w:p>
            <w:pPr>
              <w:spacing w:after="20"/>
              <w:ind w:left="20"/>
              <w:jc w:val="both"/>
            </w:pPr>
            <w:r>
              <w:rPr>
                <w:rFonts w:ascii="Times New Roman"/>
                <w:b w:val="false"/>
                <w:i w:val="false"/>
                <w:color w:val="000000"/>
                <w:sz w:val="20"/>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әкеп соққан деп танылған іс-қимылдарды жасағаны туралы мәліметтердің (фактілердің) болуы.</w:t>
            </w:r>
          </w:p>
          <w:p>
            <w:pPr>
              <w:spacing w:after="20"/>
              <w:ind w:left="20"/>
              <w:jc w:val="both"/>
            </w:pPr>
            <w:r>
              <w:rPr>
                <w:rFonts w:ascii="Times New Roman"/>
                <w:b w:val="false"/>
                <w:i w:val="false"/>
                <w:color w:val="000000"/>
                <w:sz w:val="20"/>
              </w:rPr>
              <w:t>
Бұл талап аталған оқиғалардың қайсысы ерте басталса, соған қатысты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xml:space="preserve">
7) уәкілетті органда кандидаттың өзіне қатысты уәкілетті орган қадағалау ден қою шараларын қолданған және (немесе) Қазақстан Республикасының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нарықта айла-шарғы жасау мақсатында жасалған деп танылған іс-әрекеттер жасағаны үшін әкімшілік жаза қолданылған қаржы ұйымының қызметкері болып табылғаны және (немесе) қаржы ұйымының қызметкері, іс-әрекеттері қаржы ұйымына және (немесе) мәмілеге қатысатын үшінші тұлғаға (үшінші тұлғаларға) залал келтіруге әкеп соқтырғаны туралы мәліметтердің болуы.</w:t>
            </w:r>
          </w:p>
          <w:p>
            <w:pPr>
              <w:spacing w:after="20"/>
              <w:ind w:left="20"/>
              <w:jc w:val="both"/>
            </w:pPr>
            <w:r>
              <w:rPr>
                <w:rFonts w:ascii="Times New Roman"/>
                <w:b w:val="false"/>
                <w:i w:val="false"/>
                <w:color w:val="000000"/>
                <w:sz w:val="20"/>
              </w:rPr>
              <w:t>
Бұл талап аталған оқиғалардың қайсысы ерте басталса, соған қатысты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қаржы ұйымына және (немесе)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Осы тармақшаның мақсаттары үшін қаржы ұйымының қызметкері деп құзыретіне жоғарыда аталған бұзушылықтарға әкеп соққан мәселелер бойынша шешімдер қабылдау кіретін басшы қызметкер не оның міндетін атқарған адам және (немесе) қор биржасының трейдері түсініледі;</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8 - 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келісімнің болмауы (көрсетілетін қызметті алушылар - жеке тұлғалар үшін).</w:t>
            </w:r>
          </w:p>
          <w:p>
            <w:pPr>
              <w:spacing w:after="20"/>
              <w:ind w:left="20"/>
              <w:jc w:val="both"/>
            </w:pPr>
            <w:r>
              <w:rPr>
                <w:rFonts w:ascii="Times New Roman"/>
                <w:b w:val="false"/>
                <w:i w:val="false"/>
                <w:color w:val="000000"/>
                <w:sz w:val="20"/>
              </w:rPr>
              <w:t>
Осы тармақтың 6) және 7) тармақшаларында көрсетілген мәліметтерге, сонымен қатар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Порталда іркіліс не техникалық ақаулар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 "электрондық үкіметтің" ақпараттық-коммуникациялық инфрақұрылымының операторын (бұдан әрі – оператор) бір жұмыс күні ішінде хабардар етеді. Мұндай жағдайда оператор көрсетілген мерзім ішінде техникалық проблема туралы хаттама жасайды және оған уәкілетті органмен бірге қол қояды. "Бағалы қағаздар нарығы секторында басшы қызметкерлерді тағайындауға (сайлауға) келісім беру" кіші түрлері бойынша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келісім беру" мемлекеттік қызмет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сақтандыру холдингінің,</w:t>
            </w:r>
            <w:r>
              <w:br/>
            </w:r>
            <w:r>
              <w:rPr>
                <w:rFonts w:ascii="Times New Roman"/>
                <w:b w:val="false"/>
                <w:i w:val="false"/>
                <w:color w:val="000000"/>
                <w:sz w:val="20"/>
              </w:rPr>
              <w:t>сақтандыру 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және</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38"/>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3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сақтандыру (қайта сақтандыру) ұйымының, сақтандыру брокерінің, </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w:t>
      </w:r>
    </w:p>
    <w:p>
      <w:pPr>
        <w:spacing w:after="0"/>
        <w:ind w:left="0"/>
        <w:jc w:val="both"/>
      </w:pPr>
      <w:r>
        <w:rPr>
          <w:rFonts w:ascii="Times New Roman"/>
          <w:b w:val="false"/>
          <w:i w:val="false"/>
          <w:color w:val="000000"/>
          <w:sz w:val="28"/>
        </w:rPr>
        <w:t xml:space="preserve">
      филиалының, Қазақстан Республикасының бейрезидент-сақтандыру брокері </w:t>
      </w:r>
    </w:p>
    <w:p>
      <w:pPr>
        <w:spacing w:after="0"/>
        <w:ind w:left="0"/>
        <w:jc w:val="both"/>
      </w:pPr>
      <w:r>
        <w:rPr>
          <w:rFonts w:ascii="Times New Roman"/>
          <w:b w:val="false"/>
          <w:i w:val="false"/>
          <w:color w:val="000000"/>
          <w:sz w:val="28"/>
        </w:rPr>
        <w:t xml:space="preserve">
      филиалының, сақтандыру холдингінің, "Сақтандыру төлемдеріне кепілдік беру қоры" </w:t>
      </w:r>
    </w:p>
    <w:p>
      <w:pPr>
        <w:spacing w:after="0"/>
        <w:ind w:left="0"/>
        <w:jc w:val="both"/>
      </w:pPr>
      <w:r>
        <w:rPr>
          <w:rFonts w:ascii="Times New Roman"/>
          <w:b w:val="false"/>
          <w:i w:val="false"/>
          <w:color w:val="000000"/>
          <w:sz w:val="28"/>
        </w:rPr>
        <w:t xml:space="preserve">
      акционерлік қоғамының басшы қызметкері лауазымына кандидаттың тегі, аты, әкесінің </w:t>
      </w:r>
    </w:p>
    <w:p>
      <w:pPr>
        <w:spacing w:after="0"/>
        <w:ind w:left="0"/>
        <w:jc w:val="both"/>
      </w:pPr>
      <w:r>
        <w:rPr>
          <w:rFonts w:ascii="Times New Roman"/>
          <w:b w:val="false"/>
          <w:i w:val="false"/>
          <w:color w:val="000000"/>
          <w:sz w:val="28"/>
        </w:rPr>
        <w:t>
      аты (ол бар болса)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кандидат келісетін лауазым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брокерінің, Қазақстан Республикасының резиденті емес сақтандыру (қайта сақтандыру) ұйымы филиалының, Қазақстан Республикасының резиденті емес сақтандыру брокері филиалының, сақтандыру холдингінің, "Сақтандыру төлемдеріне кепілдік беру қоры" акционерлік қоғамының атауы (көрсетілетін қызметті алушы-заңды тұлға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үшін немесе кандидатқа тиесілі акциялар санының заңды тұлғаның дауыс 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ұйымдарына аудит жүргізуге қатысу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("Сақтандыру төлемдеріне кпілдік беру қоры" акционерлік қоғамының басшы қызметкер лауазымына кандидат толтырмайды)</w:t>
      </w:r>
    </w:p>
    <w:p>
      <w:pPr>
        <w:spacing w:after="0"/>
        <w:ind w:left="0"/>
        <w:jc w:val="both"/>
      </w:pPr>
      <w:r>
        <w:rPr>
          <w:rFonts w:ascii="Times New Roman"/>
          <w:b w:val="false"/>
          <w:i w:val="false"/>
          <w:color w:val="000000"/>
          <w:sz w:val="28"/>
        </w:rPr>
        <w:t>
      _______________________________________________________ (иә (жоқ),</w:t>
      </w:r>
    </w:p>
    <w:p>
      <w:pPr>
        <w:spacing w:after="0"/>
        <w:ind w:left="0"/>
        <w:jc w:val="both"/>
      </w:pPr>
      <w:r>
        <w:rPr>
          <w:rFonts w:ascii="Times New Roman"/>
          <w:b w:val="false"/>
          <w:i w:val="false"/>
          <w:color w:val="000000"/>
          <w:sz w:val="28"/>
        </w:rPr>
        <w:t>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Осы ақпаратты тексергенімді, жұмыс берушілерден зейнетақы есептеулері кезеңдерін кандидат туралы мәліметтерде көрсетілген еңбек қызметі кезеңдерімен салыстыру бөлігінде "Бірыңғай жинақтаушы зейнетақы қоры" АҚ-тың деректерімен салыстырғанымды және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Қаржы ұйымының, холдингтің, Қордың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тәуелсіз директоры лауазымына тағайындау (сайлау) үшін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