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f2b2ea" w14:textId="2f2b2e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"Негізгі қуатқа тең қол жеткізу қағидаларын бекіту туралы" Қазақстан Республикасы Бәсекелестікті қорғау және дамыту агенттігі Төрағасының 2022 жылғы 13 маусымдағы № 15 бұйрығына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Бәсекелестікті қорғау және дамыту агенттігі Төрағасының 2023 жылғы 11 мамырдағы № 4 бұйрығы. Қазақстан Республикасының Әділет министрлігінде 2023 жылғы 15 мамырда № 32491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Осы бұйрықтың 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4 т</w:t>
      </w:r>
      <w:r>
        <w:rPr>
          <w:rFonts w:ascii="Times New Roman"/>
          <w:b w:val="false"/>
          <w:i w:val="false"/>
          <w:color w:val="ff0000"/>
          <w:sz w:val="28"/>
        </w:rPr>
        <w:t>. қараңыз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"Негізгі қуатқа тең қол жеткізу қағидаларын бекіту туралы" Қазақстан Республикасы Бәсекелестікті қорғау және дамыту агенттігі Төрағасының 2022 жылғы 13 маусымдағы № 15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28495 болып тіркелген) мынадай толықтыру енгізілсін: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негізгі қуатқа тең қол жеткізу </w:t>
      </w:r>
      <w:r>
        <w:rPr>
          <w:rFonts w:ascii="Times New Roman"/>
          <w:b w:val="false"/>
          <w:i w:val="false"/>
          <w:color w:val="000000"/>
          <w:sz w:val="28"/>
        </w:rPr>
        <w:t>қағидаларында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2-1-тараумен толықтырылсын: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"2-1-тарау. Электр энергиясын орталықтандырылмаған сатып алу-сату нарығында негізгі қуатқа тең қол жеткізуді қамтамасыз етудің ерекшеліктері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18-1. Электр энергиясын орталықтандырылмаған сатып алу-сату нарығындағы негізгі қуаттың иелері тауар нарығында үстем немесе монополиялық жағдайға ие энергия өндіруші ұйымдар (бұдан әрі – ЭӨҰ) болып табылады.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18-2. Негізгі қуат иесі өзінің интернет-ресурсында және монополияға қарсы органда орналастырады: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қуат иесі әзірлейтін электр энергиясын орталықтандырылмаған сатып алу-сату нарығында сатып алу-сатудың Үлгілік шарты;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алдағы жеткізілім жылына ҚҚС-сыз 1 кВт*сағ үшін құны;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өтінімдерді қабылдау үшін ақпараттық жүйенің болуы және оған қол жеткізу тәртібі туралы ақпарат. Өтінімдерді электрондық пошта арқылы қабылдаған жағдайда оның нақты атауы мен мекенжайын көрсету қажет.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18-3. ЭӨҰ жыл сайын жоспарланатын кезеңнің алдындағы жылдың 31 қаңтарынан кешіктірмей өзінің және монополияға қарсы органның интернет-ресурсында келесі жылға шарт жасасу үшін қолда бар және резервтелген қуат туралы ақпаратты орналастырады.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18-4. Күнтізбелік жыл ішінде электр энергиясының көлемдерін бөлу процесін басқаруға заңды, ашық және жүйелі тәсілді қамтамасыз ету мақсатында ЭӨҰ жоспарланатын кезеңнің алдындағы жылдың 1 ақпанынан 31 мамырына дейін электр энергиясын сатып алушылардан өтінімдер қабылдайды.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18-5. Өтінімге келесі құжаттар кіреді: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резервтелетін қуатты ай сайын бөле отырып, электр энергиясын сатып алу ниеті көрсетілген электр энергиясын көтерме сатып алушының хаты;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электр қуатының жүктемені көтеруге дайындығын қамтамасыз ету жөніндегі қызметті көрсетуге бірыңғай сатып алушымен электр энергиясын көтерме сатып алушының шартының көшірмесі;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энергиямен жабдықтау мақсатында электр энергиясын сатып алу жөніндегі қызметті жүзеге асыруға арналған лицензияның көшірмесі (энергиямен жабдықтаушы ұйымдар үшін);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мәлімделген іріктеу нүктелеріне байланысты өңірлік және (немесе) ұлттық деңгейдегі электр желілерін пайдаланатын энергия беруші ұйыммен электр энергиясын беру жөніндегі қызметтерді көрсетуге арналған шарттың немесе ниет хаттамасының көшірмесі.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Осы тармақтың 4) тармақшасының талабы ЭӨҰ шиналарына тікелей қосылған тұтынушылардың өтінімдеріне қолданылмайды.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18-6. Сатып алушылардың өтінімдері негізінде ЭӨҰ жоспарланатын кезеңнің алдындағы жылдың 25 маусымынан кешіктірмей алдағы күнтізбелік жылға электр энергиясын босату жоспарын бекітеді.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18-7. Осы Қағидалардың 18-4-тармағында көрсетілген кезеңде берілген өтінімдер басымдылықтың кему тәртібімен ЭӨҰ-мен қаралады: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ЭӨҰ тұлғалар тобының құрамына кіретін электр энергиясының көтерме сауда нарығының тұтынушылары;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ЭӨҰ шиналарына және (немесе) өңірлік электр беру желілеріне қосылған тікелей тұтынушылар; 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Қазақстан Республикасының табиғи монополиялар туралы заңнамасына сәйкес электр энергиясын стратегиялық тауар ретінде пайдаланатын тұтынушылар;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тұрмыстық тұтынушыларға олар үшін расталған көлемдер шегінде электр энергиясын өткізетін энергиямен жабдықтаушы ұйымдар;</w:t>
      </w:r>
    </w:p>
    <w:bookmarkEnd w:id="18"/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өзге де энергиямен жабдықтаушы ұйымдар мен электр энергиясының көтерме сауда нарығының тұтынушылары.</w:t>
      </w:r>
    </w:p>
    <w:bookmarkEnd w:id="19"/>
    <w:bookmarkStart w:name="z2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18-8. ЭӨҰ бекіткен электр энергиясын босату жоспарының негізінде ЭӨҰ мен сатып алушылар арасында жоспарланған кезеңге бір жылға электр энергиясын сатып алу-сату шарты жасалады, ол Үлгілік шартқа сәйкес келуі тиіс.</w:t>
      </w:r>
    </w:p>
    <w:bookmarkEnd w:id="20"/>
    <w:bookmarkStart w:name="z2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Қателерді түзетуді қоспағанда, Үлгілік шартты өзгерту бұл туралы сатып алушыларға хабарланған сәттен бастап 1 айдан ерте емес уақытта негізгі қуат иеленушінің және монополияға қарсы органның интернет-ресурста орналастыру арқылы жүзеге асырылады.</w:t>
      </w:r>
    </w:p>
    <w:bookmarkEnd w:id="21"/>
    <w:bookmarkStart w:name="z2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Үлгілік шарттың бұрынғы редакциялары қарау үшін көпшілікке қолжетімді болуы тиіс.</w:t>
      </w:r>
    </w:p>
    <w:bookmarkEnd w:id="22"/>
    <w:bookmarkStart w:name="z2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18-9. ЭӨҰ шартын жасасудан бас тарту немесе жалтару, электр энергиясын өндіруді қысқарту не тоқтату мынадай жағдайларда:</w:t>
      </w:r>
    </w:p>
    <w:bookmarkEnd w:id="23"/>
    <w:bookmarkStart w:name="z2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жүйелік оператор растаған ЭӨҰ сатып алушы жүгінген сәтте электр энергиясын өндірудің, берудің техникалық мүмкіндігінің болмауы;</w:t>
      </w:r>
    </w:p>
    <w:bookmarkEnd w:id="24"/>
    <w:bookmarkStart w:name="z2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жүйелік операторға шарттық көлем (реттеу диапазоны) шамасына қуатты реттеу бойынша қызметтер көрсету;</w:t>
      </w:r>
    </w:p>
    <w:bookmarkEnd w:id="25"/>
    <w:bookmarkStart w:name="z2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тиісті адамдар тобының тізіліміне енгізілген тұтынушыларды электр энергиясымен қамтамасыз ету үшін қолда бар қуаттың он пайызынан аспайтын мөлшерде электр қуаты резервінің қажетті шамасын ұстап тұру;</w:t>
      </w:r>
    </w:p>
    <w:bookmarkEnd w:id="26"/>
    <w:bookmarkStart w:name="z2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Қазақстан Республикасы Энергетика министрінің 2015 жылғы 20 ақпандағы № 106 </w:t>
      </w:r>
      <w:r>
        <w:rPr>
          <w:rFonts w:ascii="Times New Roman"/>
          <w:b w:val="false"/>
          <w:i w:val="false"/>
          <w:color w:val="000000"/>
          <w:sz w:val="28"/>
        </w:rPr>
        <w:t>бұйрығымен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10531 болып тіркелген) бекітілген электр энергиясының көтерме сауда нарығын ұйымдастыру және оның жұмыс істеуі қағидаларының талаптарына сәйкес өтінім беру сәтінде сатып алушының төлем қабілеттілігін растамаған жағдайда негізделген деп есептеледі.</w:t>
      </w:r>
    </w:p>
    <w:bookmarkEnd w:id="27"/>
    <w:bookmarkStart w:name="z2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18-10. Осы тарауда реттелмеген өзге де мәселелер осы Қағидалардың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3-тарауларының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ережелерімен регламенттеледі.".</w:t>
      </w:r>
    </w:p>
    <w:bookmarkEnd w:id="28"/>
    <w:bookmarkStart w:name="z3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Бәсекелестікті қорғау және дамыту агенттігінің (бұдан әрі – Агенттік) Отын-энергетика кешені департаменті заңнамада белгіленген тәртіппен:</w:t>
      </w:r>
    </w:p>
    <w:bookmarkEnd w:id="29"/>
    <w:bookmarkStart w:name="z3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Республикасының Әділет министрлігінде мемлекеттік тіркеуді;</w:t>
      </w:r>
    </w:p>
    <w:bookmarkEnd w:id="30"/>
    <w:bookmarkStart w:name="z3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осы бұйрық ресми жарияланғаннан кейін оны Агенттіктің интернет-ресурсында орналастыруды қамтамасыз етсін. </w:t>
      </w:r>
    </w:p>
    <w:bookmarkEnd w:id="31"/>
    <w:bookmarkStart w:name="z3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Агенттік төрағасының орынбасарына жүктелсін.</w:t>
      </w:r>
    </w:p>
    <w:bookmarkEnd w:id="32"/>
    <w:bookmarkStart w:name="z3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алпыс күн өткен соң қолданысқа енгізіледі.</w:t>
      </w:r>
    </w:p>
    <w:bookmarkEnd w:id="3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Бәсекелестікті қорғау және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дамыту агенттігінің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Омаров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