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b40f5" w14:textId="6ab4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Импорты қосылған құн салығынан босатылатын пестицидтерді өндіруге арналған химиялық заттардың (шикізаттың)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м.а. 2023 жылғы 5 мамырдағы № 327 бұйрығы. Қазақстан Республикасының Әділет министрлігінде 2023 жылғы 12 мамырда № 32475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күшін жою көзделген - ҚР Өнеркәсіп және құрылыс министрінің 29.10.2025 </w:t>
      </w:r>
      <w:r>
        <w:rPr>
          <w:rFonts w:ascii="Times New Roman"/>
          <w:b w:val="false"/>
          <w:i w:val="false"/>
          <w:color w:val="ff0000"/>
          <w:sz w:val="28"/>
        </w:rPr>
        <w:t>№ 455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(01.01.2026 бастап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399-бабы бірінші бөлігінің </w:t>
      </w:r>
      <w:r>
        <w:rPr>
          <w:rFonts w:ascii="Times New Roman"/>
          <w:b w:val="false"/>
          <w:i w:val="false"/>
          <w:color w:val="000000"/>
          <w:sz w:val="28"/>
        </w:rPr>
        <w:t>20)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импорты қосылған құн салығынан босатылатын пестицидтерді өндіру үшін химиялық заттардың (шикізаттың)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Индустриялық даму комитеті заңнамада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Индустрия және инфрақұрылымдық даму министрлігінің интернет-ресурсында орналастыруды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даму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министрлігі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 міндетін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 Бұйрыққа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инфрақұрылымдық даму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№ 327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Импорты қосылған құн салығынан босатылатын пестицидтерді өндіруге арналған химиялық заттардың (шикізаттың)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заттың (шикізаттың)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Химиялық заттың (шикізаттың) концентрациясы, % кем емес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2909 30 900 1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Эфирлер қарапайым, эфироспирттер, эфирофенолдар, эфироспиртофенолдар, спирт пероксидтері, қарапайым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эфирлердің, ацеталдардың, жартылай ацеталдардың және кетондардың (анықталған немесе анықталмаған химиялық құрамы) және олардың галогенделген, сульфатталған, нитрленген немесе нитрозирленген туындылары: қарапайым хош иісті және олардың галогенделген, сульфатталған, нитрленген немесе нитрозирленген туындылары: өзгелері: өсімдіктерді қорғаудың химиялық құралдарын өндіруге арналған оксифлуорфен (Оксифлуорфен)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2918 99 900 0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қосымша оттегі бар функционалдық тобы бар карбон қышқылдары және олардың ангидридтері, галогенангидридтері, пероксидтері және перокси қышқылдары; олардың галогенделген, сульфатталған, нитрленген немесе нитрозирленген туындылары: өзгелері: өзгелері: өзгелері (2-этилгексил эфирі 2,4-Д қышқылдары)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2920 90 700 0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Бейметалдардың өзге бейорганикалық қышқылдарының (галогендік сутектердің күрделі эфирлерінен басқа) және олардың тұздарының күрделі эфирлері; олардың галогенделген, сульфатталған, нитратталған немесе нитрозданған туындылары: өзгелері: өзге де қосылыстар (Пропаргит)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2921 49 000 1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Амидті функционалдық тобы бар қосылыстар: хош иісті моноаминдер және олардың туындылары; осы қосылыстардың тұздары: өзгелері: өсімдіктерді қорғаудың химиялық құралдарын өндіруге арналған пендиметалин (пендиметалин)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2924 21 000 0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карбоксил функционалдық тобы бар қосылыстар; құрамында амид функционалдық тобы бар көмір қышқылының қосылыстары: циклдік амидтер (циклдік карбаматтарды қоса алғанда) және олардың туындылары; осы тұздар қосылыстар: уреиндер және олардың туындылары; осы қосылыстардың тұздары (Пенцикурон, Диурон)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2924 29 990 9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карбоксил функционалдық тобы бар қосылыстар; құрамында амид функционалдық тобы бар көмір қышқылының қосылыстары: циклдік амидтер (циклдік карбаматтарды қоса алғанда) және олардың туындылары; осы тұздар басқа: өзгелері: өзгелері (Дифлубензурон)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2926 90 980 0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нитрилді функционалдық тобы бар қосылыстар: өзгелері: өзгелері (Ламбда-Цигалотрин, Циперметрин)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2930 30 000 0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органикалық қосылыстар: тиурам моно-, ди-немесе тетрасульфидтер (Тирам)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2930 90 950 1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органикалық қосылыстар: өзгелері: өзгелері: О, о-диметил-S - (N метилкарбамоилметил) дитиофосфат, мезотрион, клетодим және өсімдіктерді қорғаудың химиялық құралдарын өндіруге арналған малатион (техникалық Клетодим)_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2930 90 950 8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Күкіртті органикалық қосылыстар: өзгелері: өзгелері: өзгелері (Тиофанат-Метил)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2931 10 000 0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органикалық-бейорганикалық қосылыстар: тетраметилсвинец және тетраэтилсвинец (Тиаклоприд)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2931 49 000 1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органикалық-бейорганикалық қосылыстар: галогенделмеген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фосфорорганикалық туындылар: басқалар: N-фосфонометилглицин, оның калий және изопропиламин тұздары (Глифосат қышқылы IDA)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2933 19 900 0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азоттың тек гетероаты(лары) бар гетероциклді қосылыстар: құрамында конденсацияланбаған пиразол сақинасы (гидрленген немесе гидрленбеген) бар қосылыстар: өзгелері: өзгелері (Мефенпир-диэтил, Пираклостробин, с-Метолахлор, Метазахлор)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2933 29 900 0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азоттың тек гетероаты(лары) бар гетероциклді қосылыстар: құрамында конденсацияланбаған имидазол сақинасы (гидрленген немесе гидрленбеген) бар қосылыстар: өзгелері: өзгелері (Прохлораз)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2933 39 250 0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 гетероаты(лары) бар гетероциклді қосылыстар: құрамында конденсацияланбаған пиридин сақинасы (гидрленген немесе гидрленбеген) бар қосылыстар: басқалары: 3,6-дихлорпиридин-2-карбон қышқылы (Клопиралид)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2933 39 980 0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азоттың тек гетероаты(лары) бар гетероциклді қосылыстар: құрамында конденсацияланбаған пиридин сақинасы (гидрленген немесе гидрленбеген) бар қосылыстар: өзгелері: өзгелері (Клодинафоп-пропаргил, Имазамокс, Хлорпирифос, Ацетамиприд)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2933 69 800 0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азоттың тек гетероаты(лары) бар гетероциклді қосылыстар: құрамында конденсацияланбаған триазин сақинасы (гидрленген немесе гидрленбеген) бар қосылыстар: өзгелері: өзгелері (Дифеноконазол, Метрибузин)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2933 99 800 8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азоттың тек гетероаты(лары) бар гетероциклді қосылыстар: өзгелері: өзгелері: өзгелері: өзгелері (Эпоксиконазол, дибром Дикваты тұз, Пропиконазол, Тебуконазол, Тритиконазол)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2934 10 000 0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Нуклеин қышқылдары және олардың тұздары, анықталған немесе анықталмаған химиялық құрамы; өзге де гетероциклді қосылыстар: құрылымында конденсацияланбаған тиазол сақинасы (гидрленген немесе гидрленбеген) (Тиаметоксам)бар қосылыстар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2934 99 800 0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Нуклеин қышқылдары және олардың тұздары, анықталған немесе анықталмаған химиялық құрамы; гетероциклді қосылыстар өзгелері: өзгелері: өзгелері: өзгелері (Тидиазурон, Хизалофоп-П-тефурил, Карбоксин, Имидаклоприд, феноксапроп-П-этил)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2935 90 900 1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Сульфонамидтер: өзгелері: өзгелері: өсімдіктерді қорғаудың химиялық құралдарын өндіруге арналған метсульфурон-метил, трибенурон-метил, римсульфурон және флорасулам (Метсульфурон-метил, Флорасулам, Трибенурон-Метил)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2935 90 900 9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Сульфонамидтер: өзгелері: өзгелері (Тифенсульфурон-метил, Флукарбазон, натрий Флукарбазоны, Никосульфурон, Азимсульфурон)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2942 00 000 0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органикалық қосылыстар (Клоквинтоцет-мексил, Дельтаметрин)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3402 42 000 0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Беттік-белсенді органикалық заттар (сабыннан басқа); беттік - белсенді заттар, жуғыш заттар (қосалқы жуғыш заттарды қоса алғанда) және құрамында сабыны бар немесе жоқ тазартқыш құралдар (3401 тауар позициясының құралдарынан басқа): бөлшек сауда үшін буып-түйілген немесе буып-түйілмеген беттік-белсенді органикалық өзге де заттар: иондық емес (Адъювант)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