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7346" w14:textId="3307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5 мамырдағы № 141 бұйрығы. Қазақстан Республикасының Әділет министрлігінде 2023 жылғы 11 мамырда № 32458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(нормативтік құқықтық актілерді мемлекеттік тіркеу тізілімінде № 21082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w:t>
            </w: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5 мамырдағы</w:t>
            </w:r>
            <w:r>
              <w:br/>
            </w:r>
            <w:r>
              <w:rPr>
                <w:rFonts w:ascii="Times New Roman"/>
                <w:b w:val="false"/>
                <w:i w:val="false"/>
                <w:color w:val="000000"/>
                <w:sz w:val="20"/>
              </w:rPr>
              <w:t>№ 141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12 тамыздағы</w:t>
            </w:r>
            <w:r>
              <w:br/>
            </w:r>
            <w:r>
              <w:rPr>
                <w:rFonts w:ascii="Times New Roman"/>
                <w:b w:val="false"/>
                <w:i w:val="false"/>
                <w:color w:val="000000"/>
                <w:sz w:val="20"/>
              </w:rPr>
              <w:t>№ 187 бұйрығына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 (бұдан әрі – мемлекеттік көрсетілетін қызмет) тәртібін айқындайды.</w:t>
      </w:r>
    </w:p>
    <w:bookmarkStart w:name="z15" w:id="8"/>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Балық шаруашылығы комитеті және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8"/>
    <w:bookmarkStart w:name="z16" w:id="9"/>
    <w:p>
      <w:pPr>
        <w:spacing w:after="0"/>
        <w:ind w:left="0"/>
        <w:jc w:val="left"/>
      </w:pPr>
      <w:r>
        <w:rPr>
          <w:rFonts w:ascii="Times New Roman"/>
          <w:b/>
          <w:i w:val="false"/>
          <w:color w:val="000000"/>
        </w:rPr>
        <w:t xml:space="preserve"> 2-тарау. Мемлекеттік қызмет көрсету тәртібі</w:t>
      </w:r>
    </w:p>
    <w:bookmarkEnd w:id="9"/>
    <w:p>
      <w:pPr>
        <w:spacing w:after="0"/>
        <w:ind w:left="0"/>
        <w:jc w:val="left"/>
      </w:pPr>
    </w:p>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тірі жабайы жануарлардың, жекелеген жабайы өсетін өсімдіктердің және жабайы өсетін дәрілік шикізаттың экспортына лицензия алу үшін "электрондық үкіметтің" www.egov.kz веб-порталы (бұдан әрі – портал) арқылы өтініш береді.</w:t>
      </w:r>
    </w:p>
    <w:p>
      <w:pPr>
        <w:spacing w:after="0"/>
        <w:ind w:left="0"/>
        <w:jc w:val="both"/>
      </w:pPr>
      <w:r>
        <w:rPr>
          <w:rFonts w:ascii="Times New Roman"/>
          <w:b w:val="false"/>
          <w:i w:val="false"/>
          <w:color w:val="000000"/>
          <w:sz w:val="28"/>
        </w:rPr>
        <w:t>
      Мемлекеттік қызметті көрсету үшін қажет құжаттар тізбесі:</w:t>
      </w:r>
    </w:p>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(біржолғы лицензия үшін), ал сыртқы сауда шарты (келісімшарты) болмаған жағдайда - тараптардың ниетін растайтын өзге құжаттың көшірмесі;</w:t>
      </w:r>
    </w:p>
    <w:p>
      <w:pPr>
        <w:spacing w:after="0"/>
        <w:ind w:left="0"/>
        <w:jc w:val="both"/>
      </w:pPr>
      <w:r>
        <w:rPr>
          <w:rFonts w:ascii="Times New Roman"/>
          <w:b w:val="false"/>
          <w:i w:val="false"/>
          <w:color w:val="000000"/>
          <w:sz w:val="28"/>
        </w:rPr>
        <w:t>
      егер мұндай қызмет түрі Қазақстан Республикасының аумағында лицензиялау енгізілген тауар айналымымен байланысты болса, лицензияланатын қызмет түрін жүзеге асыруға арналған лицензияның немесе лицензияланатын қызмет түрін жүзеге асыруға арналған лицензияның болуы туралы мәліметтердің электрондық көшірмесі;</w:t>
      </w:r>
    </w:p>
    <w:p>
      <w:pPr>
        <w:spacing w:after="0"/>
        <w:ind w:left="0"/>
        <w:jc w:val="both"/>
      </w:pPr>
      <w:r>
        <w:rPr>
          <w:rFonts w:ascii="Times New Roman"/>
          <w:b w:val="false"/>
          <w:i w:val="false"/>
          <w:color w:val="000000"/>
          <w:sz w:val="28"/>
        </w:rPr>
        <w:t>
      "электрондық үкіметтің" төлем шлюзі (бұдан әрі - ЭҮТШ) арқылы төлеу жағдайларын қоспағанда, жекелеген қызмет түрлерімен айналысу құқығы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жазылған.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қызметті бастау туралы мәліметтерді көрсетілетін қызметті беруші тиісті мемлекеттік жүйелерден "электрондық үкімет" шлюзі арқылы алады.</w:t>
      </w:r>
    </w:p>
    <w:p>
      <w:pPr>
        <w:spacing w:after="0"/>
        <w:ind w:left="0"/>
        <w:jc w:val="both"/>
      </w:pPr>
      <w:r>
        <w:rPr>
          <w:rFonts w:ascii="Times New Roman"/>
          <w:b w:val="false"/>
          <w:i w:val="false"/>
          <w:color w:val="000000"/>
          <w:sz w:val="28"/>
        </w:rPr>
        <w:t>
      Өтініш беру кезінде,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18" w:id="10"/>
    <w:p>
      <w:pPr>
        <w:spacing w:after="0"/>
        <w:ind w:left="0"/>
        <w:jc w:val="both"/>
      </w:pPr>
      <w:r>
        <w:rPr>
          <w:rFonts w:ascii="Times New Roman"/>
          <w:b w:val="false"/>
          <w:i w:val="false"/>
          <w:color w:val="000000"/>
          <w:sz w:val="28"/>
        </w:rPr>
        <w:t>
      4.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1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кодексіне сәйкес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тұлғасының электрондық цифрлық қолтаңбасы (бұдан әрі – ЭЦҚ) қойылған электрондық құжат нысанында өтінішті одан әрі қараудан дәлелді бас тарту дайындап, оны көрсетілетін қызметті алушының "жеке кабинетіне"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Ұсынылған құжаттардың толық болу фактісі анықталған кезде жауапты бөлімшенің қызметкері 1 (бір) жұмыс күні ішінде оларды Қағидалардың талаптарына сәйкестігі тұрғысынан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жабайы тірі жануарларды, жекелеген жабайы өсетін өсімдіктерді және жабайы өсетін дәрілік шикізатты экспорттауға лицензия дайындайды немесе мемлекеттік қызмет көрсетуден дәлелді бас тарту береді.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кезінде көрсетілетін қызметті берушінің қызметкері құжаттарды тіркеген сәттен бастап 1 (бір) жұмыс күні ішінде ұсынылған құжаттардың толықтығын, олардың Қағидалардың талаптарына сәйкестігін тексереді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жабайы тірі жануарлардың, жекелеген жабайы өсетін өсімдіктердің және жабайы өсетін дәрілік шикізаттың экспортына лицензияны қайта ресімдейді немесе мемлекеттік қызмет көрсетуден дәлелді бас тартады.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 және сонда сақталады.</w:t>
      </w:r>
    </w:p>
    <w:bookmarkStart w:name="z20" w:id="11"/>
    <w:p>
      <w:pPr>
        <w:spacing w:after="0"/>
        <w:ind w:left="0"/>
        <w:jc w:val="both"/>
      </w:pPr>
      <w:r>
        <w:rPr>
          <w:rFonts w:ascii="Times New Roman"/>
          <w:b w:val="false"/>
          <w:i w:val="false"/>
          <w:color w:val="000000"/>
          <w:sz w:val="28"/>
        </w:rPr>
        <w:t>
      6. Лицензияны және (немесе) лицензияға қосымшаны қайта ресімдеу:</w:t>
      </w:r>
    </w:p>
    <w:bookmarkEnd w:id="11"/>
    <w:p>
      <w:pPr>
        <w:spacing w:after="0"/>
        <w:ind w:left="0"/>
        <w:jc w:val="both"/>
      </w:pPr>
      <w:r>
        <w:rPr>
          <w:rFonts w:ascii="Times New Roman"/>
          <w:b w:val="false"/>
          <w:i w:val="false"/>
          <w:color w:val="000000"/>
          <w:sz w:val="28"/>
        </w:rPr>
        <w:t>
      1) жеке тұлға-лицензиаттың тегі, аты, әкесінің аты (ол болған кезде) өзгерген;</w:t>
      </w:r>
    </w:p>
    <w:p>
      <w:pPr>
        <w:spacing w:after="0"/>
        <w:ind w:left="0"/>
        <w:jc w:val="both"/>
      </w:pPr>
      <w:r>
        <w:rPr>
          <w:rFonts w:ascii="Times New Roman"/>
          <w:b w:val="false"/>
          <w:i w:val="false"/>
          <w:color w:val="000000"/>
          <w:sz w:val="28"/>
        </w:rPr>
        <w:t>
      2) жеке кәсіпкер-лицензиатты қайта тіркеген,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ұйымдастыру;</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объектілер көрсетілген лицензияға қосымшалар үшін нақты орын ауыстырусыз объектінің орналасқан жерінің мекенжайы өзгерген;</w:t>
      </w:r>
    </w:p>
    <w:p>
      <w:pPr>
        <w:spacing w:after="0"/>
        <w:ind w:left="0"/>
        <w:jc w:val="both"/>
      </w:pPr>
      <w:r>
        <w:rPr>
          <w:rFonts w:ascii="Times New Roman"/>
          <w:b w:val="false"/>
          <w:i w:val="false"/>
          <w:color w:val="000000"/>
          <w:sz w:val="28"/>
        </w:rPr>
        <w:t>
      6) қызмет түрінің және (немесе) кіші түрінің атауы өзгерген жағдайларда жүзеге асырылады,</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егер жеке кәсіпкер-лицензиаттың заңды мекенжайының, заңды тұлға-лицензиаттың,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 мекенжайының өзгеруі "Қазақстан Республикасының әкімшілік-аумақтық құрылысы туралы" 1993 жылғы 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мекендердің атауларын, көшелердің атауларын өзгертумен байланысты болса, Қағидалардың осы тармағының бірінші бөлігінің 2), 4) және 5) тармақшаларында көрсетілген жағдайларда жүзеге асырылмайды.</w:t>
      </w:r>
    </w:p>
    <w:p>
      <w:pPr>
        <w:spacing w:after="0"/>
        <w:ind w:left="0"/>
        <w:jc w:val="both"/>
      </w:pPr>
      <w:r>
        <w:rPr>
          <w:rFonts w:ascii="Times New Roman"/>
          <w:b w:val="false"/>
          <w:i w:val="false"/>
          <w:color w:val="000000"/>
          <w:sz w:val="28"/>
        </w:rPr>
        <w:t>
      Лицензияларға қосымшаларда көрсетілген лицензиаттар мен объектілердің мекенжайларының осындай өзгерулері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Start w:name="z22" w:id="12"/>
    <w:p>
      <w:pPr>
        <w:spacing w:after="0"/>
        <w:ind w:left="0"/>
        <w:jc w:val="both"/>
      </w:pPr>
      <w:r>
        <w:rPr>
          <w:rFonts w:ascii="Times New Roman"/>
          <w:b w:val="false"/>
          <w:i w:val="false"/>
          <w:color w:val="000000"/>
          <w:sz w:val="28"/>
        </w:rPr>
        <w:t>
      8.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біріңғай байланыс орталығына және "Электрондық үкіметтің" ақпараттық-коммуникациялық инфрақұрылымының операторына жібереді.</w:t>
      </w:r>
    </w:p>
    <w:bookmarkEnd w:id="12"/>
    <w:bookmarkStart w:name="z23" w:id="1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шағымдану тәртібі</w:t>
      </w:r>
    </w:p>
    <w:bookmarkEnd w:id="13"/>
    <w:bookmarkStart w:name="z24" w:id="14"/>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1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5"/>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 алу үшін өтініш</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теріс мәліметтер бергені үшін Қазақстан Республикасының заңнамасына сәйкес жауапкершілік жайында хабардармын.</w:t>
            </w:r>
          </w:p>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p>
            <w:pPr>
              <w:spacing w:after="20"/>
              <w:ind w:left="20"/>
              <w:jc w:val="both"/>
            </w:pPr>
            <w:r>
              <w:rPr>
                <w:rFonts w:ascii="Times New Roman"/>
                <w:b w:val="false"/>
                <w:i w:val="false"/>
                <w:color w:val="000000"/>
                <w:sz w:val="20"/>
              </w:rPr>
              <w:t>
18. Көрсетілетін қызметті алушы: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 мен жабайы өсетін </w:t>
            </w:r>
            <w:r>
              <w:br/>
            </w:r>
            <w:r>
              <w:rPr>
                <w:rFonts w:ascii="Times New Roman"/>
                <w:b w:val="false"/>
                <w:i w:val="false"/>
                <w:color w:val="000000"/>
                <w:sz w:val="20"/>
              </w:rPr>
              <w:t xml:space="preserve">дәрілік шикізаттың экспортына </w:t>
            </w:r>
            <w:r>
              <w:br/>
            </w:r>
            <w:r>
              <w:rPr>
                <w:rFonts w:ascii="Times New Roman"/>
                <w:b w:val="false"/>
                <w:i w:val="false"/>
                <w:color w:val="000000"/>
                <w:sz w:val="20"/>
              </w:rPr>
              <w:t xml:space="preserve">лицензия алуға арналған </w:t>
            </w:r>
            <w:r>
              <w:br/>
            </w:r>
            <w:r>
              <w:rPr>
                <w:rFonts w:ascii="Times New Roman"/>
                <w:b w:val="false"/>
                <w:i w:val="false"/>
                <w:color w:val="000000"/>
                <w:sz w:val="20"/>
              </w:rPr>
              <w:t>өтініш нысанына</w:t>
            </w:r>
            <w:r>
              <w:br/>
            </w:r>
            <w:r>
              <w:rPr>
                <w:rFonts w:ascii="Times New Roman"/>
                <w:b w:val="false"/>
                <w:i w:val="false"/>
                <w:color w:val="000000"/>
                <w:sz w:val="20"/>
              </w:rPr>
              <w:t>қосымша</w:t>
            </w:r>
          </w:p>
        </w:tc>
      </w:tr>
    </w:tbl>
    <w:bookmarkStart w:name="z28" w:id="16"/>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 алуға арналған өтінішке қосымша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31" w:id="17"/>
    <w:p>
      <w:pPr>
        <w:spacing w:after="0"/>
        <w:ind w:left="0"/>
        <w:jc w:val="left"/>
      </w:pPr>
      <w:r>
        <w:rPr>
          <w:rFonts w:ascii="Times New Roman"/>
          <w:b/>
          <w:i w:val="false"/>
          <w:color w:val="000000"/>
        </w:rPr>
        <w:t xml:space="preserve"> Жабайы тірі жануарлардың, жекелеген жабайы өсетін өсімдіктерді және жабайы өсетін дәрілік шикізатты экспорттауға арналған лицензияны және (немесе) лицензияға қосымшаны қайта ресімдеу үшін заңды тұлғаның өтініші</w:t>
      </w:r>
    </w:p>
    <w:bookmarkEnd w:id="17"/>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(толық атауы, орналасқан жері, бизнес-сәйкестендіру нөмірі)</w:t>
      </w:r>
    </w:p>
    <w:p>
      <w:pPr>
        <w:spacing w:after="0"/>
        <w:ind w:left="0"/>
        <w:jc w:val="both"/>
      </w:pPr>
      <w:r>
        <w:rPr>
          <w:rFonts w:ascii="Times New Roman"/>
          <w:b w:val="false"/>
          <w:i w:val="false"/>
          <w:color w:val="000000"/>
          <w:sz w:val="28"/>
        </w:rPr>
        <w:t xml:space="preserve">
      заңды тұлғада бизнес-сәйкестендіру нөмірі болмаған жағдайда – заңды тұлғаның </w:t>
      </w:r>
    </w:p>
    <w:p>
      <w:pPr>
        <w:spacing w:after="0"/>
        <w:ind w:left="0"/>
        <w:jc w:val="both"/>
      </w:pPr>
      <w:r>
        <w:rPr>
          <w:rFonts w:ascii="Times New Roman"/>
          <w:b w:val="false"/>
          <w:i w:val="false"/>
          <w:color w:val="000000"/>
          <w:sz w:val="28"/>
        </w:rPr>
        <w:t xml:space="preserve">
      (оның ішінде шетелдік заңды тұлғаның) нөмірі,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 жүзеге асыруға </w:t>
      </w:r>
    </w:p>
    <w:p>
      <w:pPr>
        <w:spacing w:after="0"/>
        <w:ind w:left="0"/>
        <w:jc w:val="both"/>
      </w:pPr>
      <w:r>
        <w:rPr>
          <w:rFonts w:ascii="Times New Roman"/>
          <w:b w:val="false"/>
          <w:i w:val="false"/>
          <w:color w:val="000000"/>
          <w:sz w:val="28"/>
        </w:rPr>
        <w:t xml:space="preserve">
      20 ___ жылғы "___" ___________ берілген № _______ лицензияны және (немесе) </w:t>
      </w:r>
    </w:p>
    <w:p>
      <w:pPr>
        <w:spacing w:after="0"/>
        <w:ind w:left="0"/>
        <w:jc w:val="both"/>
      </w:pPr>
      <w:r>
        <w:rPr>
          <w:rFonts w:ascii="Times New Roman"/>
          <w:b w:val="false"/>
          <w:i w:val="false"/>
          <w:color w:val="000000"/>
          <w:sz w:val="28"/>
        </w:rPr>
        <w:t xml:space="preserve">
      лицензияға қосымшаны (ларды) (керегінің астын сызу) қайта ресімдеуді сұраймын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(лицензияның және (немесе) лицензияға қосымшаның (қосымшасының) нөмірі,</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берген лицензиаттың атауы)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(тиісті ұяшықта Х көрсетіңіз):</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санда көрсетіңіз) ұяшық Х):</w:t>
      </w:r>
    </w:p>
    <w:p>
      <w:pPr>
        <w:spacing w:after="0"/>
        <w:ind w:left="0"/>
        <w:jc w:val="both"/>
      </w:pPr>
      <w:r>
        <w:rPr>
          <w:rFonts w:ascii="Times New Roman"/>
          <w:b w:val="false"/>
          <w:i w:val="false"/>
          <w:color w:val="000000"/>
          <w:sz w:val="28"/>
        </w:rPr>
        <w:t>
      бірігу____</w:t>
      </w:r>
    </w:p>
    <w:p>
      <w:pPr>
        <w:spacing w:after="0"/>
        <w:ind w:left="0"/>
        <w:jc w:val="both"/>
      </w:pPr>
      <w:r>
        <w:rPr>
          <w:rFonts w:ascii="Times New Roman"/>
          <w:b w:val="false"/>
          <w:i w:val="false"/>
          <w:color w:val="000000"/>
          <w:sz w:val="28"/>
        </w:rPr>
        <w:t>
      түрлендіру____</w:t>
      </w:r>
    </w:p>
    <w:p>
      <w:pPr>
        <w:spacing w:after="0"/>
        <w:ind w:left="0"/>
        <w:jc w:val="both"/>
      </w:pPr>
      <w:r>
        <w:rPr>
          <w:rFonts w:ascii="Times New Roman"/>
          <w:b w:val="false"/>
          <w:i w:val="false"/>
          <w:color w:val="000000"/>
          <w:sz w:val="28"/>
        </w:rPr>
        <w:t>
      қосу____</w:t>
      </w:r>
    </w:p>
    <w:p>
      <w:pPr>
        <w:spacing w:after="0"/>
        <w:ind w:left="0"/>
        <w:jc w:val="both"/>
      </w:pPr>
      <w:r>
        <w:rPr>
          <w:rFonts w:ascii="Times New Roman"/>
          <w:b w:val="false"/>
          <w:i w:val="false"/>
          <w:color w:val="000000"/>
          <w:sz w:val="28"/>
        </w:rPr>
        <w:t>
      бөлу____</w:t>
      </w:r>
    </w:p>
    <w:p>
      <w:pPr>
        <w:spacing w:after="0"/>
        <w:ind w:left="0"/>
        <w:jc w:val="both"/>
      </w:pPr>
      <w:r>
        <w:rPr>
          <w:rFonts w:ascii="Times New Roman"/>
          <w:b w:val="false"/>
          <w:i w:val="false"/>
          <w:color w:val="000000"/>
          <w:sz w:val="28"/>
        </w:rPr>
        <w:t>
      ажырату____</w:t>
      </w:r>
    </w:p>
    <w:p>
      <w:pPr>
        <w:spacing w:after="0"/>
        <w:ind w:left="0"/>
        <w:jc w:val="both"/>
      </w:pPr>
      <w:r>
        <w:rPr>
          <w:rFonts w:ascii="Times New Roman"/>
          <w:b w:val="false"/>
          <w:i w:val="false"/>
          <w:color w:val="000000"/>
          <w:sz w:val="28"/>
        </w:rPr>
        <w:t>
      2) заңды тұлға-лицензиаттың атауын өзгерту _____________________</w:t>
      </w:r>
    </w:p>
    <w:p>
      <w:pPr>
        <w:spacing w:after="0"/>
        <w:ind w:left="0"/>
        <w:jc w:val="both"/>
      </w:pPr>
      <w:r>
        <w:rPr>
          <w:rFonts w:ascii="Times New Roman"/>
          <w:b w:val="false"/>
          <w:i w:val="false"/>
          <w:color w:val="000000"/>
          <w:sz w:val="28"/>
        </w:rPr>
        <w:t>
      3) заңды тұлға-лицензиаттың орналасқан жерін өзгерту_____________</w:t>
      </w:r>
    </w:p>
    <w:p>
      <w:pPr>
        <w:spacing w:after="0"/>
        <w:ind w:left="0"/>
        <w:jc w:val="both"/>
      </w:pPr>
      <w:r>
        <w:rPr>
          <w:rFonts w:ascii="Times New Roman"/>
          <w:b w:val="false"/>
          <w:i w:val="false"/>
          <w:color w:val="000000"/>
          <w:sz w:val="28"/>
        </w:rPr>
        <w:t>
      4) лицензиаттың "объектілерге берілетін рұқсаттар" сыныбы бойынша берілген лицензияны объектімен бірге иеліктен шығаруы; лицензияны иеліктен шығару Заңға 1-қосымшада көзделген жағдайларда үшінші тұлғалардың пайдасына ________________</w:t>
      </w:r>
    </w:p>
    <w:p>
      <w:pPr>
        <w:spacing w:after="0"/>
        <w:ind w:left="0"/>
        <w:jc w:val="both"/>
      </w:pPr>
      <w:r>
        <w:rPr>
          <w:rFonts w:ascii="Times New Roman"/>
          <w:b w:val="false"/>
          <w:i w:val="false"/>
          <w:color w:val="000000"/>
          <w:sz w:val="28"/>
        </w:rPr>
        <w:t>
      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 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талаптың болуы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заңды тұлғаның мекен-жайы _________________________________</w:t>
      </w:r>
    </w:p>
    <w:p>
      <w:pPr>
        <w:spacing w:after="0"/>
        <w:ind w:left="0"/>
        <w:jc w:val="both"/>
      </w:pPr>
      <w:r>
        <w:rPr>
          <w:rFonts w:ascii="Times New Roman"/>
          <w:b w:val="false"/>
          <w:i w:val="false"/>
          <w:color w:val="000000"/>
          <w:sz w:val="28"/>
        </w:rPr>
        <w:t>
      шетелдік заңды тұлға үшін – ел, пошталық индексі, облысы, қаласы, ауданы, елді мекені, көше атауы, үй/ғимарат (тұрақты үй-жай) нөмірі)</w:t>
      </w:r>
    </w:p>
    <w:p>
      <w:pPr>
        <w:spacing w:after="0"/>
        <w:ind w:left="0"/>
        <w:jc w:val="both"/>
      </w:pPr>
      <w:r>
        <w:rPr>
          <w:rFonts w:ascii="Times New Roman"/>
          <w:b w:val="false"/>
          <w:i w:val="false"/>
          <w:color w:val="000000"/>
          <w:sz w:val="28"/>
        </w:rPr>
        <w:t>
      Электрондық пошта ________________________________________</w:t>
      </w:r>
    </w:p>
    <w:p>
      <w:pPr>
        <w:spacing w:after="0"/>
        <w:ind w:left="0"/>
        <w:jc w:val="both"/>
      </w:pPr>
      <w:r>
        <w:rPr>
          <w:rFonts w:ascii="Times New Roman"/>
          <w:b w:val="false"/>
          <w:i w:val="false"/>
          <w:color w:val="000000"/>
          <w:sz w:val="28"/>
        </w:rPr>
        <w:t>
      Телефондар _______________________________________________</w:t>
      </w:r>
    </w:p>
    <w:p>
      <w:pPr>
        <w:spacing w:after="0"/>
        <w:ind w:left="0"/>
        <w:jc w:val="both"/>
      </w:pPr>
      <w:r>
        <w:rPr>
          <w:rFonts w:ascii="Times New Roman"/>
          <w:b w:val="false"/>
          <w:i w:val="false"/>
          <w:color w:val="000000"/>
          <w:sz w:val="28"/>
        </w:rPr>
        <w:t>
      Факс 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Қоса беріледі _______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 расталады;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xml:space="preserve">
      Басшы_______ 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(ол болса)</w:t>
      </w:r>
    </w:p>
    <w:p>
      <w:pPr>
        <w:spacing w:after="0"/>
        <w:ind w:left="0"/>
        <w:jc w:val="both"/>
      </w:pPr>
      <w:r>
        <w:rPr>
          <w:rFonts w:ascii="Times New Roman"/>
          <w:b w:val="false"/>
          <w:i w:val="false"/>
          <w:color w:val="000000"/>
          <w:sz w:val="28"/>
        </w:rPr>
        <w:t>
      Толтыру күні: "__"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3" w:id="18"/>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экспортына лицензияны және (немесе) лицензияға қосымшаны қайта ресімдеуге арналған жеке тұлғаның өтініші</w:t>
      </w:r>
    </w:p>
    <w:bookmarkEnd w:id="18"/>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болса), жеке сәйкестендіру нөмірі)</w:t>
      </w:r>
    </w:p>
    <w:p>
      <w:pPr>
        <w:spacing w:after="0"/>
        <w:ind w:left="0"/>
        <w:jc w:val="both"/>
      </w:pPr>
      <w:r>
        <w:rPr>
          <w:rFonts w:ascii="Times New Roman"/>
          <w:b w:val="false"/>
          <w:i w:val="false"/>
          <w:color w:val="000000"/>
          <w:sz w:val="28"/>
        </w:rPr>
        <w:t>
      ____________________________________________________ жүзеге асыруға</w:t>
      </w:r>
    </w:p>
    <w:p>
      <w:pPr>
        <w:spacing w:after="0"/>
        <w:ind w:left="0"/>
        <w:jc w:val="both"/>
      </w:pPr>
      <w:r>
        <w:rPr>
          <w:rFonts w:ascii="Times New Roman"/>
          <w:b w:val="false"/>
          <w:i w:val="false"/>
          <w:color w:val="000000"/>
          <w:sz w:val="28"/>
        </w:rPr>
        <w:t xml:space="preserve">
      20___жылғы "___" _________ берілген №_____лицензияны және (немесе) </w:t>
      </w:r>
    </w:p>
    <w:p>
      <w:pPr>
        <w:spacing w:after="0"/>
        <w:ind w:left="0"/>
        <w:jc w:val="both"/>
      </w:pPr>
      <w:r>
        <w:rPr>
          <w:rFonts w:ascii="Times New Roman"/>
          <w:b w:val="false"/>
          <w:i w:val="false"/>
          <w:color w:val="000000"/>
          <w:sz w:val="28"/>
        </w:rPr>
        <w:t>
      лицензияға қосымшаны (ларды) (керегінің астын сызу) қайта ресімдеуді сұраймын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(қосымшасының) </w:t>
      </w:r>
    </w:p>
    <w:p>
      <w:pPr>
        <w:spacing w:after="0"/>
        <w:ind w:left="0"/>
        <w:jc w:val="both"/>
      </w:pPr>
      <w:r>
        <w:rPr>
          <w:rFonts w:ascii="Times New Roman"/>
          <w:b w:val="false"/>
          <w:i w:val="false"/>
          <w:color w:val="000000"/>
          <w:sz w:val="28"/>
        </w:rPr>
        <w:t xml:space="preserve">
      нөмірі, берілген күні, лицензияны және (немесе) лицензияға қосымшаны </w:t>
      </w:r>
    </w:p>
    <w:p>
      <w:pPr>
        <w:spacing w:after="0"/>
        <w:ind w:left="0"/>
        <w:jc w:val="both"/>
      </w:pPr>
      <w:r>
        <w:rPr>
          <w:rFonts w:ascii="Times New Roman"/>
          <w:b w:val="false"/>
          <w:i w:val="false"/>
          <w:color w:val="000000"/>
          <w:sz w:val="28"/>
        </w:rPr>
        <w:t xml:space="preserve">
      берген лицензиаттың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(тиісті ұяшықта Х көрсетіңіз):</w:t>
      </w:r>
    </w:p>
    <w:p>
      <w:pPr>
        <w:spacing w:after="0"/>
        <w:ind w:left="0"/>
        <w:jc w:val="both"/>
      </w:pPr>
      <w:r>
        <w:rPr>
          <w:rFonts w:ascii="Times New Roman"/>
          <w:b w:val="false"/>
          <w:i w:val="false"/>
          <w:color w:val="000000"/>
          <w:sz w:val="28"/>
        </w:rPr>
        <w:t>
      1) жеке тұлға-лицензиаттың тегі, аты, әкесінің аты (ол болса) өзгерген;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дара кәсіпкер-лицензиатты қайта тіркеу, оның атауын өзгерту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дара кәсіпкер-лицензиатты қайта тіркеу, оның заңды мекенжайын өзгерту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4) егер лицензияны иеліктен шығару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болса, лицензиаттың "объектілерге берілетін рұқсаттар" сыныбы бойынша берілген лицензияны объектімен бірге үшінші бір тұлғалардың пайдасына иеліктен шығаруы;</w:t>
      </w:r>
    </w:p>
    <w:p>
      <w:pPr>
        <w:spacing w:after="0"/>
        <w:ind w:left="0"/>
        <w:jc w:val="both"/>
      </w:pPr>
      <w:r>
        <w:rPr>
          <w:rFonts w:ascii="Times New Roman"/>
          <w:b w:val="false"/>
          <w:i w:val="false"/>
          <w:color w:val="000000"/>
          <w:sz w:val="28"/>
        </w:rPr>
        <w:t>
      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талаптардың болуы 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Жеке тұлғаның тұрғылықты мекенжайы________________________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 __________________________________________________ (пошталық индексі, облысы, қаласы, ауданы, елді мекені, көше атауы, үй/ғимарат (тұрақты үй-жай) нөмірі)</w:t>
      </w:r>
    </w:p>
    <w:p>
      <w:pPr>
        <w:spacing w:after="0"/>
        <w:ind w:left="0"/>
        <w:jc w:val="both"/>
      </w:pPr>
      <w:r>
        <w:rPr>
          <w:rFonts w:ascii="Times New Roman"/>
          <w:b w:val="false"/>
          <w:i w:val="false"/>
          <w:color w:val="000000"/>
          <w:sz w:val="28"/>
        </w:rPr>
        <w:t>
      Қоса беріледі 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табылатыны;</w:t>
      </w:r>
    </w:p>
    <w:p>
      <w:pPr>
        <w:spacing w:after="0"/>
        <w:ind w:left="0"/>
        <w:jc w:val="both"/>
      </w:pPr>
      <w:r>
        <w:rPr>
          <w:rFonts w:ascii="Times New Roman"/>
          <w:b w:val="false"/>
          <w:i w:val="false"/>
          <w:color w:val="000000"/>
          <w:sz w:val="28"/>
        </w:rPr>
        <w:t>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беретінім расталады.</w:t>
      </w:r>
    </w:p>
    <w:p>
      <w:pPr>
        <w:spacing w:after="0"/>
        <w:ind w:left="0"/>
        <w:jc w:val="both"/>
      </w:pPr>
      <w:r>
        <w:rPr>
          <w:rFonts w:ascii="Times New Roman"/>
          <w:b w:val="false"/>
          <w:i w:val="false"/>
          <w:color w:val="000000"/>
          <w:sz w:val="28"/>
        </w:rPr>
        <w:t xml:space="preserve">
      Жеке тұлға 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(ол болса))</w:t>
      </w:r>
    </w:p>
    <w:p>
      <w:pPr>
        <w:spacing w:after="0"/>
        <w:ind w:left="0"/>
        <w:jc w:val="both"/>
      </w:pPr>
      <w:r>
        <w:rPr>
          <w:rFonts w:ascii="Times New Roman"/>
          <w:b w:val="false"/>
          <w:i w:val="false"/>
          <w:color w:val="000000"/>
          <w:sz w:val="28"/>
        </w:rPr>
        <w:t>
      Толтыру күні: "_" _____ 20_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Балық шаруашылығы комитеті және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- 2 (екі) жұмыс күні;</w:t>
            </w:r>
          </w:p>
          <w:p>
            <w:pPr>
              <w:spacing w:after="20"/>
              <w:ind w:left="20"/>
              <w:jc w:val="both"/>
            </w:pPr>
            <w:r>
              <w:rPr>
                <w:rFonts w:ascii="Times New Roman"/>
                <w:b w:val="false"/>
                <w:i w:val="false"/>
                <w:color w:val="000000"/>
                <w:sz w:val="20"/>
              </w:rPr>
              <w:t>
2) лицензияны қайта ресімдеу кезінде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өсімдіктердің және жабайы өсетін дәрілік шикізаттың экспортына лицензия немесе дәлелді бас тарту хаты.</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 Кодексінің 554-бабының 4-тармағына сәйкес кестенің 1.8 және 3.1-жолдары:</w:t>
            </w:r>
          </w:p>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 (бұдан әрі -АЕК);</w:t>
            </w:r>
          </w:p>
          <w:p>
            <w:pPr>
              <w:spacing w:after="20"/>
              <w:ind w:left="20"/>
              <w:jc w:val="both"/>
            </w:pPr>
            <w:r>
              <w:rPr>
                <w:rFonts w:ascii="Times New Roman"/>
                <w:b w:val="false"/>
                <w:i w:val="false"/>
                <w:color w:val="000000"/>
                <w:sz w:val="20"/>
              </w:rPr>
              <w:t>
2) лицензияны қайта ресімдеу үшін - 1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сыртқы сауда шартының (келісімшартының), оған қосымшаның және (немесе) толықтырудың (біржолғы лицензия үшін) электрондық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лицензияланатын қызмет түрін жүзеге асыруға арналған лицензияның немесе лицензияланатын қызмет түрін жүзеге асыруға арналған лицензияның болуы туралы мәліметтердің электрондық көшірмесі;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 </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 белгілеген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қолтаңбасы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"Жабайы тірі жануарлардың</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19"/>
    <w:p>
      <w:pPr>
        <w:spacing w:after="0"/>
        <w:ind w:left="0"/>
        <w:jc w:val="left"/>
      </w:pPr>
      <w:r>
        <w:rPr>
          <w:rFonts w:ascii="Times New Roman"/>
          <w:b/>
          <w:i w:val="false"/>
          <w:color w:val="000000"/>
        </w:rPr>
        <w:t xml:space="preserve"> Жабайы тірі жануарлардың, жекелеген жабайы өсетін өсімдіктерді және жабайы өсетін дәрілік шикізатты экспорттауға арналған лицензия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қатысушы-мемлекеттің атқарушы билігінің уәкілетті мемлекеттік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Лицензия түрі: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 және жабайы өсетін </w:t>
            </w:r>
            <w:r>
              <w:br/>
            </w:r>
            <w:r>
              <w:rPr>
                <w:rFonts w:ascii="Times New Roman"/>
                <w:b w:val="false"/>
                <w:i w:val="false"/>
                <w:color w:val="000000"/>
                <w:sz w:val="20"/>
              </w:rPr>
              <w:t xml:space="preserve">дәрілік шикізатты экспорттауға </w:t>
            </w:r>
            <w:r>
              <w:br/>
            </w:r>
            <w:r>
              <w:rPr>
                <w:rFonts w:ascii="Times New Roman"/>
                <w:b w:val="false"/>
                <w:i w:val="false"/>
                <w:color w:val="000000"/>
                <w:sz w:val="20"/>
              </w:rPr>
              <w:t>арналған лицензияға</w:t>
            </w:r>
            <w:r>
              <w:br/>
            </w:r>
            <w:r>
              <w:rPr>
                <w:rFonts w:ascii="Times New Roman"/>
                <w:b w:val="false"/>
                <w:i w:val="false"/>
                <w:color w:val="000000"/>
                <w:sz w:val="20"/>
              </w:rPr>
              <w:t>қосымша</w:t>
            </w:r>
          </w:p>
        </w:tc>
      </w:tr>
    </w:tbl>
    <w:bookmarkStart w:name="z38" w:id="20"/>
    <w:p>
      <w:pPr>
        <w:spacing w:after="0"/>
        <w:ind w:left="0"/>
        <w:jc w:val="left"/>
      </w:pPr>
      <w:r>
        <w:rPr>
          <w:rFonts w:ascii="Times New Roman"/>
          <w:b/>
          <w:i w:val="false"/>
          <w:color w:val="000000"/>
        </w:rPr>
        <w:t xml:space="preserve"> Жабайы тірі жануарлардың, жекелеген жабайы өсетін өсімдіктерді және жабайы өсетін дәрілік шикізатты экспорттауға арналған лицензияға қосымша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xml:space="preserve">
Мөрі және қолы </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40" w:id="21"/>
    <w:p>
      <w:pPr>
        <w:spacing w:after="0"/>
        <w:ind w:left="0"/>
        <w:jc w:val="left"/>
      </w:pPr>
      <w:r>
        <w:rPr>
          <w:rFonts w:ascii="Times New Roman"/>
          <w:b/>
          <w:i w:val="false"/>
          <w:color w:val="000000"/>
        </w:rPr>
        <w:t xml:space="preserve"> Жабайы тірі жануарлардың, жекелеген жабайы өсетін өсімдіктердің және жабайы өсетін дәрілік шикізаттың экспортын лицензиялау жөніндегі қызметке қойылатын біліктілік талаптары, оларға сәйкестікті растайтын құжаттар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келетінін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иеленудің, аулаудың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өндірумен айналысатын адамдар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сатып алуды растайтын шарт, шарт жасасу кезінде қолданылатын,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тірі жануарларды және (немесе) жабайы өсетін өсімдіктерді дайындау, дайындау, жинау, аулау немесе аулау жүзеге асырылған мүше мемлекеттің органдарына қорытындылар беруге уәкілетті берілген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дайындау және жинау жүзеге асырылған мемлекет болып табылмайтын мүше мемлекеттің аумағынан экспортталған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дайындаудың, жинаудың немесе алудың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аумағынан тыс жерде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(немесе) ағаш кесу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дәрілік өсімдіктерді дайындау (жинау) көлемі мен кезеңі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жер пайдалану құқығы бар учаскелерде өсірілген дәрілік өсімдіктер әкетілген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жинау жүзеге асырылған мүше мемлекеттің уәкілетті органы қорытындылар (рұқсат беру құжаттарын) беруге берген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және жинау жүзеге асырылған мемлекет болып табылмайтын мүше мемлекеттің аумағынан жабайы өсетін өсімдіктерді әкеткен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өсімдіктерді айналысқа шығару жүзеге асырылған тауарларға арналған декларацияның көшірмесі немесе осы жабайы өсімдіктердің заңдылығын растайтын мүше мемлекеттің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болып табылмайтын мемлекеттің аумағынан жабайы өсімдіктерді әкеткен жағдайда</w:t>
            </w:r>
          </w:p>
        </w:tc>
      </w:tr>
    </w:tbl>
    <w:bookmarkStart w:name="z41"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құжаттарды "электрондық үкіметтің" www.egov.kz веб-порталы арқылы берген кезде құжаттар көрсетілетін қызметті алушының электрондық цифрлық қолтаңбамен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xml:space="preserve">
      көрсетілетін қызметті берушіде құжаттарда қамтылған ақпаратты тиісті мемлекеттік ақпараттық жүйелерден алу мүмкіндігі болған жағдайда, құжаттарды ұсыну талап етілмейді.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"Жабайы тірі жануарлардың, </w:t>
            </w:r>
            <w:r>
              <w:br/>
            </w:r>
            <w:r>
              <w:rPr>
                <w:rFonts w:ascii="Times New Roman"/>
                <w:b w:val="false"/>
                <w:i w:val="false"/>
                <w:color w:val="000000"/>
                <w:sz w:val="20"/>
              </w:rPr>
              <w:t xml:space="preserve">жекелеген жабайы өсетін </w:t>
            </w:r>
            <w:r>
              <w:br/>
            </w:r>
            <w:r>
              <w:rPr>
                <w:rFonts w:ascii="Times New Roman"/>
                <w:b w:val="false"/>
                <w:i w:val="false"/>
                <w:color w:val="000000"/>
                <w:sz w:val="20"/>
              </w:rPr>
              <w:t xml:space="preserve">өсімдіктердің және жабайы </w:t>
            </w:r>
            <w:r>
              <w:br/>
            </w:r>
            <w:r>
              <w:rPr>
                <w:rFonts w:ascii="Times New Roman"/>
                <w:b w:val="false"/>
                <w:i w:val="false"/>
                <w:color w:val="000000"/>
                <w:sz w:val="20"/>
              </w:rPr>
              <w:t xml:space="preserve">өсетін дәрілік шикізаттың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3" w:id="23"/>
    <w:p>
      <w:pPr>
        <w:spacing w:after="0"/>
        <w:ind w:left="0"/>
        <w:jc w:val="left"/>
      </w:pPr>
      <w:r>
        <w:rPr>
          <w:rFonts w:ascii="Times New Roman"/>
          <w:b/>
          <w:i w:val="false"/>
          <w:color w:val="000000"/>
        </w:rPr>
        <w:t xml:space="preserve"> Дәрілік өсімдіктерді дайындау (жинау) көлемі мен кезеңі туралы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p>
            <w:pPr>
              <w:spacing w:after="20"/>
              <w:ind w:left="20"/>
              <w:jc w:val="both"/>
            </w:pPr>
            <w:r>
              <w:rPr>
                <w:rFonts w:ascii="Times New Roman"/>
                <w:b w:val="false"/>
                <w:i w:val="false"/>
                <w:color w:val="000000"/>
                <w:sz w:val="20"/>
              </w:rPr>
              <w:t>
кг/га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алым,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тегі (бар болса),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5 мамырдағы</w:t>
            </w:r>
            <w:r>
              <w:br/>
            </w:r>
            <w:r>
              <w:rPr>
                <w:rFonts w:ascii="Times New Roman"/>
                <w:b w:val="false"/>
                <w:i w:val="false"/>
                <w:color w:val="000000"/>
                <w:sz w:val="20"/>
              </w:rPr>
              <w:t>№ 141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12 тамыздағы</w:t>
            </w:r>
            <w:r>
              <w:br/>
            </w:r>
            <w:r>
              <w:rPr>
                <w:rFonts w:ascii="Times New Roman"/>
                <w:b w:val="false"/>
                <w:i w:val="false"/>
                <w:color w:val="000000"/>
                <w:sz w:val="20"/>
              </w:rPr>
              <w:t>№ 187 бұйрығына</w:t>
            </w:r>
            <w:r>
              <w:br/>
            </w:r>
            <w:r>
              <w:rPr>
                <w:rFonts w:ascii="Times New Roman"/>
                <w:b w:val="false"/>
                <w:i w:val="false"/>
                <w:color w:val="000000"/>
                <w:sz w:val="20"/>
              </w:rPr>
              <w:t>2-қосымша</w:t>
            </w:r>
          </w:p>
        </w:tc>
      </w:tr>
    </w:tbl>
    <w:bookmarkStart w:name="z46" w:id="24"/>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қағидалары</w:t>
      </w:r>
    </w:p>
    <w:bookmarkEnd w:id="24"/>
    <w:bookmarkStart w:name="z47" w:id="25"/>
    <w:p>
      <w:pPr>
        <w:spacing w:after="0"/>
        <w:ind w:left="0"/>
        <w:jc w:val="left"/>
      </w:pPr>
      <w:r>
        <w:rPr>
          <w:rFonts w:ascii="Times New Roman"/>
          <w:b/>
          <w:i w:val="false"/>
          <w:color w:val="000000"/>
        </w:rPr>
        <w:t xml:space="preserve"> 1-тарау. Жалпы ережелер</w:t>
      </w:r>
    </w:p>
    <w:bookmarkEnd w:id="25"/>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(бұдан әрі – мемлекеттік көрсетілетін қызмет) тәртібін айқындайды.</w:t>
      </w:r>
    </w:p>
    <w:bookmarkStart w:name="z49" w:id="26"/>
    <w:p>
      <w:pPr>
        <w:spacing w:after="0"/>
        <w:ind w:left="0"/>
        <w:jc w:val="both"/>
      </w:pPr>
      <w:r>
        <w:rPr>
          <w:rFonts w:ascii="Times New Roman"/>
          <w:b w:val="false"/>
          <w:i w:val="false"/>
          <w:color w:val="000000"/>
          <w:sz w:val="28"/>
        </w:rPr>
        <w:t>
      2. Мемлекеттік көрсетілетін қызметті Қазақстан Республикасы Экология және табиғи ресурстар министрлігінің Балық шаруашылығы комитеті және Орман шаруашылығы және жануарлар дүниесі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26"/>
    <w:bookmarkStart w:name="z50" w:id="27"/>
    <w:p>
      <w:pPr>
        <w:spacing w:after="0"/>
        <w:ind w:left="0"/>
        <w:jc w:val="left"/>
      </w:pPr>
      <w:r>
        <w:rPr>
          <w:rFonts w:ascii="Times New Roman"/>
          <w:b/>
          <w:i w:val="false"/>
          <w:color w:val="000000"/>
        </w:rPr>
        <w:t xml:space="preserve"> </w:t>
      </w:r>
      <w:r>
        <w:rPr>
          <w:rFonts w:ascii="Times New Roman"/>
          <w:b/>
          <w:i w:val="false"/>
          <w:color w:val="000000"/>
        </w:rPr>
        <w:t>2-тарау. Мемлекеттік қызмет көрсету тәртібі</w:t>
      </w:r>
    </w:p>
    <w:bookmarkEnd w:id="27"/>
    <w:p>
      <w:pPr>
        <w:spacing w:after="0"/>
        <w:ind w:left="0"/>
        <w:jc w:val="left"/>
      </w:pPr>
    </w:p>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және (немесе) лицензияға қосымша алу үшін "электрондық үкіметтің" www.egov.kz веб-порталы арқылы өтініш береді. (бұдан әрі – портал).</w:t>
      </w:r>
    </w:p>
    <w:p>
      <w:pPr>
        <w:spacing w:after="0"/>
        <w:ind w:left="0"/>
        <w:jc w:val="both"/>
      </w:pPr>
      <w:r>
        <w:rPr>
          <w:rFonts w:ascii="Times New Roman"/>
          <w:b w:val="false"/>
          <w:i w:val="false"/>
          <w:color w:val="000000"/>
          <w:sz w:val="28"/>
        </w:rPr>
        <w:t>
      Мемлекеттік қызметті көрсету үшін қажетті құжаттар тізбесі:</w:t>
      </w:r>
    </w:p>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сыртқы сауда шартының (келісімшартының) электрондық көшірмесі, оған қосымшалар және (немесе) толықтырулар (біржолғы лицензия үшін), ал сыртқы сауда шарты (келісімшарт) болмаған жағдайда - тараптардың ниетін растайтын өзге құжаттың көшірмесі;</w:t>
      </w:r>
    </w:p>
    <w:p>
      <w:pPr>
        <w:spacing w:after="0"/>
        <w:ind w:left="0"/>
        <w:jc w:val="both"/>
      </w:pPr>
      <w:r>
        <w:rPr>
          <w:rFonts w:ascii="Times New Roman"/>
          <w:b w:val="false"/>
          <w:i w:val="false"/>
          <w:color w:val="000000"/>
          <w:sz w:val="28"/>
        </w:rPr>
        <w:t>
      "электрондық үкіметтің" төлем шлюзі (бұдан әрі - ЭҮТШ) арқылы төлеу жағдайларын қоспағанда, жекелеген қызмет түрлерімен айналысу құқығы үшін лицензиялық алымның бюджетке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2) лицензияны және (немесе) лицензияға қосымшаны қайта ресімдеу үшін:</w:t>
      </w:r>
    </w:p>
    <w:p>
      <w:pPr>
        <w:spacing w:after="0"/>
        <w:ind w:left="0"/>
        <w:jc w:val="both"/>
      </w:pPr>
      <w:r>
        <w:rPr>
          <w:rFonts w:ascii="Times New Roman"/>
          <w:b w:val="false"/>
          <w:i w:val="false"/>
          <w:color w:val="000000"/>
          <w:sz w:val="28"/>
        </w:rPr>
        <w:t>
      ЭҮТШ арқылы төлеуді қоспағанда,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жазылған.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қызметті бастау туралы мәліметтерді көрсетілетін қызметті беруші тиісті мемлекеттік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Start w:name="z53" w:id="28"/>
    <w:p>
      <w:pPr>
        <w:spacing w:after="0"/>
        <w:ind w:left="0"/>
        <w:jc w:val="both"/>
      </w:pPr>
      <w:r>
        <w:rPr>
          <w:rFonts w:ascii="Times New Roman"/>
          <w:b w:val="false"/>
          <w:i w:val="false"/>
          <w:color w:val="000000"/>
          <w:sz w:val="28"/>
        </w:rPr>
        <w:t>
      4.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28"/>
    <w:p>
      <w:pPr>
        <w:spacing w:after="0"/>
        <w:ind w:left="0"/>
        <w:jc w:val="both"/>
      </w:pPr>
      <w:r>
        <w:rPr>
          <w:rFonts w:ascii="Times New Roman"/>
          <w:b w:val="false"/>
          <w:i w:val="false"/>
          <w:color w:val="000000"/>
          <w:sz w:val="28"/>
        </w:rPr>
        <w:t>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тұлғасының электрондық цифрлық қолтаңбасы (бұдан әрі – ЭЦҚ) қойылған электрондық құжат нысанында өтінішті одан әрі қараудан дәлелді бас тарту дайындайды және оны көрсетілетін қызметті алушының "жеке кабинетіне"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Ұсынылған құжаттардың толық болу фактісі анықталған кезде жауапты бөлімшенің қызметкері 1 (бір) жұмыс күні ішінде оларды Қағидалардың талаптарына сәйкестігі тұрғысынан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тірі жабайы жануарлар мен жабайы өсімдіктер түрлерінің экспортына лицензия дайындайды не мемлекеттік қызмет көрсетуден дәлелді бас тарту береді.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кезінде көрсетілетін қызметті берушінің қызметкері құжаттарды тіркеген сәттен бастап 1 (бір) жұмыс күні ішінде ұсынылған құжаттардың толықтығын, олардың Қағидалардың талаптарына сәйкестігін тексереді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өсімдіктер түрлерінің экспортына лицензияны қайта ресімдейді не мемлекеттік қызмет көрсетуден дәлелді бас тарту береді.</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 және сонда сақталады.</w:t>
      </w:r>
    </w:p>
    <w:bookmarkStart w:name="z55" w:id="29"/>
    <w:p>
      <w:pPr>
        <w:spacing w:after="0"/>
        <w:ind w:left="0"/>
        <w:jc w:val="both"/>
      </w:pPr>
      <w:r>
        <w:rPr>
          <w:rFonts w:ascii="Times New Roman"/>
          <w:b w:val="false"/>
          <w:i w:val="false"/>
          <w:color w:val="000000"/>
          <w:sz w:val="28"/>
        </w:rPr>
        <w:t>
      6. Лицензияны және (немесе) лицензияға қосымшаны қайта ресімдеу:</w:t>
      </w:r>
    </w:p>
    <w:bookmarkEnd w:id="29"/>
    <w:p>
      <w:pPr>
        <w:spacing w:after="0"/>
        <w:ind w:left="0"/>
        <w:jc w:val="both"/>
      </w:pPr>
      <w:r>
        <w:rPr>
          <w:rFonts w:ascii="Times New Roman"/>
          <w:b w:val="false"/>
          <w:i w:val="false"/>
          <w:color w:val="000000"/>
          <w:sz w:val="28"/>
        </w:rPr>
        <w:t>
      1) жеке тұлға-лицензиаттың тегі, аты, әкесінің аты (ол болса) өзгерген;</w:t>
      </w:r>
    </w:p>
    <w:p>
      <w:pPr>
        <w:spacing w:after="0"/>
        <w:ind w:left="0"/>
        <w:jc w:val="both"/>
      </w:pPr>
      <w:r>
        <w:rPr>
          <w:rFonts w:ascii="Times New Roman"/>
          <w:b w:val="false"/>
          <w:i w:val="false"/>
          <w:color w:val="000000"/>
          <w:sz w:val="28"/>
        </w:rPr>
        <w:t>
      2) жеке кәсіпкер-лицензиатты қайта тіркеген,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ұйымдастыру;</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объектілерді көрсете отырып, лицензияға қосымшалар үшін физикалық орын ауыстырусыз объектінің орналасқан жерінің мекенжайы өзгерген;</w:t>
      </w:r>
    </w:p>
    <w:p>
      <w:pPr>
        <w:spacing w:after="0"/>
        <w:ind w:left="0"/>
        <w:jc w:val="both"/>
      </w:pPr>
      <w:r>
        <w:rPr>
          <w:rFonts w:ascii="Times New Roman"/>
          <w:b w:val="false"/>
          <w:i w:val="false"/>
          <w:color w:val="000000"/>
          <w:sz w:val="28"/>
        </w:rPr>
        <w:t>
      6) Қызмет түрінің және (немесе) кіші түрінің атауы өзгерген жағдайларда жүзеге асырылады,</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 болған жағдайларда қайта ресімделуге жатады.</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егер жеке кәсіпкер-лицензиаттың заңды мекенжайының, заңды тұлға-лицензиаттың, "объектілерге берілетін рұқсаттар" сыныбы бойынша берілген лицензия үшін немесе объектілерді көрсете отырып лицензияға қосымшалар үшін объектінің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мекендердің атауларын, көшелердің атауларын өзгерутумен байланысты болса, Қағидалардың осы тармағының бірінші бөлігінің 2), 4) және 5) тармақшаларында көрсетілген жағдайларда жүзеге асырылмайды.</w:t>
      </w:r>
    </w:p>
    <w:p>
      <w:pPr>
        <w:spacing w:after="0"/>
        <w:ind w:left="0"/>
        <w:jc w:val="both"/>
      </w:pPr>
      <w:r>
        <w:rPr>
          <w:rFonts w:ascii="Times New Roman"/>
          <w:b w:val="false"/>
          <w:i w:val="false"/>
          <w:color w:val="000000"/>
          <w:sz w:val="28"/>
        </w:rPr>
        <w:t>
      Лицензияларға қосымшаларда көрсетілген лицензиаттар мен объектілердің мекенжайларының мұндай өзгерулері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Start w:name="z57" w:id="30"/>
    <w:p>
      <w:pPr>
        <w:spacing w:after="0"/>
        <w:ind w:left="0"/>
        <w:jc w:val="both"/>
      </w:pPr>
      <w:r>
        <w:rPr>
          <w:rFonts w:ascii="Times New Roman"/>
          <w:b w:val="false"/>
          <w:i w:val="false"/>
          <w:color w:val="000000"/>
          <w:sz w:val="28"/>
        </w:rPr>
        <w:t>
      8.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біріңғай байланыс орталығына және "Электрондық үкіметтің" ақпараттық-коммуникациялық инфрақұрылымының операторына жібереді.</w:t>
      </w:r>
    </w:p>
    <w:bookmarkEnd w:id="30"/>
    <w:bookmarkStart w:name="z58" w:id="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тұлғаларының шешімдеріне, әрекетіне (әрекетсіздігіне) шағымдану тәртібі</w:t>
      </w:r>
    </w:p>
    <w:bookmarkEnd w:id="31"/>
    <w:bookmarkStart w:name="z59" w:id="32"/>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3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33"/>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 экспорттауға лицензия және (немесе) лицензияға қосымша алу үшін өтініш</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ақпараттың дұрыстығын растаймын және теріс мәліметтер бергені үшін Қазақстан Республикасының заңнамасына сәйкес жауапкершілік жайында хабардармын.</w:t>
            </w:r>
          </w:p>
          <w:p>
            <w:pPr>
              <w:spacing w:after="20"/>
              <w:ind w:left="20"/>
              <w:jc w:val="both"/>
            </w:pPr>
            <w:r>
              <w:rPr>
                <w:rFonts w:ascii="Times New Roman"/>
                <w:b w:val="false"/>
                <w:i w:val="false"/>
                <w:color w:val="000000"/>
                <w:sz w:val="20"/>
              </w:rPr>
              <w:t xml:space="preserve">
 Ақпараттық жүйелерде қамтылған заңмен қорғалатын құпияны құрайтын мәліметтерді пайдалануға келісемін. </w:t>
            </w:r>
          </w:p>
          <w:p>
            <w:pPr>
              <w:spacing w:after="20"/>
              <w:ind w:left="20"/>
              <w:jc w:val="both"/>
            </w:pPr>
            <w:r>
              <w:rPr>
                <w:rFonts w:ascii="Times New Roman"/>
                <w:b w:val="false"/>
                <w:i w:val="false"/>
                <w:color w:val="000000"/>
                <w:sz w:val="20"/>
              </w:rPr>
              <w:t>
18. Көрсетілетін қызметті алушы: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 </w:t>
            </w:r>
            <w:r>
              <w:br/>
            </w:r>
            <w:r>
              <w:rPr>
                <w:rFonts w:ascii="Times New Roman"/>
                <w:b w:val="false"/>
                <w:i w:val="false"/>
                <w:color w:val="000000"/>
                <w:sz w:val="20"/>
              </w:rPr>
              <w:t xml:space="preserve">экспорттауға лицензия және </w:t>
            </w:r>
            <w:r>
              <w:br/>
            </w:r>
            <w:r>
              <w:rPr>
                <w:rFonts w:ascii="Times New Roman"/>
                <w:b w:val="false"/>
                <w:i w:val="false"/>
                <w:color w:val="000000"/>
                <w:sz w:val="20"/>
              </w:rPr>
              <w:t xml:space="preserve">(немесе) лицензияға қосымша </w:t>
            </w:r>
            <w:r>
              <w:br/>
            </w:r>
            <w:r>
              <w:rPr>
                <w:rFonts w:ascii="Times New Roman"/>
                <w:b w:val="false"/>
                <w:i w:val="false"/>
                <w:color w:val="000000"/>
                <w:sz w:val="20"/>
              </w:rPr>
              <w:t>алу үшін өтініш нысанына</w:t>
            </w:r>
            <w:r>
              <w:br/>
            </w:r>
            <w:r>
              <w:rPr>
                <w:rFonts w:ascii="Times New Roman"/>
                <w:b w:val="false"/>
                <w:i w:val="false"/>
                <w:color w:val="000000"/>
                <w:sz w:val="20"/>
              </w:rPr>
              <w:t>қосымша</w:t>
            </w:r>
          </w:p>
        </w:tc>
      </w:tr>
    </w:tbl>
    <w:bookmarkStart w:name="z63" w:id="34"/>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тірі жабайы жануарлармен жабайы өсетін өсімдіктер түрлерін экспорттауға лицензия және (немесе) лицензияға қосымша алу үшін өтінішке қосымша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Телефон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66" w:id="35"/>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лицензияны және (немесе) лицензияға қосымшаны қайта ресімдеу үшін заңды тұлғаның өтініші</w:t>
      </w:r>
    </w:p>
    <w:bookmarkEnd w:id="3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 орналасқан жері, бизнес-сәйкестендіру нөмірі)</w:t>
      </w:r>
    </w:p>
    <w:p>
      <w:pPr>
        <w:spacing w:after="0"/>
        <w:ind w:left="0"/>
        <w:jc w:val="both"/>
      </w:pPr>
      <w:r>
        <w:rPr>
          <w:rFonts w:ascii="Times New Roman"/>
          <w:b w:val="false"/>
          <w:i w:val="false"/>
          <w:color w:val="000000"/>
          <w:sz w:val="28"/>
        </w:rPr>
        <w:t xml:space="preserve">
      заңды тұлғада бизнес-сәйкестендіру нөмірі болмаған жағдайда – заңды тұлғаның </w:t>
      </w:r>
    </w:p>
    <w:p>
      <w:pPr>
        <w:spacing w:after="0"/>
        <w:ind w:left="0"/>
        <w:jc w:val="both"/>
      </w:pPr>
      <w:r>
        <w:rPr>
          <w:rFonts w:ascii="Times New Roman"/>
          <w:b w:val="false"/>
          <w:i w:val="false"/>
          <w:color w:val="000000"/>
          <w:sz w:val="28"/>
        </w:rPr>
        <w:t xml:space="preserve">
      (оның ішінде шетелдік заңды тұлғаның) нөмірі,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 жүзеге асыруға </w:t>
      </w:r>
    </w:p>
    <w:p>
      <w:pPr>
        <w:spacing w:after="0"/>
        <w:ind w:left="0"/>
        <w:jc w:val="both"/>
      </w:pPr>
      <w:r>
        <w:rPr>
          <w:rFonts w:ascii="Times New Roman"/>
          <w:b w:val="false"/>
          <w:i w:val="false"/>
          <w:color w:val="000000"/>
          <w:sz w:val="28"/>
        </w:rPr>
        <w:t xml:space="preserve">
      20___жылғы "___" _________ берілген №_____лицензияны және (немесе) </w:t>
      </w:r>
    </w:p>
    <w:p>
      <w:pPr>
        <w:spacing w:after="0"/>
        <w:ind w:left="0"/>
        <w:jc w:val="both"/>
      </w:pPr>
      <w:r>
        <w:rPr>
          <w:rFonts w:ascii="Times New Roman"/>
          <w:b w:val="false"/>
          <w:i w:val="false"/>
          <w:color w:val="000000"/>
          <w:sz w:val="28"/>
        </w:rPr>
        <w:t xml:space="preserve">
      лицензияға қосымшаны (ларды) (керегінің астын сызу) қайта ресімдеуді </w:t>
      </w:r>
    </w:p>
    <w:p>
      <w:pPr>
        <w:spacing w:after="0"/>
        <w:ind w:left="0"/>
        <w:jc w:val="both"/>
      </w:pPr>
      <w:r>
        <w:rPr>
          <w:rFonts w:ascii="Times New Roman"/>
          <w:b w:val="false"/>
          <w:i w:val="false"/>
          <w:color w:val="000000"/>
          <w:sz w:val="28"/>
        </w:rPr>
        <w:t xml:space="preserve">
      сұраймын 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(қосымшасының) нөмірі,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берген </w:t>
      </w:r>
    </w:p>
    <w:p>
      <w:pPr>
        <w:spacing w:after="0"/>
        <w:ind w:left="0"/>
        <w:jc w:val="both"/>
      </w:pPr>
      <w:r>
        <w:rPr>
          <w:rFonts w:ascii="Times New Roman"/>
          <w:b w:val="false"/>
          <w:i w:val="false"/>
          <w:color w:val="000000"/>
          <w:sz w:val="28"/>
        </w:rPr>
        <w:t xml:space="preserve">
      лицензиаттың атауы) 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(түрлерінің) толық атауы) </w:t>
      </w:r>
    </w:p>
    <w:p>
      <w:pPr>
        <w:spacing w:after="0"/>
        <w:ind w:left="0"/>
        <w:jc w:val="both"/>
      </w:pPr>
      <w:r>
        <w:rPr>
          <w:rFonts w:ascii="Times New Roman"/>
          <w:b w:val="false"/>
          <w:i w:val="false"/>
          <w:color w:val="000000"/>
          <w:sz w:val="28"/>
        </w:rPr>
        <w:t xml:space="preserve">
      (тиісті ұяшықта Х көрсетіңіз): </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w:t>
      </w:r>
    </w:p>
    <w:p>
      <w:pPr>
        <w:spacing w:after="0"/>
        <w:ind w:left="0"/>
        <w:jc w:val="both"/>
      </w:pPr>
      <w:r>
        <w:rPr>
          <w:rFonts w:ascii="Times New Roman"/>
          <w:b w:val="false"/>
          <w:i w:val="false"/>
          <w:color w:val="000000"/>
          <w:sz w:val="28"/>
        </w:rPr>
        <w:t>
      сәйкес (тиісті санда көрсетіңіз) ұяшық Х):</w:t>
      </w:r>
    </w:p>
    <w:p>
      <w:pPr>
        <w:spacing w:after="0"/>
        <w:ind w:left="0"/>
        <w:jc w:val="both"/>
      </w:pPr>
      <w:r>
        <w:rPr>
          <w:rFonts w:ascii="Times New Roman"/>
          <w:b w:val="false"/>
          <w:i w:val="false"/>
          <w:color w:val="000000"/>
          <w:sz w:val="28"/>
        </w:rPr>
        <w:t>
      бірігу____</w:t>
      </w:r>
    </w:p>
    <w:p>
      <w:pPr>
        <w:spacing w:after="0"/>
        <w:ind w:left="0"/>
        <w:jc w:val="both"/>
      </w:pPr>
      <w:r>
        <w:rPr>
          <w:rFonts w:ascii="Times New Roman"/>
          <w:b w:val="false"/>
          <w:i w:val="false"/>
          <w:color w:val="000000"/>
          <w:sz w:val="28"/>
        </w:rPr>
        <w:t>
      түрлендіру____</w:t>
      </w:r>
    </w:p>
    <w:p>
      <w:pPr>
        <w:spacing w:after="0"/>
        <w:ind w:left="0"/>
        <w:jc w:val="both"/>
      </w:pPr>
      <w:r>
        <w:rPr>
          <w:rFonts w:ascii="Times New Roman"/>
          <w:b w:val="false"/>
          <w:i w:val="false"/>
          <w:color w:val="000000"/>
          <w:sz w:val="28"/>
        </w:rPr>
        <w:t>
      қосу____</w:t>
      </w:r>
    </w:p>
    <w:p>
      <w:pPr>
        <w:spacing w:after="0"/>
        <w:ind w:left="0"/>
        <w:jc w:val="both"/>
      </w:pPr>
      <w:r>
        <w:rPr>
          <w:rFonts w:ascii="Times New Roman"/>
          <w:b w:val="false"/>
          <w:i w:val="false"/>
          <w:color w:val="000000"/>
          <w:sz w:val="28"/>
        </w:rPr>
        <w:t>
      бөлу____</w:t>
      </w:r>
    </w:p>
    <w:p>
      <w:pPr>
        <w:spacing w:after="0"/>
        <w:ind w:left="0"/>
        <w:jc w:val="both"/>
      </w:pPr>
      <w:r>
        <w:rPr>
          <w:rFonts w:ascii="Times New Roman"/>
          <w:b w:val="false"/>
          <w:i w:val="false"/>
          <w:color w:val="000000"/>
          <w:sz w:val="28"/>
        </w:rPr>
        <w:t>
      ажырату____</w:t>
      </w:r>
    </w:p>
    <w:p>
      <w:pPr>
        <w:spacing w:after="0"/>
        <w:ind w:left="0"/>
        <w:jc w:val="both"/>
      </w:pPr>
      <w:r>
        <w:rPr>
          <w:rFonts w:ascii="Times New Roman"/>
          <w:b w:val="false"/>
          <w:i w:val="false"/>
          <w:color w:val="000000"/>
          <w:sz w:val="28"/>
        </w:rPr>
        <w:t>
      2) заңды тұлға-лицензиаттың атауын өзгерту _________________</w:t>
      </w:r>
    </w:p>
    <w:p>
      <w:pPr>
        <w:spacing w:after="0"/>
        <w:ind w:left="0"/>
        <w:jc w:val="both"/>
      </w:pPr>
      <w:r>
        <w:rPr>
          <w:rFonts w:ascii="Times New Roman"/>
          <w:b w:val="false"/>
          <w:i w:val="false"/>
          <w:color w:val="000000"/>
          <w:sz w:val="28"/>
        </w:rPr>
        <w:t>
      3) заңды тұлға-лицензиаттың орналасқан жерін өзгерту______________</w:t>
      </w:r>
    </w:p>
    <w:p>
      <w:pPr>
        <w:spacing w:after="0"/>
        <w:ind w:left="0"/>
        <w:jc w:val="both"/>
      </w:pPr>
      <w:r>
        <w:rPr>
          <w:rFonts w:ascii="Times New Roman"/>
          <w:b w:val="false"/>
          <w:i w:val="false"/>
          <w:color w:val="000000"/>
          <w:sz w:val="28"/>
        </w:rPr>
        <w:t>
      4) лицензиаттың "объектілерге берілетін рұқсаттар" сыныбы бойынша берілген лицензияны объектімен бірге иеліктен шығаруы; лицензияны иеліктен шығару Заңға 1-қосымшада көзделген жағдайларда үшінші тұлғалардың пайдасына ___________________</w:t>
      </w:r>
    </w:p>
    <w:p>
      <w:pPr>
        <w:spacing w:after="0"/>
        <w:ind w:left="0"/>
        <w:jc w:val="both"/>
      </w:pPr>
      <w:r>
        <w:rPr>
          <w:rFonts w:ascii="Times New Roman"/>
          <w:b w:val="false"/>
          <w:i w:val="false"/>
          <w:color w:val="000000"/>
          <w:sz w:val="28"/>
        </w:rPr>
        <w:t>
      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 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 __________________________________________________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w:t>
      </w:r>
    </w:p>
    <w:p>
      <w:pPr>
        <w:spacing w:after="0"/>
        <w:ind w:left="0"/>
        <w:jc w:val="both"/>
      </w:pPr>
      <w:r>
        <w:rPr>
          <w:rFonts w:ascii="Times New Roman"/>
          <w:b w:val="false"/>
          <w:i w:val="false"/>
          <w:color w:val="000000"/>
          <w:sz w:val="28"/>
        </w:rPr>
        <w:t>
      заңды тұлғаның мекен-жайы_________________________________</w:t>
      </w:r>
    </w:p>
    <w:p>
      <w:pPr>
        <w:spacing w:after="0"/>
        <w:ind w:left="0"/>
        <w:jc w:val="both"/>
      </w:pPr>
      <w:r>
        <w:rPr>
          <w:rFonts w:ascii="Times New Roman"/>
          <w:b w:val="false"/>
          <w:i w:val="false"/>
          <w:color w:val="000000"/>
          <w:sz w:val="28"/>
        </w:rPr>
        <w:t>
      шетелдік заңды тұлға үшін – ел, пошталық индексі, облысы, қаласы, ауданы, елді мекені, көше атауы, үй/ғимарат (тұрақты үй-жай) нөмірі)</w:t>
      </w:r>
    </w:p>
    <w:p>
      <w:pPr>
        <w:spacing w:after="0"/>
        <w:ind w:left="0"/>
        <w:jc w:val="both"/>
      </w:pPr>
      <w:r>
        <w:rPr>
          <w:rFonts w:ascii="Times New Roman"/>
          <w:b w:val="false"/>
          <w:i w:val="false"/>
          <w:color w:val="000000"/>
          <w:sz w:val="28"/>
        </w:rPr>
        <w:t>
      Электрондық пошта _________________________________________</w:t>
      </w:r>
    </w:p>
    <w:p>
      <w:pPr>
        <w:spacing w:after="0"/>
        <w:ind w:left="0"/>
        <w:jc w:val="both"/>
      </w:pPr>
      <w:r>
        <w:rPr>
          <w:rFonts w:ascii="Times New Roman"/>
          <w:b w:val="false"/>
          <w:i w:val="false"/>
          <w:color w:val="000000"/>
          <w:sz w:val="28"/>
        </w:rPr>
        <w:t>
      Телефондар ________________________________________________</w:t>
      </w:r>
    </w:p>
    <w:p>
      <w:pPr>
        <w:spacing w:after="0"/>
        <w:ind w:left="0"/>
        <w:jc w:val="both"/>
      </w:pP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Қоса беріледі _______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 расталады;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келісемін.</w:t>
      </w:r>
    </w:p>
    <w:p>
      <w:pPr>
        <w:spacing w:after="0"/>
        <w:ind w:left="0"/>
        <w:jc w:val="both"/>
      </w:pPr>
      <w:r>
        <w:rPr>
          <w:rFonts w:ascii="Times New Roman"/>
          <w:b w:val="false"/>
          <w:i w:val="false"/>
          <w:color w:val="000000"/>
          <w:sz w:val="28"/>
        </w:rPr>
        <w:t xml:space="preserve">
      Басшы_______ 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(ол болса)</w:t>
      </w:r>
    </w:p>
    <w:p>
      <w:pPr>
        <w:spacing w:after="0"/>
        <w:ind w:left="0"/>
        <w:jc w:val="both"/>
      </w:pPr>
      <w:r>
        <w:rPr>
          <w:rFonts w:ascii="Times New Roman"/>
          <w:b w:val="false"/>
          <w:i w:val="false"/>
          <w:color w:val="000000"/>
          <w:sz w:val="28"/>
        </w:rPr>
        <w:t>
      Толтыру күні: "__"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68" w:id="36"/>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лицензияны және (немесе) лицензияға қосымшаны қайта ресімдеу үшін жеке тұлғаның өтініші</w:t>
      </w:r>
    </w:p>
    <w:bookmarkEnd w:id="3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(лицензиаттың толық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(ол болса),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 жүзеге асыруға </w:t>
      </w:r>
    </w:p>
    <w:p>
      <w:pPr>
        <w:spacing w:after="0"/>
        <w:ind w:left="0"/>
        <w:jc w:val="both"/>
      </w:pPr>
      <w:r>
        <w:rPr>
          <w:rFonts w:ascii="Times New Roman"/>
          <w:b w:val="false"/>
          <w:i w:val="false"/>
          <w:color w:val="000000"/>
          <w:sz w:val="28"/>
        </w:rPr>
        <w:t xml:space="preserve">
      20___жылғы "___" _________ берілген №_____лицензияны және (немесе) </w:t>
      </w:r>
    </w:p>
    <w:p>
      <w:pPr>
        <w:spacing w:after="0"/>
        <w:ind w:left="0"/>
        <w:jc w:val="both"/>
      </w:pPr>
      <w:r>
        <w:rPr>
          <w:rFonts w:ascii="Times New Roman"/>
          <w:b w:val="false"/>
          <w:i w:val="false"/>
          <w:color w:val="000000"/>
          <w:sz w:val="28"/>
        </w:rPr>
        <w:t xml:space="preserve">
      лицензияға қосымшаны (ларды) (керегінің астын сызу) қайта ресімдеуді сұраймын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(қосымшасының) нөмірі,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берген </w:t>
      </w:r>
    </w:p>
    <w:p>
      <w:pPr>
        <w:spacing w:after="0"/>
        <w:ind w:left="0"/>
        <w:jc w:val="both"/>
      </w:pPr>
      <w:r>
        <w:rPr>
          <w:rFonts w:ascii="Times New Roman"/>
          <w:b w:val="false"/>
          <w:i w:val="false"/>
          <w:color w:val="000000"/>
          <w:sz w:val="28"/>
        </w:rPr>
        <w:t xml:space="preserve">
      лицензиаттың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(түрлерінің) толық атауы)</w:t>
      </w:r>
    </w:p>
    <w:p>
      <w:pPr>
        <w:spacing w:after="0"/>
        <w:ind w:left="0"/>
        <w:jc w:val="both"/>
      </w:pPr>
      <w:r>
        <w:rPr>
          <w:rFonts w:ascii="Times New Roman"/>
          <w:b w:val="false"/>
          <w:i w:val="false"/>
          <w:color w:val="000000"/>
          <w:sz w:val="28"/>
        </w:rPr>
        <w:t>
      (тиісті ұяшықта Х көрсетіңіз):</w:t>
      </w:r>
    </w:p>
    <w:p>
      <w:pPr>
        <w:spacing w:after="0"/>
        <w:ind w:left="0"/>
        <w:jc w:val="both"/>
      </w:pPr>
      <w:r>
        <w:rPr>
          <w:rFonts w:ascii="Times New Roman"/>
          <w:b w:val="false"/>
          <w:i w:val="false"/>
          <w:color w:val="000000"/>
          <w:sz w:val="28"/>
        </w:rPr>
        <w:t>
      1) жеке тұлға-лицензиаттың тегі, аты, әкесінің аты (ол болса) өзгерген; __________</w:t>
      </w:r>
    </w:p>
    <w:p>
      <w:pPr>
        <w:spacing w:after="0"/>
        <w:ind w:left="0"/>
        <w:jc w:val="both"/>
      </w:pPr>
      <w:r>
        <w:rPr>
          <w:rFonts w:ascii="Times New Roman"/>
          <w:b w:val="false"/>
          <w:i w:val="false"/>
          <w:color w:val="000000"/>
          <w:sz w:val="28"/>
        </w:rPr>
        <w:t>
      2) дара кәсіпкер-лицензиатты қайта тіркеу, оның атауын өзгерту ________________</w:t>
      </w:r>
    </w:p>
    <w:p>
      <w:pPr>
        <w:spacing w:after="0"/>
        <w:ind w:left="0"/>
        <w:jc w:val="both"/>
      </w:pPr>
      <w:r>
        <w:rPr>
          <w:rFonts w:ascii="Times New Roman"/>
          <w:b w:val="false"/>
          <w:i w:val="false"/>
          <w:color w:val="000000"/>
          <w:sz w:val="28"/>
        </w:rPr>
        <w:t>
      3) дара кәсіпкер-лицензиатты қайта тіркеу, оның заңды мекенжайын өзгерту _____</w:t>
      </w:r>
    </w:p>
    <w:p>
      <w:pPr>
        <w:spacing w:after="0"/>
        <w:ind w:left="0"/>
        <w:jc w:val="both"/>
      </w:pPr>
      <w:r>
        <w:rPr>
          <w:rFonts w:ascii="Times New Roman"/>
          <w:b w:val="false"/>
          <w:i w:val="false"/>
          <w:color w:val="000000"/>
          <w:sz w:val="28"/>
        </w:rPr>
        <w:t xml:space="preserve">
      4) егер лицензияны иеліктен шығару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болса, лицензиаттың "объектілерге берілетін рұқсаттар" сыныбы бойынша берілген лицензияны объектімен бірге үшінші бір тұлғалардың пайдасына иеліктен шығаруы;</w:t>
      </w:r>
    </w:p>
    <w:p>
      <w:pPr>
        <w:spacing w:after="0"/>
        <w:ind w:left="0"/>
        <w:jc w:val="both"/>
      </w:pPr>
      <w:r>
        <w:rPr>
          <w:rFonts w:ascii="Times New Roman"/>
          <w:b w:val="false"/>
          <w:i w:val="false"/>
          <w:color w:val="000000"/>
          <w:sz w:val="28"/>
        </w:rPr>
        <w:t xml:space="preserve">
      5) объектілерді көрсете отырып, "объектілерге берілетін рұқсаттар" сыныбы бойынша берілген лицензия үшін немесе лицензияға қосымшалар үшін нақты орын ауыстырусыз объектінің орналасқан жерінің мекенжайын өзгерту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талаптардың болуы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7) қызмет түрі атауының өзгеруі 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xml:space="preserve">
      Жеке тұлғаның тұрғылықты мекенжайы_________________________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(тұрақты үй-жай) нөмірі)</w:t>
      </w:r>
    </w:p>
    <w:p>
      <w:pPr>
        <w:spacing w:after="0"/>
        <w:ind w:left="0"/>
        <w:jc w:val="both"/>
      </w:pPr>
      <w:r>
        <w:rPr>
          <w:rFonts w:ascii="Times New Roman"/>
          <w:b w:val="false"/>
          <w:i w:val="false"/>
          <w:color w:val="000000"/>
          <w:sz w:val="28"/>
        </w:rPr>
        <w:t>
      Қоса беріледі ______ парақ.</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және (немесе) лицензияға қосымшаны беру немесе беруден бас тарту мәселелері бойынша кез келген ақпарат жіберілуі мүмкін екені;</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сотпен тыйым салынбағаны;</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табылатыны;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беретінім расталады.</w:t>
      </w:r>
    </w:p>
    <w:p>
      <w:pPr>
        <w:spacing w:after="0"/>
        <w:ind w:left="0"/>
        <w:jc w:val="both"/>
      </w:pPr>
      <w:r>
        <w:rPr>
          <w:rFonts w:ascii="Times New Roman"/>
          <w:b w:val="false"/>
          <w:i w:val="false"/>
          <w:color w:val="000000"/>
          <w:sz w:val="28"/>
        </w:rPr>
        <w:t xml:space="preserve">
      Жеке тұлға 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(ол болса))</w:t>
      </w:r>
    </w:p>
    <w:p>
      <w:pPr>
        <w:spacing w:after="0"/>
        <w:ind w:left="0"/>
        <w:jc w:val="both"/>
      </w:pPr>
      <w:r>
        <w:rPr>
          <w:rFonts w:ascii="Times New Roman"/>
          <w:b w:val="false"/>
          <w:i w:val="false"/>
          <w:color w:val="000000"/>
          <w:sz w:val="28"/>
        </w:rPr>
        <w:t>
      Толтыру күні: "_" _____ 20_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2006 жылғы 31 қазандағы № 1034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көрсетуге қойылатын негізгі талаптардың тізбесі </w:t>
            </w:r>
          </w:p>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Балық шаруашылығы комитеті және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- 2 (екі) жұмыс күні; 2) лицензияны қайта ресімдеу кезінде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2006 жылғы 31 қазандағы № 1034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Республикасының Қызыл кітабына енгізілген сирек кездесетін және құрып кету қаупі төнген тірі жабайы жануарлар мен жабайы өсетін өсімдіктер түрлерінің экспортына лицензия, тірі жабайы жануарлар, жекелеген жабайы өсетін өсімдіктер және жабайы өсетін дәрілік шикізат экспортына қайта ресімделген лицензия және (немесе) лицензияға қосымша не дәлелді бас тарту хаты.</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 Кодексінің 554-бабының 4-тармағына сәйкес кестенің 1.8 және 3.1-жолдары:</w:t>
            </w:r>
          </w:p>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 (бұдан әрі -АЕК);</w:t>
            </w:r>
          </w:p>
          <w:p>
            <w:pPr>
              <w:spacing w:after="20"/>
              <w:ind w:left="20"/>
              <w:jc w:val="both"/>
            </w:pPr>
            <w:r>
              <w:rPr>
                <w:rFonts w:ascii="Times New Roman"/>
                <w:b w:val="false"/>
                <w:i w:val="false"/>
                <w:color w:val="000000"/>
                <w:sz w:val="20"/>
              </w:rPr>
              <w:t>
2) лицензияны қайта ресімдеу үшін - 1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 сыртқы сауда шартының (келісімшартының), оған қосымшаның және (немесе) толықтырудың (біржолғы лицензия үшін) электрондық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 белгілеген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қолтаңбасы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37"/>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қатысушы-мемлекеттің атқарушы билігінің уәкілетті мемлекеттік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мерзімі күні, айы, жылы - бастап күні, айы, жылы -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Лицензия түрі: ЭКСПОРТ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Қолы және мөрі</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экспортына лицензияға</w:t>
            </w:r>
            <w:r>
              <w:br/>
            </w:r>
            <w:r>
              <w:rPr>
                <w:rFonts w:ascii="Times New Roman"/>
                <w:b w:val="false"/>
                <w:i w:val="false"/>
                <w:color w:val="000000"/>
                <w:sz w:val="20"/>
              </w:rPr>
              <w:t>Қосымша</w:t>
            </w:r>
          </w:p>
        </w:tc>
      </w:tr>
    </w:tbl>
    <w:bookmarkStart w:name="z73" w:id="38"/>
    <w:p>
      <w:pPr>
        <w:spacing w:after="0"/>
        <w:ind w:left="0"/>
        <w:jc w:val="left"/>
      </w:pPr>
      <w:r>
        <w:rPr>
          <w:rFonts w:ascii="Times New Roman"/>
          <w:b/>
          <w:i w:val="false"/>
          <w:color w:val="000000"/>
        </w:rPr>
        <w:t xml:space="preserve"> Қазақстан Республикасы Үкіметінің 2006 жылғы 31 қазандағы № 1034 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лицензияға қосымша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қатысушы-мемлекеттің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w:t>
            </w:r>
          </w:p>
          <w:p>
            <w:pPr>
              <w:spacing w:after="20"/>
              <w:ind w:left="20"/>
              <w:jc w:val="both"/>
            </w:pPr>
            <w:r>
              <w:rPr>
                <w:rFonts w:ascii="Times New Roman"/>
                <w:b w:val="false"/>
                <w:i w:val="false"/>
                <w:color w:val="000000"/>
                <w:sz w:val="20"/>
              </w:rPr>
              <w:t>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p>
            <w:pPr>
              <w:spacing w:after="20"/>
              <w:ind w:left="20"/>
              <w:jc w:val="both"/>
            </w:pPr>
            <w:r>
              <w:rPr>
                <w:rFonts w:ascii="Times New Roman"/>
                <w:b w:val="false"/>
                <w:i w:val="false"/>
                <w:color w:val="000000"/>
                <w:sz w:val="20"/>
              </w:rPr>
              <w:t>
Тегі, аты, әкесінің аты (ол бар болса)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xml:space="preserve">
Мөрі және қолы </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5" w:id="39"/>
    <w:p>
      <w:pPr>
        <w:spacing w:after="0"/>
        <w:ind w:left="0"/>
        <w:jc w:val="left"/>
      </w:pPr>
      <w:r>
        <w:rPr>
          <w:rFonts w:ascii="Times New Roman"/>
          <w:b/>
          <w:i w:val="false"/>
          <w:color w:val="00000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лицензиялау жөніндегі қызметке қойылатын біліктілік талаптары, оларға сәйкес келетінін растайтын құжаттар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 келетінін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су жануарларын иеленудің, аулаудың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өндірумен айналысатын адамдар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сатып алуды растайтын шарт, шарт жасасу кезінде қолданылатын, балықтың қайдан ауланғаны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 экспорттаған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тірі жануарларды және (немесе) жабайы өсетін өсімдіктерді дайындау, дайындау, жинау, аулау немесе аулау жүзеге асырылған мүше мемлекеттің органдарына қорытындылар беруге уәкілетті берілген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дайындау және жинау жүзеге асырылған мемлекет болып табылмайтын мүше мемлекеттің аумағынан экспортталған жағдайда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дүниесі объектілерін дайындаудың, жинаудың немесе алудың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бар биологиялық негіздеме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аумағынан тыс жерде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(немесе) ағаш кесу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аумағында дайындалған немесе жиналған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6-қосымшаға сәйкес нысан бойынша дәрілік өсімдіктерді дайындау (жинау) көлемі мен кезеңі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немесе жер пайдалану құқығы бар учаскелерде өсірілген дәрілік өсімдіктер әкетілген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жинау жүзеге асырылған мүше мемлекеттің уәкілетті органы қорытындылар (рұқсат беру құжаттарын) беруге берген қорытынды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Аумағында жабайы өсетін өсімдіктерді дайындау және жинау жүзеге асырылған мемлекет болып табылмайтын мүше мемлекеттің аумағынан жабайы өсетін өсімдіктерді әкеткен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өсімдіктерді айналысқа шығару жүзеге асырылған тауарларға арналған декларацияның көшірмесі немесе осы жабайы өсімдіктердің заңдылығын растайтын мүше мемлекеттің сот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 болып табылмайтын мемлекеттің аумағынан жабайы өсімдіктерді әкеткен жағдайда </w:t>
            </w:r>
          </w:p>
        </w:tc>
      </w:tr>
    </w:tbl>
    <w:bookmarkStart w:name="z76"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құжаттарды "электрондық үкіметтің" www.egov.kz веб-порталы арқылы берген кезде құжаттар көрсетілетін қызметті алушының электрондық цифрлық қолтаңбамен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берушіде құжаттарда қамтылған ақпаратты тиісті мемлекеттік ақпараттық жүйелерден алу мүмкіндігі болған жағдайда, құжаттарды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Үкіметінің </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 xml:space="preserve">қаупі төнген жабайы тірі </w:t>
            </w:r>
            <w:r>
              <w:br/>
            </w:r>
            <w:r>
              <w:rPr>
                <w:rFonts w:ascii="Times New Roman"/>
                <w:b w:val="false"/>
                <w:i w:val="false"/>
                <w:color w:val="000000"/>
                <w:sz w:val="20"/>
              </w:rPr>
              <w:t xml:space="preserve">жануарлар мен жабайы өсетін </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8" w:id="41"/>
    <w:p>
      <w:pPr>
        <w:spacing w:after="0"/>
        <w:ind w:left="0"/>
        <w:jc w:val="left"/>
      </w:pPr>
      <w:r>
        <w:rPr>
          <w:rFonts w:ascii="Times New Roman"/>
          <w:b/>
          <w:i w:val="false"/>
          <w:color w:val="000000"/>
        </w:rPr>
        <w:t xml:space="preserve"> Дәрілік өсімдіктерді дайындау (жинау) көлемі мен кезеңі туралы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ауданы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w:t>
            </w:r>
          </w:p>
          <w:p>
            <w:pPr>
              <w:spacing w:after="20"/>
              <w:ind w:left="20"/>
              <w:jc w:val="both"/>
            </w:pPr>
            <w:r>
              <w:rPr>
                <w:rFonts w:ascii="Times New Roman"/>
                <w:b w:val="false"/>
                <w:i w:val="false"/>
                <w:color w:val="000000"/>
                <w:sz w:val="20"/>
              </w:rPr>
              <w:t>
кг/га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алым,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тегі (бар болса), қолы,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