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d6e9" w14:textId="a94d6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Қарулы Күштерінің Ұлттық әскери-паториоттық орталығымен ақылы негізде көрсетілетін қызметтерге тарифтерді бекіту туралы" Қазақстан Республикасы Қорғаныс министрінің 2017 жылғы 28 қыркүйектегі № 552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2023 жылғы 2 мамырдағы № 393 бұйрығы. Қазақстан Республикасының Әділет министрлігінде 2023 жылғы 4 мамырда № 32425 болып тіркелді. Күші жойылды - Қазақстан Республикасы Қорғаныс министрінің 2025 жылғы 28 шiлдедегi № 911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Қорғаныс министрінің 28.07.2025 </w:t>
      </w:r>
      <w:r>
        <w:rPr>
          <w:rFonts w:ascii="Times New Roman"/>
          <w:b w:val="false"/>
          <w:i w:val="false"/>
          <w:color w:val="ff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Қарулы Күштерінің Ұлттық әскери-паториоттық орталығымен ақылы негізде көрсетілетін қызметтерге тарифтерді бекіту туралы" Қазақстан Республикасы Қорғаныс министрінің 2017 жылғы 28 қыркүйектегі № 552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15929 болып тіркелген) мынадай өзгеріс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Қарулы Күштерінің мәдениет саласында маманданатын мемлекеттік мекемесі ақылы негізде көрсететін қызметтерге </w:t>
      </w:r>
      <w:r>
        <w:rPr>
          <w:rFonts w:ascii="Times New Roman"/>
          <w:b w:val="false"/>
          <w:i w:val="false"/>
          <w:color w:val="000000"/>
          <w:sz w:val="28"/>
        </w:rPr>
        <w:t>тарифтерді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Қарулы Күштерінің Ұлттық әскери-патриоттық орталығы ақылы негізде көрсететін қызметтерге тарифтер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Күштерінің Ұлттық әскери-патриоттық орталығы Қазақстан Республикасының заңнамасында белгіленген тәртіппен: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министрлiгiнде мемлекеттiк тiркеуді;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жарияланғанынан кейін Қазақстан Республикасы Қорғаныс министрлігінің интернет-ресурсына орналастыруды;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алғашқы ресми жарияланған күнінен бастап күнтізбелік он күн ішінде осы тармақтың 1) және 2) тармақшаларының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Қорғаныс министрінің тәрбие және идеологиялық жұмыстар жөніндегі орынбасарына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мүдделі лауазымды адамдарға және құрылымдық бөлімшелерге жеткізілсін.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"28"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552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Қарулы Күштерінің мәдениет саласында маманданатын мемлекеттік мекемесі ақылы негізде көрсететін қызметтерге ТАРИФТЕР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Ұлттық әскери-патриоттық орталығы: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Көрсетілетін қызмет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бірлігінің құны,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 түсірілімді жүргізу: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академиялық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ғылыми-танымдық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20 000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фильм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фильм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бейнеролик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 үшін "Атриум" залын жалға беру бойынша көрсетілетін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 үшін "Салтанат залын" жалға беру бойынша көрсетілетін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 үшін "Конференц залын" жалға беру бойынша көрсетілетін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 үшін кинозалды ұсыну жөніндегі көрсетілетін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ауысым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Орталық ансамбль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Концерттік ұжым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Сахнадағы әртіс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концерттік нөмірдің құны,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концерттік іс-шараның құны (5-6 сағат),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тобы (толық құрам)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тобы (орташа құрам)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тобы (шағын құрам)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Эстрадалық-симфониялық оркестр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аспаптар квартеті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Фольклорлық-этнографиялық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орындаушы (аспапшы)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орындаушы (вокалист)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ансамбльдің толық құрамда өнер көрсетуі (Эстрадалық-симфониялық ұжым, фольклорлық-этнографиялық топ, би тобы, шекті аспаптар квартеті, жеке орындаушы – вокалист, аспапшы, хор)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Филиалдың эстрадалық-би тобы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Концерттік ұжым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Сахнадағы әртіс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концерттік нөмірдің құны,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концерттік іс-шараның құны (5-6 сағат),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тобы (толық құрам)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орындаушы (аспапшы)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орындаушы (вокалист)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құрамдағы эстрадалық-би тобының өнер көрсетуі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Репетиторлық көрсетілетін қызмет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Көрсетілетін қызмет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 саны (топтағы)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сабақ құны (академиялық сағат),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өнерге үйрету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Гитарада ойнауға үйрету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Домбырада ойнауға үйрету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Фортепианода ойнауға үйрету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Саксафонда ойнауға үйрету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Скрипкада ойнауға үйрету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Баянда ойнауға үйрету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Хореографияға үйрету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Орталық әскери оркестр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Көрсетілетін қызмет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бірлігінің құны,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әскери оркестрінің өнер көрсетуі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 үшін концерт залын ұсыну жөніндегі көрсетілетін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 үшін филиалдың концерт залын ұсыну жөніндегі көрсетілетін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жабдығын жалға алу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LED экранын жалға алу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құрамды, техниканы және қару-жарақты тарта отырып, кино түсіру процесін ұйымдастыру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 түсіру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5 000 000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Филиалдың әскери оркестрі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Концерттік ұжым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концерттік нөмірдің құны,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Концерттік іс-шараның 1 сағаттағы құны,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оркестрдің өнер көрсетуі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