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0c03" w14:textId="ebb0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Асыл тұқымды мал шаруашылығы саласындағы әкімшілік деректерді жинауға арналған нысандарды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2023 жылғы 27 сәуірдегі № 164 бұйрығы. Қазақстан Республикасының Әділет министрлігінде 2023 жылғы 3 мамырда № 32424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"Асыл тұқымды мал шаруашылығы туралы" Қазақстан Республикасы Заңының 13-бабының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</w:p>
    <w:bookmarkEnd w:id="1"/>
    <w:bookmarkStart w:name="z58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 мал шаруашылығы саласындағы әкімшілік деректерді жинауға арналған "Республикадағы асыл тұқымдық орталықтардағы асыл тұқымды тұқымдық жануарлардың саны туралы есеп" нысаны;</w:t>
      </w:r>
    </w:p>
    <w:bookmarkEnd w:id="2"/>
    <w:bookmarkStart w:name="z59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 мал шаруашылығы саласындағы әкімшілік деректерді жинауға арналған "Республикадағы асыл тұқымдық орталықтардағы асыл тұқымды тұқымдық жануарларды бағалау туралы есеп" нысаны; </w:t>
      </w:r>
    </w:p>
    <w:bookmarkEnd w:id="3"/>
    <w:bookmarkStart w:name="z59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 мал шаруашылығы саласындағы әкімшілік деректерді жинауға арналған "Асыл тұқымды тұқымдық жануарлардың ұрығының саны туралы есеп" нысаны;</w:t>
      </w:r>
    </w:p>
    <w:bookmarkEnd w:id="4"/>
    <w:bookmarkStart w:name="z59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 мал шаруашылығы саласындағы әкімшілік деректерді жинауға арналған "Асыл тұқымды жануарлардың тізілімі" нысаны бекітілсін.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Ауыл шаруашылығы министрінің 18.06.2025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Мал шаруашылығы департаменті заңнамада белгіленген тәртіппен: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 және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агенттігі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 №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Ауыл шаруашылығы министрлігіне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 www.gov.kz интернет-ресурсында орналастырылған</w:t>
      </w:r>
    </w:p>
    <w:bookmarkStart w:name="z59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нысанның атауы: Республиканың асыл тұқымдық орталықтарындағы асыл тұқымды тұқымдық жануарлардың саны туралы есеп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ҚР Ауыл шаруашылығы министрінің 18.06.2025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нысанның индексі: АТОЕ-1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тоқсан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20___ жылғы ___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ұсынатын тұлғалар тобы: асыл тұқымдық орталықтар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ұсыну мерзімі: тоқсан сайын, есепті тоқсаннан кейінгі айдың бесінші күніне дейін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әдісі: қағаз жеткізгіште немесе электрондық түрде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Тұқымның 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тұқымдық жануарлардың саны, 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ұрпағының сапасы бойынша бағаланған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геномдық бағалау бойынша бағаланған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(Асыл тұқымды жануардың түрі / өнімділік бағытының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(_____________________ / ____________________)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почтасының мекенжайы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аты және әкесінің аты (бар болса), 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аты және әкесінің аты (бар болса), 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Әкімшілік деректерді өтеусіз негізде жинауға арналған "Республикадағы асыл тұқымдық орталықтардағы асыл тұқымды тұқымдық жануарлардың саны туралы есеп" нысанын толтыру бойынша түсіндірме осы нысанға қосымшада келтірілген.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өтеусіз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 жинауға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"Республиканың асыл тұқымдық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орталықтарындағы 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 тұқымдық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саны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есеп" нысанына қосымша</w:t>
            </w:r>
          </w:p>
        </w:tc>
      </w:tr>
    </w:tbl>
    <w:bookmarkStart w:name="z59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өтеусіз негізде жинауға арналған "Республиканың асыл тұқымдық орталықтарындағы асыл тұқымды тұқымдық жануарлардың саны туралы есеп" нысанын толтыру бойынша түсініктеме (индексі: АТОЕ-1, кезеңділігі: тоқсан сайын)</w:t>
      </w:r>
    </w:p>
    <w:bookmarkEnd w:id="17"/>
    <w:bookmarkStart w:name="z59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түсініктеме әкімшілік деректерді өтеусіз негізде жинауға арналған "Республиканың асыл тұқымдық орталықтарындағы асыл тұқымды тұқымдық жануарлардың саны туралы есеп" нысанын (бұдан әрі – Нысан) толтыруға қойылатын бірыңғай талаптарды айқындайды.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асыл тұқымдық орталықтар толтырады.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орындаушы мен басшы не оның міндетін атқарушы адам қол қояды.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Нысанды асыл тұқымдық орталықтар Қазақстан Республикасының Ауыл шаруашылығы министрлігіне тоқсан сайын, есепті тоқсаннан кейінгі айдың бесінші күніне дейін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 қазақ және орыс тілдерінде толтырылады.</w:t>
      </w:r>
    </w:p>
    <w:bookmarkStart w:name="z59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түсініктеме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Нысанның 1-бағанында реттік нөмір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Нысанның 2-бағанында тұқымның атауы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Нысанның 3-бағанында асыл тұқымды тұқымдық жануарлардың жалпы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Нысанның 4-бағанында ұрпағының сапасы бойынша бағаланған асыл тұқымды тұқымдық жануарлардың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Нысанның 5-бағанында геномдық бағалау бойынша бағаланған асыл тұқымды тұқымдық жануарлардың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"Асыл тұқымды жануардың түрі/өнімділік бағытының атауы" бағанында асыл тұқымды жануардың түрлері және өнімділік бағыты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 №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Ауыл шаруашылығы министрлігіне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 www.gov.kz интернет-ресурсында орналастырылған</w:t>
      </w:r>
    </w:p>
    <w:bookmarkStart w:name="z59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нысанның атауы: Республиканың асыл тұқымдық орталықтарындағы асыл тұқымды тұқымдық жануарлардың бағалануы туралы есеп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ҚР Ауыл шаруашылығы министрінің 18.06.2025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нысанның индексі: АТОЕ-2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ұсынатын тұлғалар тобы: асыл тұқымдық орталықтар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ұсыну мерзімі: жыл сайын, есепті жылдан кейінгі 10 қаңтарға дейін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әдісі: қағаз жеткізгіште немесе электрондық түрде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Тұқымның 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тұқымдық жануарлардың саны, 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ұрпақтардың сапасы бойынша бағаланғаны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геномдық бағалау бойынша бағаланғаны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ұрпағының сапасы бойынша бағалаудан өтіп жатқаны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ұрпағының сапасы бойынша бағалаудан алынғаны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ішінен танылғаны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жақсартушылар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бейтараптар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нашарлатушылар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(Асыл тұқымды жануардың түрі / өнімділік бағытының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(_____________________ / ____________________)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почтасының мекенжайы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аты және әкесінің аты (бар болса), 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аты және әкесінің аты (бар болса), 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Әкімшілік деректерді өтеусіз негізде жинауға арналған "Республиканың асыл тұқымдық орталықтарындағы асыл тұқымды тұқымдық жануарлардың бағалануы туралы есеп" нысанын толтыру бойынша түсіндірме осы нысанға қосымшада келтірілген.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өтеусіз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 жинауға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"Республиканың асыл тұқымдық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орталықтарындағы 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 тұқымдық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бағалануы туралы есеп" нысанына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0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өтеусіз негізде жинауға арналған "Республиканың асыл тұқымдық орталықтарындағы асыл тұқымды тұқымдық жануарлардың бағалануы туралы есеп" нысанын толтыру бойынша түсініктеме (индексі: АТОЕ-2, кезеңділігі: жыл сайын)</w:t>
      </w:r>
    </w:p>
    <w:bookmarkEnd w:id="21"/>
    <w:bookmarkStart w:name="z60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түсініктеме әкімшілік деректерді өтеусіз негізде жинауға арналған "Республиканың асыл тұқымдық орталықтарындағы асыл тұқымды тұқымдық жануарлардың бағалануы туралы есеп" нысанын (бұдан әрі – Нысан) толтыруға қойылатын бірыңғай талаптарды айқындайды.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асыл тұқымдық орталықтар толтырады.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орындаушы мен басшы не оның міндетін атқарушы адам қол қояды.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Нысанды асыл тұқымдық орталықтар Қазақстан Республикасының Ауыл шаруашылығы министрлігіне жыл сайын, есепті жылдан кейінгі жылдың оныншы қаңтарына дейін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 қазақ және орыс тілдерінде толтырылады.</w:t>
      </w:r>
    </w:p>
    <w:bookmarkStart w:name="z60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түсініктеме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Нысанның 1-бағанында реттік нөмір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Нысанның 2-бағанында тұқымның атауы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Нысанның 3-бағанында асыл тұқымды тұқымдық жануарлардың жалпы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Нысанның 4-бағанында ұрпағының сапасы бойынша бағаланған асыл тұқымды тұқымдық жануарлардың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Нысанның 5-бағанында геномдық бағалау бойынша бағаланған асыл тұқымды тұқымдық жануарлардың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Нысанның 6-бағанында ұрпағының сапасы бойынша бағалаудан өтіп жатқан асыл тұқымды тұқымдық жануарлардың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Нысанның 7-бағанында ұрпағының сапасы бойынша бағалаудан алынған асыл тұқымды тұқымдық жануарлардың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Нысанның 8-бағанында жақсартушылар деп танылған асыл тұқымды тұқымдық жануарлардың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Нысанның 9-бағанында бейтараптар деп танылған асыл тұқымды тұқымдық жануарлардың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Нысанның 10-бағанында нашарлатушылар деп танылған асыл тұқымды тұқымдық жануарлардың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"Асыл тұқымды жануардың түрі / өнімділік бағытының атауы" бағанында асыл тұқымды тұқымдық жануардың түрі және өнімділік бағыты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 №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Ауыл шаруашылығы министрлігіне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 www.gov.kz интернет-ресурсында орналастырылған</w:t>
      </w:r>
    </w:p>
    <w:bookmarkStart w:name="z60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нысанның атауы: Асыл тұқымды тұқымдық жануарлар ұрығының саны туралы есеп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ҚР Ауыл шаруашылығы министрінің 18.06.2025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нысанның индексі: АТОЕ-3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тоқсан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20___ жылғы ___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ұсынатын тұлғалар тобы: асыл тұқымдық орталықтар, асыл тұқымды жануарлардың ұрығы мен эмбриондарын өткізу жөнiндегi дистрибьютерлiк орталықтар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ұсыну мерзімі: тоқсан сайын, есепті тоқсаннан кейінгі айдың бесінші күніне дейін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әдісі: қағаз жеткізгіште немесе электрондық түрде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 саны, дозалар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Ұрпағының сапасы бойынша бағаланған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Геномдық бағалау бойынша бағаланған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(Асыл тұқымды жануардың түрі / өнімділік бағытының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(_____________________ / ____________________)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почтасының мекенжайы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аты және әкесінің аты (бар болса), 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аты және әкесінің аты (бар болса), 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Әкімшілік деректерді өтеусіз негізде жинауға арналған "Асыл тұқымды тұқымдық жануарлар ұрығының саны туралы есеп" нысанын толтыру бойынша түсіндірме осы нысанға қосымшада келтірілген.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өтеусіз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 жинауға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"Асыл тұқымды тұқымдық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ұрығының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есеп" нысанына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0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өтеусіз негізде жинауға арналған "Асыл тұқымды тұқымдық жануарлар ұрығының саны туралы есеп" нысанын толтыру бойынша түсініктеме (индексі: АТОЕ-3, кезеңділігі: тоқсан сайын)</w:t>
      </w:r>
    </w:p>
    <w:bookmarkEnd w:id="25"/>
    <w:bookmarkStart w:name="z60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түсініктеме әкімшілік деректерді жинауға арналған "Асыл тұқымды тұқымдық жануарлар ұрығының саны туралы есеп" нысанын (бұдан әрі – Нысан) толтыруға қойылатын бірыңғай талаптарды айқындайды.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асыл тұқымдық орталықтар, асыл тұқымды жануарлардың ұрығы мен эмбриондарын өткізу жөнiндегi дистрибьютерлiк орталықтар толтырады.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орындаушы мен басшы немесе оның міндетін атқарушы адам қол қояды.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Нысанды асыл тұқымдық орталықтар, асыл тұқымдық жануарлардың ұрығы мен эмбриондарын өткізу жөнiндегi дистрибьютерлiк орталықтар Қазақстан Республикасы Ауыл шаруашылығы министрлігіне тоқсан сайын, есепті тоқсаннан кейінгі айдың бесінші күніне дейін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 қазақ және орыс тілдерінде толтырылады.</w:t>
      </w:r>
    </w:p>
    <w:bookmarkStart w:name="z60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түсініктеме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Нысанның1-бағанында реттік нөмір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Нысанның 2-бағанында тұқымның атауы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Нысанның 3-бағанында асыл тұқымды тұқымдық жануарлардан алынған ұрық дозаларының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Нысанның 4-бағанында ұрпағының сапасы бойынша бағаланған тұқымдық жануарлардан алынған ұрық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Нысанның 5-бағанында геномдық бағалау бойынша бағаланған тұқымдық жануарлардан алынған ұрық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"Асыл тұқымды жануардың түрі / өнімділік бағытының атауы" бағанында асыл тұқымды жануардың түрі және өнімділік бағыты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 №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Ауыл шаруашылығы министрлігіне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 www.gov.kz интернет-ресурсында орналастырылған</w:t>
      </w:r>
    </w:p>
    <w:bookmarkStart w:name="z60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нысанның атауы: Асыл тұқымды жануарлар тізілімі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ҚР Ауыл шаруашылығы министрінің 18.06.2025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деректерді өтеусіз негізде жинауға арналған нысанның индексі: № РПЕ-1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ұсынатын тұлғалар тобы: республикалық палаталар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ұсыну мерзімі: жыл сайын, есепті жылдан кейінгі жылдың оныншы қаңтарынаа дейін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әдісі: қағаз жеткізгіште немесе электрондық түрде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1-тарау. Асыл тұқымды жануарлардың ірі қара мал тұқымдарының тізілімі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Облыс/республикалық маңызы бар қала, астана: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Өнімділік бағыты: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Өсірілетін тұқым: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Жастық-жыныстық тобы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Шаруашылықтардың саны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асыл тұқымды жануарлар, бас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индекстік бағасы бар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кешендік сыныбы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 рекорд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бұқалар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Құнажындар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ай және одан асқан жастағы бұқашықтар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ай және одан асқан жастағы қашарлар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 ай аралығындағы бұқашықтар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 ай аралығындағы қашарлар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 ай аралығындағы бұқашықтар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 ай аралығындағы қашарлар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2-тарау. Асыл тұқымды жануарлардың қой тұқымдарының тізілімі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Облыс/республикалық маңызы бар қала, астана: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Өнімділік бағыты: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Өсірілетін тұқым: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Жастық-жыныстық топтар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Шаруашылықтардың саны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асыл тұқымды жануарлар, 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бойынша, 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саулық қойлар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1,5 жасқа дейінгі тоқтылар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асқан ұрғашы тоқтылар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айдан 1 жасқа дейінгі ұрғашы тоқтылар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айдан 1 жасқа дейінгі еркек тоқтылар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3-тарау. Асыл тұқымды жануарлардың қаракөл қой тұқымының тізілімі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Облыс/республикалық маңызы бар қала, астана: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Өнімділік бағыты: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Өсірілетін тұқым: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Түсі: 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Жастық-жыныстық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Шаруашылықтардың саны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асыл тұқымды жануарлар, бас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бойынша, 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саулық қойлар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1,5 жасқа дейінгі тоқтылар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2 жасқа дейінгі ұрғашы тоқтылар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айдан 1 жасқа дейінгі ұрғашы тоқтылар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айдан 1 жасқа дейінгі еркек тоқтылар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айға дейінгі қозылар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4-тарау. Асыл тұқымды жануарлардың ешкі тұқымының тізілімі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Облыс/республикалық маңызы бар қала, астана: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Өнімділік бағыты: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Өсірілетін тұқым: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Жастық-жыныстық топтар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Шаруашылықтардың саны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асыл тұқымды жануарлар, 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бойынша, 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асқан текешіктер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асқан шыбыштар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айдан 1 жасқа дейінгі текешіктер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айдан 1 жасқа дейінгі шыбыштар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5-тарау. Асыл тұқымды жануарлардың шошқа тұқымының тізілімі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Облыс/республикалық маңызы бар қала, астана: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Өнімділік бағыты: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Өсірілетін тұқым: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Жастық-жыныстық топтар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Шаруашылықтардың саны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асыл тұқымды жануарлар, бас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кешендік сыныптар бойынша, 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 рекорд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қабандар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мегежіндер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тексерілетін мегежіндер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айдан 1 жасқа дейінгі қабаншалар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айдан 8 айға дейінгі шошқалар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айдан 4 айға дейінгі қабаншалар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айдан 4 айға дейінгі шошқалар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6-тарау. Асыл тұқымды жануарлардың жылқы тұқымының тізілімі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Облыс/республикалық маңызы бар қала, астана: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Өнімділік бағыты: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Өсірілетін тұқым: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Жастық-жыныстық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Шаруашылықтардың саны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асыл тұқымды жануарлар, бас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кешендік сыныптар бойынша, 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айғырлар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асқан айғырлар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асқан биелер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жастан 3 жасқа дейінгі дөнендер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жастан 3 жасқа дейінгі байталдар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7-тарау. Асыл тұқымды жануарлардың түйе тұқымының тізілімі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Облыс/республикалық маңызы бар қала, астана: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Өнімділік бағыты: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Өсірілетін тұқым: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Жастық-жыныстық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Шаруашылықтардың саны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асыл тұқымды жануарлар, бас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кешендік сыныптар бойынша, 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інгендер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жастан 3 жасқа дейінгі түйелер (еркек)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жастан 3 жасқа дейінгі түйелер (ұрғашы)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2,5 жасқа дейінгі боталар (еркек)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2,5 жасқа дейінгі боталар (ұрғашы)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8-тарау. Асыл тұқымды құстардың тізілімі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Облыс/республикалық маңызы бар қала, астана: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Құс түрі: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Өнімділік бағыты: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Өсірілетін тұқым (кросс): 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Шаруашылықтардың саны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асыл тұқымды құс, бас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бойынша, 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аптаға дейінгі жас құстар*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аптадан 68 аптаға дейінгі құс*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құстар* - тауықтар, үйректер, қаздар және құстардың басқа да түрлері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9-тарау. Асыл тұқымды түйеқұстардың тізілімі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Облыс/республикалық маңызы бар қала, астана: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Өнімділік бағыты: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Өсірілетін тұқым: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Жастық-жыныстық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Шаруашылықтардың саны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асыл тұқымды түйекұс, бас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бойынша, 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аталық түйеқұстар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мекиен түйеқұстар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асқан аталық түйеқұстар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асқан аналық түйеқұстар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2 жасқа дейінгі аталық түйеқұстар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2 жасқа дейінгі аналық түйеқұстар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10-тарау. Асыл тұқымды маралдар тізілімі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Облыс/республикалық маңызы бар қала, астана: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Өнімділік бағыты: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Өсірілетін тұқым: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Жастық-жыныстық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Шаруашылықтардың саны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асыл тұқымды жануарлар, бас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бойынша, 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маралдардың бұқалары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маралдар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3 жасқа дейінгі аталық маралдар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жастан 3 жасқа дейінгі аналық маралдар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жастан 2 жасқа дейінгі аталық маралдар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айдан 1,5 жасқа дейінгі төлдер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11-тарау. Асыл тұқымды теңбіл бұғылар тізілімі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Облыс/республикалық маңызы бар қала, астана: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Өнімділік бағыты: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Өсірілетін тұқымы: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Жастық-жыныстық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Шаруашылықтардың саны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асыл тұқымды жануарлар, бас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бойынша, 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теңбіл бұғылардың бұқалары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бұғылар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3 жасқа дейінгі аталық бұғылар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жастан 3 жасқа дейінгі аналық бұғылар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жастан 2 жасқа дейінгі аталық бұғылар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айдан 1,5 жасқа дейінгі төлдер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12-тарау. Асыл тұқымды баларалар тізілімі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Облыс/республикалық маңызы бар қала, астана: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Өнімділік бағыты: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Өсірілетін тұқым: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астық-жыныстық топтар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Шаруашылықтардың саны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балара ұялары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бойынша, балара ұялары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балара ұялары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аралар ұясы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почтасының мекенжайы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 және әкесінің аты (бар болса), 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 және әкесінің аты (бар болса), 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Әкімшілік деректерді өтеусіз негізде жинауға арналған "Асыл тұқымды жануарлардың тізілімі" нысанын толтыру бойынша түсіндірме осы нысанға қосымшада келтірілген.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өтеусіз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 жинауға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"Асыл тұқымды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тізілімі" нысанына қосымша</w:t>
            </w:r>
          </w:p>
        </w:tc>
      </w:tr>
    </w:tbl>
    <w:bookmarkStart w:name="z61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өтеусіз негізде жинауға арналған "Асыл тұқымды жануарлар тізілімі" нысанын толтыру бойынша түсініктеме (индексі: РПЕ-1, кезеңділігі: жыл сайын)</w:t>
      </w:r>
    </w:p>
    <w:bookmarkEnd w:id="29"/>
    <w:bookmarkStart w:name="z61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түсініктеме әкімшілік деректерді өтеусіз негізде жинауға арналған "Асыл тұқымды жануарлар тізілімі" нысанын (бұдан әрі – Нысан) толтыруға қойылатын бірыңғай талаптарды айқындайды.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республикалық палаталар толтырады.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орындаушы мен басшы немесе оның міндетін атқарушы адам қол қояды.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Нысанды республикалық палаталар Қазақстан Республикасының Ауыл шаруашылығы министрлігіне жыл сайын, есепті жылдан кейінгі жылдың оныншы қаңтарына дейін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 қазақ және орыс тілдерінде толтырылады.</w:t>
      </w:r>
    </w:p>
    <w:bookmarkStart w:name="z61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түсініктеме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Нысанның 1-тарауының 1-бағанында жастық-жыныстық топтары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Нысанның 1-тарауының 2-бағанында шаруашылықтардың жалпы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Нысанның 1-тарауының 3-бағанында асыл тұқымды жануарлардың жалпы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Нысанның 1-тарауының 4-бағанында индекстік бағасы бар және тұқымдық құндылығы бойынша бағаланған асыл тұқымды жануарлардың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Нысанның 1-тарауының 5-бағанында элита рекорд сыныбындағы асыл тұқымды жануарлардың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Нысанның 1-тарауының 6-бағанында элита сыныбындағы асыл тұқымды жануарлардың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Нысанның 1-тарауының 7-бағанында I сыныпты асыл тұқымды жануарлардың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Нысанның 1-тарауының 8-бағанында II сыныпты асыл тұқымды жануарлардың саны көрсетілед.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Нысанның 2-тарауының 1-бағанында жастық-жыныстық топтары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Нысанның 2-тарауының 2-бағанында шаруашылықтардың жалпы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Нысанның 2-тарауының 3-бағанында асыл тұқымды жануарлардың жалпы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Нысанның 2-тарауының 4-бағанында элита сыныбындағы асыл тұқымды жануарлардың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Нысанның 2-тарауының 5-бағанында I сыныпты асыл тұқымды жануарлардың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Нысанның 3-тарауының 1-бағанында жастық-жыныстық топтары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Нысанның 3-тарауының 2-бағанында шаруашылықтардың жалпы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Нысанның 3-тарауының 3-бағанында асыл тұқымды жануарлардың жалпы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Нысанның 3-тарауының 4-бағанында элита сыныбындағы асыл тұқымды жануарлардың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Нысанның 3-тарауының 5-бағанында I сыныпты асыл тұқымды жануарлардың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Нысанның 3-тарауының 6-бағанында II сыныпты асыл тұқымды жануарлардың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Нысанның 4-тарауының 1-бағанында жастық-жыныстық топтары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Нысанның 4-тарауының 2-бағанында шаруашылықтардың жалпы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Нысанның 4-тарауының 3-бағанында асыл тұқымды жануарлардың жалпы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Нысанның 4-тарауының 4-бағанында элита сыныбындағы асыл тұқымды жануарлардың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Нысанның 4-тарауының 5-бағанында I сыныпты асыл тұқымды жануарлардың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Нысанның 5-тарауының 1-бағанында жастық-жыныстық топтары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Нысанның 5-тарауының 2-бағанында шаруашылықтардың жалпы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Нысанның 5-тарауының 3-бағанында асыл тұқымды жануарлардың жалпы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Нысанның 5-тарауының 4-бағанында элита рекорд сыныбындағы асыл тұқымды жануарлардың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Нысанның 5-тарауының 5-бағанында элита сыныбындағы асыл тұқымды жануарлардың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Нысанның 5-тарауының 6-бағанында I сыныпты асыл тұқымды жануарлардың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Нысанның 5-тарауының 7-бағанында II сыныпты асыл тұқымды жануарлардың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Нысанның 6-тарауының 1-бағанында жастық-жыныстық топтары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Нысанның 6-тарауының 2-бағанында шаруашылықтардың жалпы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Нысанның 6-тарауының 3-бағанында асыл тұқымды жануарлардың жалпы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Нысанның 6-тарауының 4-бағанында элита сыныбындағы асыл тұқымды жануарлардың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Нысанның 6-тарауының 5-бағанында I сыныпты асыл тұқымды жануарлардың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Нысанның 6-тарауының 6-бағанында II сыныпты асыл тұқымды жануарлардың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Нысанның 7-тарауының 1-бағанында жастық-жыныстық топтары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Нысанның 7-тарауының 2-бағанында шаруашылықтардың жалпы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Нысанның 7-тарауының 3-бағанында асыл тұқымды жануарлардың жалпы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Нысанның 7-тарауының 4-бағанында элита сыныбындағы асыл тұқымды жануарлардың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Нысанның 7-тарауының 5-бағанында I сыныпты асыл тұқымды жануарлардың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Нысанның 7-тарауының 6-бағанында II сыныпты асыл тұқымды жануарлардың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Нысанның 8-тарауының 1-бағанында топтары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Нысанның 8-тарауының 2-бағанында шаруашылықтардың жалпы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Нысанның 8-тарауының 3-бағанында асыл тұқымды құстардың жалпы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Нысанның 8-тарауының 4-бағанында элита сыныбындағы асыл тұқымды құстардың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Нысанның 8-тарауының 5-бағанында I сыныпты асыл тұқымды құстардың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Нысанның 8-тарауының 6-бағанында II сыныпты асыл тұқымды құстардың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Нысанның 9-тарауының 1-бағанында жастық-жыныстық топтары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Нысанның 9-тарауының 2-бағанында шаруашылықтардың жалпы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Нысанның 9-тарауының 3-бағанында асыл тұқымды түйеқұстардың жалпы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Нысанның 9-тарауының 4-бағанында элита сыныбындағы асыл тұқымды түйеқұстардың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Нысанның 9-тарауының 5-бағанында I сыныпты асыл тұқымды түйеқұстардың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Нысанның 9-тарауының 6-бағанында II сыныпты асыл тұқымды түйеқұстардың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Нысанның 10-тарауының 1-бағанында жастық-жыныстық топтары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Нысанның 10-тарауының 2-бағанында шаруашылықтардың жалпы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Нысанның 10-тарауының 3-бағанында асыл тұқымды жануарлардың жалпы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Нысанның 10-тарауының 4-бағанында элита сыныбындағы асыл тұқымды жануарлардың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Нысанның 10-тарауының 5-бағанында I сыныпты асыл тұқымды жануарлардың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Нысанның 10-тарауының 6-бағанында II сыныпты асыл тұқымды жануарлардың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Нысанның 11-тарауының 1-бағанында жастық-жыныстық топтары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Нысанның 11-тарауының 2-бағанында шаруашылықтардың жалпы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Нысанның 11-тарауының 3-бағанында асыл тұқымды жануарлардың жалпы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Нысанның 11-тарауының 4-бағанында элита сыныбындағы асыл тұқымды жануарлардың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Нысанның 11-тарауының 5-бағанында I сыныпты асыл тұқымды жануарлардың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Нысанның 11-тарауының 6-бағанында II сыныпты асыл тұқымды жануарлардың саны көрсетіледі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Нысанның 12-тарауының 1-бағанында жастық-жыныстық топтары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Нысанның 12-тарауының 2-бағанында шаруашылықтардың жалпы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Нысанның 12-тарауының 3-бағанында асыл тұқымды балара ұяларының жалпы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Нысанның 12-тарауының 4-бағанында элита сыныбындағы асыл тұқымды балара ұяларының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Нысанның 12-тарауының 5-бағанында I сыныпты асыл тұқымды балара ұяларының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Нысанның 12-тарауының 6-бағанында II сыныпты асыл тұқымды балара ұяларының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Нысанның 12-тарауының 7-бағанында III сыныпты асыл тұқымды балара ұяларының саны көрсетіледі.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