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e6063" w14:textId="83e60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министрiнiң кейбiр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26 сәуірдегі № 158 бұйрығы. Қазақстан Республикасының Әділет министрлігінде 2023 жылғы 3 мамырда № 32420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министрiнiң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w:t>
      </w:r>
    </w:p>
    <w:bookmarkEnd w:id="4"/>
    <w:bookmarkStart w:name="z5" w:id="5"/>
    <w:p>
      <w:pPr>
        <w:spacing w:after="0"/>
        <w:ind w:left="0"/>
        <w:jc w:val="both"/>
      </w:pPr>
      <w:r>
        <w:rPr>
          <w:rFonts w:ascii="Times New Roman"/>
          <w:b w:val="false"/>
          <w:i w:val="false"/>
          <w:color w:val="000000"/>
          <w:sz w:val="28"/>
        </w:rPr>
        <w:t>
      3) осы бұйрық ресми жарияланғаннан кейін оның облыстардың, Астана, Алматы және Шымкент қалаларының жергілікті атқарушы органдарына, Қазақстан Республикасы Ауыл шаруашылығы министрлігі Ветеринариялық бақылау және қадағалау комитетінің облыстардағы, Астана, Алматы және Шымкент қалаларындағы аумақтық инспекцияларына жіберілуін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26 сәуірдегі</w:t>
            </w:r>
            <w:r>
              <w:br/>
            </w:r>
            <w:r>
              <w:rPr>
                <w:rFonts w:ascii="Times New Roman"/>
                <w:b w:val="false"/>
                <w:i w:val="false"/>
                <w:color w:val="000000"/>
                <w:sz w:val="20"/>
              </w:rPr>
              <w:t>№ 158 бұйрығымен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Қазақстан Республикасы Ауыл шаруашылығы министрiнiң өзгерістер енгізілетін кейбір бұйрықтарының тізбесі</w:t>
      </w:r>
    </w:p>
    <w:bookmarkEnd w:id="8"/>
    <w:bookmarkStart w:name="z10" w:id="9"/>
    <w:p>
      <w:pPr>
        <w:spacing w:after="0"/>
        <w:ind w:left="0"/>
        <w:jc w:val="both"/>
      </w:pPr>
      <w:r>
        <w:rPr>
          <w:rFonts w:ascii="Times New Roman"/>
          <w:b w:val="false"/>
          <w:i w:val="false"/>
          <w:color w:val="000000"/>
          <w:sz w:val="28"/>
        </w:rPr>
        <w:t xml:space="preserve">
      1. "Ветеринария саласындағы қызметке қойылатын біліктілік талаптары мен олардың сәйкестіктігін растайтын құжаттардың тізбесін бекіту туралы" Қазақстан Республикасы Ауыл шаруашылығы министрінің 2015 жылғы 30 қаңтардағы № 7-1/69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10898 болып тіркелген):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Қазақстан Республикасы Ауыл шаруашылығы министрінің өзгерістер енгізілетін кейбір бұйрықтары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bookmarkStart w:name="z13" w:id="10"/>
    <w:p>
      <w:pPr>
        <w:spacing w:after="0"/>
        <w:ind w:left="0"/>
        <w:jc w:val="both"/>
      </w:pPr>
      <w:r>
        <w:rPr>
          <w:rFonts w:ascii="Times New Roman"/>
          <w:b w:val="false"/>
          <w:i w:val="false"/>
          <w:color w:val="000000"/>
          <w:sz w:val="28"/>
        </w:rPr>
        <w:t xml:space="preserve">
      2. "Ветеринариялық (ветеринариялық-санитариялық) қағидаларды бекіту туралы" Қазақстан Республикасы Ауыл шаруашылығы министрінің 2015 жылғы 29 маусымдағы № 7-1/587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11940 болып тіркелген):</w:t>
      </w:r>
    </w:p>
    <w:bookmarkEnd w:id="10"/>
    <w:bookmarkStart w:name="z14" w:id="11"/>
    <w:p>
      <w:pPr>
        <w:spacing w:after="0"/>
        <w:ind w:left="0"/>
        <w:jc w:val="both"/>
      </w:pPr>
      <w:r>
        <w:rPr>
          <w:rFonts w:ascii="Times New Roman"/>
          <w:b w:val="false"/>
          <w:i w:val="false"/>
          <w:color w:val="000000"/>
          <w:sz w:val="28"/>
        </w:rPr>
        <w:t xml:space="preserve">
      көрсетілген бұйрықпен бекітілген Ветеринариялық (ветеринариялық-санитариялық) </w:t>
      </w:r>
      <w:r>
        <w:rPr>
          <w:rFonts w:ascii="Times New Roman"/>
          <w:b w:val="false"/>
          <w:i w:val="false"/>
          <w:color w:val="000000"/>
          <w:sz w:val="28"/>
        </w:rPr>
        <w:t>қағидаларда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алып тасталсын.</w:t>
      </w:r>
    </w:p>
    <w:bookmarkStart w:name="z16" w:id="12"/>
    <w:p>
      <w:pPr>
        <w:spacing w:after="0"/>
        <w:ind w:left="0"/>
        <w:jc w:val="both"/>
      </w:pPr>
      <w:r>
        <w:rPr>
          <w:rFonts w:ascii="Times New Roman"/>
          <w:b w:val="false"/>
          <w:i w:val="false"/>
          <w:color w:val="000000"/>
          <w:sz w:val="28"/>
        </w:rPr>
        <w:t xml:space="preserve">
      3. "Жануарлардан алынатын өнім мен шикізатты дайындауды (жануарларды сою), сақтауды, қайта өңдеуді және өткізуді жүзеге асыратын өндіріс объектілеріне қойылатын ветеринариялық (ветеринариялық-санитариялық) талаптарды бекіту туралы" Қазақстан Республикасы Ауыл шаруашылығы министрінің 2015 жылғы 18 қыркүйектегі № 7-1/832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12208 болып тіркелген):</w:t>
      </w:r>
    </w:p>
    <w:bookmarkEnd w:id="12"/>
    <w:bookmarkStart w:name="z17" w:id="13"/>
    <w:p>
      <w:pPr>
        <w:spacing w:after="0"/>
        <w:ind w:left="0"/>
        <w:jc w:val="both"/>
      </w:pPr>
      <w:r>
        <w:rPr>
          <w:rFonts w:ascii="Times New Roman"/>
          <w:b w:val="false"/>
          <w:i w:val="false"/>
          <w:color w:val="000000"/>
          <w:sz w:val="28"/>
        </w:rPr>
        <w:t xml:space="preserve">
      көрсетілген бұйрықпен бекітілген жануарлардан алынатын өнім мен шикізатты дайындауды (жануарларды сою), сақтауды, қайта өңдеуді және өткізуді жүзеге асыратын өндіріс объектiлеріне қойылатын ветеринариялық (ветеринариялық-санитариялық) </w:t>
      </w:r>
      <w:r>
        <w:rPr>
          <w:rFonts w:ascii="Times New Roman"/>
          <w:b w:val="false"/>
          <w:i w:val="false"/>
          <w:color w:val="000000"/>
          <w:sz w:val="28"/>
        </w:rPr>
        <w:t>талаптарда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"7. Кіреберіс жолдардың, көлік жүретін жолдар мен жаяу жүргіншілер жолдарының, тиеу-түсіру алаңдары мен өткелдердің су өткізбейтін, жууға және дезинфекциялауға қолайлы және атмосфералық, еріген және жуынды суларды кәрізге не септикке не тазарту құрылыстарының меншікті жүйелеріне оңай ағызатын қатты жабыны болуы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"10. Өндіріс объектіcінің аумағына (аумағынан) кірген (шыққан) кезде ауа райының кез келген жағдайында кіретін және шығатын көлік құралдарын дезинфекциялау қамтамасыз етіледі.</w:t>
      </w:r>
    </w:p>
    <w:p>
      <w:pPr>
        <w:spacing w:after="0"/>
        <w:ind w:left="0"/>
        <w:jc w:val="both"/>
      </w:pPr>
      <w:r>
        <w:rPr>
          <w:rFonts w:ascii="Times New Roman"/>
          <w:b w:val="false"/>
          <w:i w:val="false"/>
          <w:color w:val="000000"/>
          <w:sz w:val="28"/>
        </w:rPr>
        <w:t>
      Өндіріс объектісінің персоналы кіретін (шығатын) жерлерде дезинфекциялаушы кілемшесі бар санитариялық өткізу бөлігі көзделеді. Өндіріс объектісінде дезинфекциялаушы тосқауылдарға, кілемшелерге Қазақстан Республикасында және Еуразиялық экономикалық одаққа мүше елдерде тіркелген дезинфекциялаушы құралдардың уақтылы құйылуына өзіндік бақылау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"95. Объектілердің күрделі ғимараттары орталықтандырылған суық сумен және ыстық сумен жабдықтау, су бұру жүйелерімен жабдықталады. Ауыз су Қазақстан Республикасы Денсаулық сақтау министрінің 2023 жылғы 20 ақпандағы № 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31934 болып тіркелген) бекітілген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 бекіту туралы" санитариялық қағидаларында белгіленген ауыз суға қойылатын сапа мен қауіпсіздік талаптарына сәйкес пайдаланылады. Орталықтандырылған сумен жабдықтау болмаған кезде жергілікті су көздерін пайдалануға рұқсат етіледі. Шаруашылық-ауыз су мұқтаждықтары үшін тасып әкелінген суды пайдалануға рұқсат етіледі. </w:t>
      </w:r>
    </w:p>
    <w:p>
      <w:pPr>
        <w:spacing w:after="0"/>
        <w:ind w:left="0"/>
        <w:jc w:val="both"/>
      </w:pPr>
      <w:r>
        <w:rPr>
          <w:rFonts w:ascii="Times New Roman"/>
          <w:b w:val="false"/>
          <w:i w:val="false"/>
          <w:color w:val="000000"/>
          <w:sz w:val="28"/>
        </w:rPr>
        <w:t>
      Объектінің жуынатын үй-жайларында орталықтандырылған жылы сумен жабдықтау болмаған кезде су қыздырғыштар орнатылады. Сарқынды суды жинау үшін кәріз жүйесі болмаған жағдайда, қақпағы бар су өткізбейтін шұңқырлар орнатуға рұқсат етіледі. Шұңқырлар судың жиналғанына қарай тазаланады.";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"112. Сауда аймағында сауда орындары болады. Азық-түлік тауарларының саудасы жүзеге асырылатын орындарда Қазақстан Республикасы Ұлттық экономика министрінің міндетін атқарушының 2015 жылғы 27 наурыздағы № 264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11148 болып тіркелген) бекітілген Ішкі сауда қағидаларына сәйкес азық-түліктік емес ілеспе тауарларды өткізуге және қоғамдық тамақтандыру қызметтерін көрсетуге рұқсат етіледі.</w:t>
      </w:r>
    </w:p>
    <w:p>
      <w:pPr>
        <w:spacing w:after="0"/>
        <w:ind w:left="0"/>
        <w:jc w:val="both"/>
      </w:pPr>
      <w:r>
        <w:rPr>
          <w:rFonts w:ascii="Times New Roman"/>
          <w:b w:val="false"/>
          <w:i w:val="false"/>
          <w:color w:val="000000"/>
          <w:sz w:val="28"/>
        </w:rPr>
        <w:t>
      Тамақ өнімдерін өткізу арнайы бөлінген орындарда жүргізіледі.".</w:t>
      </w:r>
    </w:p>
    <w:bookmarkStart w:name="z22" w:id="14"/>
    <w:p>
      <w:pPr>
        <w:spacing w:after="0"/>
        <w:ind w:left="0"/>
        <w:jc w:val="both"/>
      </w:pPr>
      <w:r>
        <w:rPr>
          <w:rFonts w:ascii="Times New Roman"/>
          <w:b w:val="false"/>
          <w:i w:val="false"/>
          <w:color w:val="000000"/>
          <w:sz w:val="28"/>
        </w:rPr>
        <w:t xml:space="preserve">
      4. "Ветеринария саласындағы қызметпен айналысуға арналған лицензия беру қағидаларын бекіту туралы" Қазақстан Республикасы Ауыл шаруашылығы министрінің 2020 жылғы 2 қазандағы № 302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кесімдерді мемлекеттік тіркеудің тізілімінде № 21364 болып тіркелген):</w:t>
      </w:r>
    </w:p>
    <w:bookmarkEnd w:id="14"/>
    <w:bookmarkStart w:name="z23" w:id="15"/>
    <w:p>
      <w:pPr>
        <w:spacing w:after="0"/>
        <w:ind w:left="0"/>
        <w:jc w:val="both"/>
      </w:pPr>
      <w:r>
        <w:rPr>
          <w:rFonts w:ascii="Times New Roman"/>
          <w:b w:val="false"/>
          <w:i w:val="false"/>
          <w:color w:val="000000"/>
          <w:sz w:val="28"/>
        </w:rPr>
        <w:t xml:space="preserve">
      көрсетілген бұйрықпен бекітілген Ветеринария саласындағы қызметпен айналысуға лицензия беру </w:t>
      </w:r>
      <w:r>
        <w:rPr>
          <w:rFonts w:ascii="Times New Roman"/>
          <w:b w:val="false"/>
          <w:i w:val="false"/>
          <w:color w:val="000000"/>
          <w:sz w:val="28"/>
        </w:rPr>
        <w:t>қағидаларында</w:t>
      </w:r>
      <w:r>
        <w:rPr>
          <w:rFonts w:ascii="Times New Roman"/>
          <w:b w:val="false"/>
          <w:i w:val="false"/>
          <w:color w:val="000000"/>
          <w:sz w:val="28"/>
        </w:rPr>
        <w:t>:</w:t>
      </w:r>
    </w:p>
    <w:bookmarkEnd w:id="15"/>
    <w:p>
      <w:pPr>
        <w:spacing w:after="0"/>
        <w:ind w:left="0"/>
        <w:jc w:val="both"/>
      </w:pPr>
      <w:r>
        <w:rPr>
          <w:rFonts w:ascii="Times New Roman"/>
          <w:b w:val="false"/>
          <w:i w:val="false"/>
          <w:color w:val="000000"/>
          <w:sz w:val="28"/>
        </w:rPr>
        <w:t xml:space="preserve">
      "Ветеринария саласындағы қызметпен айналысуға арналған лицензия беру" мемлекеттік қызметін көрсетуге қойылатын негізгі талаптар тізбесіне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министрiнiң кейбiр</w:t>
            </w:r>
            <w:r>
              <w:br/>
            </w:r>
            <w:r>
              <w:rPr>
                <w:rFonts w:ascii="Times New Roman"/>
                <w:b w:val="false"/>
                <w:i w:val="false"/>
                <w:color w:val="000000"/>
                <w:sz w:val="20"/>
              </w:rPr>
              <w:t>бұйрықтарына өзгерістер енгізу</w:t>
            </w:r>
            <w:r>
              <w:br/>
            </w:r>
            <w:r>
              <w:rPr>
                <w:rFonts w:ascii="Times New Roman"/>
                <w:b w:val="false"/>
                <w:i w:val="false"/>
                <w:color w:val="000000"/>
                <w:sz w:val="20"/>
              </w:rPr>
              <w:t>туралы тізбесіне</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7-1/69 бұйрығына</w:t>
            </w:r>
            <w:r>
              <w:br/>
            </w:r>
            <w:r>
              <w:rPr>
                <w:rFonts w:ascii="Times New Roman"/>
                <w:b w:val="false"/>
                <w:i w:val="false"/>
                <w:color w:val="000000"/>
                <w:sz w:val="20"/>
              </w:rPr>
              <w:t>1-қосымша</w:t>
            </w:r>
          </w:p>
        </w:tc>
      </w:tr>
    </w:tbl>
    <w:bookmarkStart w:name="z25" w:id="16"/>
    <w:p>
      <w:pPr>
        <w:spacing w:after="0"/>
        <w:ind w:left="0"/>
        <w:jc w:val="left"/>
      </w:pPr>
      <w:r>
        <w:rPr>
          <w:rFonts w:ascii="Times New Roman"/>
          <w:b/>
          <w:i w:val="false"/>
          <w:color w:val="000000"/>
        </w:rPr>
        <w:t xml:space="preserve"> Ветеринариялық мақсаттағы препараттарды өндіру бойынша ветеринария саласындағы қызметті жүзеге асыру үшін қойылатын біліктілік талаптары мен оларға сәйкестікті растайтын құжаттар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 емдеу және олардың профилактикасы бойынша препараттар шығару үшін мыналардың болуы:</w:t>
            </w:r>
          </w:p>
          <w:p>
            <w:pPr>
              <w:spacing w:after="20"/>
              <w:ind w:left="20"/>
              <w:jc w:val="both"/>
            </w:pPr>
            <w:r>
              <w:rPr>
                <w:rFonts w:ascii="Times New Roman"/>
                <w:b w:val="false"/>
                <w:i w:val="false"/>
                <w:color w:val="000000"/>
                <w:sz w:val="20"/>
              </w:rPr>
              <w:t>
1) қосалқы материалдарды, химиялық ерітінділерді, қоректік орталарды, жасушалардың өсірінділерін дайындайтын үй-жайлардың;</w:t>
            </w:r>
          </w:p>
          <w:p>
            <w:pPr>
              <w:spacing w:after="20"/>
              <w:ind w:left="20"/>
              <w:jc w:val="both"/>
            </w:pPr>
            <w:r>
              <w:rPr>
                <w:rFonts w:ascii="Times New Roman"/>
                <w:b w:val="false"/>
                <w:i w:val="false"/>
                <w:color w:val="000000"/>
                <w:sz w:val="20"/>
              </w:rPr>
              <w:t>
2) өндірістік үй-жайлардың (цехтың, бөлімнің);</w:t>
            </w:r>
          </w:p>
          <w:p>
            <w:pPr>
              <w:spacing w:after="20"/>
              <w:ind w:left="20"/>
              <w:jc w:val="both"/>
            </w:pPr>
            <w:r>
              <w:rPr>
                <w:rFonts w:ascii="Times New Roman"/>
                <w:b w:val="false"/>
                <w:i w:val="false"/>
                <w:color w:val="000000"/>
                <w:sz w:val="20"/>
              </w:rPr>
              <w:t>
3) виварияның;</w:t>
            </w:r>
          </w:p>
          <w:p>
            <w:pPr>
              <w:spacing w:after="20"/>
              <w:ind w:left="20"/>
              <w:jc w:val="both"/>
            </w:pPr>
            <w:r>
              <w:rPr>
                <w:rFonts w:ascii="Times New Roman"/>
                <w:b w:val="false"/>
                <w:i w:val="false"/>
                <w:color w:val="000000"/>
                <w:sz w:val="20"/>
              </w:rPr>
              <w:t>
4) изоляторлардың;</w:t>
            </w:r>
          </w:p>
          <w:p>
            <w:pPr>
              <w:spacing w:after="20"/>
              <w:ind w:left="20"/>
              <w:jc w:val="both"/>
            </w:pPr>
            <w:r>
              <w:rPr>
                <w:rFonts w:ascii="Times New Roman"/>
                <w:b w:val="false"/>
                <w:i w:val="false"/>
                <w:color w:val="000000"/>
                <w:sz w:val="20"/>
              </w:rPr>
              <w:t>
5) өндірушінің өндірістік бақылау бөлімшелерінің;</w:t>
            </w:r>
          </w:p>
          <w:p>
            <w:pPr>
              <w:spacing w:after="20"/>
              <w:ind w:left="20"/>
              <w:jc w:val="both"/>
            </w:pPr>
            <w:r>
              <w:rPr>
                <w:rFonts w:ascii="Times New Roman"/>
                <w:b w:val="false"/>
                <w:i w:val="false"/>
                <w:color w:val="000000"/>
                <w:sz w:val="20"/>
              </w:rPr>
              <w:t>
6) температураны және ылғалдылықты (қажет болған жағдайда) тіркейтін датчиктермен жабдықталған термостаттық бөлменің;</w:t>
            </w:r>
          </w:p>
          <w:p>
            <w:pPr>
              <w:spacing w:after="20"/>
              <w:ind w:left="20"/>
              <w:jc w:val="both"/>
            </w:pPr>
            <w:r>
              <w:rPr>
                <w:rFonts w:ascii="Times New Roman"/>
                <w:b w:val="false"/>
                <w:i w:val="false"/>
                <w:color w:val="000000"/>
                <w:sz w:val="20"/>
              </w:rPr>
              <w:t>
7) зертханалық ыдыстарды, қоректік орталарды, құралдарды стерильдеуге және микробтық өсірінділерді, залалданған материалды және басқа да биологиялық қалдықтарды залалсыздандыруға (зарарсыздандыруға) арналған автоклавтың;</w:t>
            </w:r>
          </w:p>
          <w:p>
            <w:pPr>
              <w:spacing w:after="20"/>
              <w:ind w:left="20"/>
              <w:jc w:val="both"/>
            </w:pPr>
            <w:r>
              <w:rPr>
                <w:rFonts w:ascii="Times New Roman"/>
                <w:b w:val="false"/>
                <w:i w:val="false"/>
                <w:color w:val="000000"/>
                <w:sz w:val="20"/>
              </w:rPr>
              <w:t>
8) ыдыстарды жуу және дайындау үшін жуу бөлмесінің;</w:t>
            </w:r>
          </w:p>
          <w:p>
            <w:pPr>
              <w:spacing w:after="20"/>
              <w:ind w:left="20"/>
              <w:jc w:val="both"/>
            </w:pPr>
            <w:r>
              <w:rPr>
                <w:rFonts w:ascii="Times New Roman"/>
                <w:b w:val="false"/>
                <w:i w:val="false"/>
                <w:color w:val="000000"/>
                <w:sz w:val="20"/>
              </w:rPr>
              <w:t>
9) буып-түюге арналған үй-жайдың;</w:t>
            </w:r>
          </w:p>
          <w:p>
            <w:pPr>
              <w:spacing w:after="20"/>
              <w:ind w:left="20"/>
              <w:jc w:val="both"/>
            </w:pPr>
            <w:r>
              <w:rPr>
                <w:rFonts w:ascii="Times New Roman"/>
                <w:b w:val="false"/>
                <w:i w:val="false"/>
                <w:color w:val="000000"/>
                <w:sz w:val="20"/>
              </w:rPr>
              <w:t>
10)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11) стационарлық коммуникациялардың – өндірістің жұмыс істеуін қамтамасыз ететін ыстық және суық сумен жабдықтаудың, электрмен жабдықтаудың және кәріздің;</w:t>
            </w:r>
          </w:p>
          <w:p>
            <w:pPr>
              <w:spacing w:after="20"/>
              <w:ind w:left="20"/>
              <w:jc w:val="both"/>
            </w:pPr>
            <w:r>
              <w:rPr>
                <w:rFonts w:ascii="Times New Roman"/>
                <w:b w:val="false"/>
                <w:i w:val="false"/>
                <w:color w:val="000000"/>
                <w:sz w:val="20"/>
              </w:rPr>
              <w:t>
12) өндіріс қалдықтарын және сарқынды суларды залалсыздандыру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үй-жайларға құқық белгілейтін құжаттар немесе осы шарттар бір жылдан кем мерзімге жасалған жағдайда жалға алу немесе өтеусіз пайдалану немесе сенімгерлік басқару шартының көшірмелері; "Ветеринариялық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11898 болып тіркелген) (бұдан әрі - Бұйрық) сәйкес берілетін ветеринариялық-санитариялық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(бір жылдан астам мерзімге жалға алу/өтеусіз пайдалану/сенімгерлік басқару) өндірістік үй-жайлар бар болған жағдайда, ақпарат "Жылжымайтын мүлік тіркелімі" мемлекеттік дерекқоры" ақпараттық жүйесінен алынады.</w:t>
            </w:r>
          </w:p>
          <w:p>
            <w:pPr>
              <w:spacing w:after="20"/>
              <w:ind w:left="20"/>
              <w:jc w:val="both"/>
            </w:pPr>
            <w:r>
              <w:rPr>
                <w:rFonts w:ascii="Times New Roman"/>
                <w:b w:val="false"/>
                <w:i w:val="false"/>
                <w:color w:val="000000"/>
                <w:sz w:val="20"/>
              </w:rPr>
              <w:t>
Ветеринариялық-санитариялық қорытынды туралы мәліметтерді көрсетілетін қызметті беруші "Е-лицензиялау" ақпараттық жүйесінен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 диагностикалау бойынша препараттар шығару үшін:</w:t>
            </w:r>
          </w:p>
          <w:p>
            <w:pPr>
              <w:spacing w:after="20"/>
              <w:ind w:left="20"/>
              <w:jc w:val="both"/>
            </w:pPr>
            <w:r>
              <w:rPr>
                <w:rFonts w:ascii="Times New Roman"/>
                <w:b w:val="false"/>
                <w:i w:val="false"/>
                <w:color w:val="000000"/>
                <w:sz w:val="20"/>
              </w:rPr>
              <w:t>
1) қосалқы материалдарды, химиялық ерітінділерді, қоректік орталарды, жасушалардың өсірінділерін дайындайтын үй-жайлардың;</w:t>
            </w:r>
          </w:p>
          <w:p>
            <w:pPr>
              <w:spacing w:after="20"/>
              <w:ind w:left="20"/>
              <w:jc w:val="both"/>
            </w:pPr>
            <w:r>
              <w:rPr>
                <w:rFonts w:ascii="Times New Roman"/>
                <w:b w:val="false"/>
                <w:i w:val="false"/>
                <w:color w:val="000000"/>
                <w:sz w:val="20"/>
              </w:rPr>
              <w:t>
2) өндіріс бойынша үй-жайлардың (цехтың, бөлімнің);</w:t>
            </w:r>
          </w:p>
          <w:p>
            <w:pPr>
              <w:spacing w:after="20"/>
              <w:ind w:left="20"/>
              <w:jc w:val="both"/>
            </w:pPr>
            <w:r>
              <w:rPr>
                <w:rFonts w:ascii="Times New Roman"/>
                <w:b w:val="false"/>
                <w:i w:val="false"/>
                <w:color w:val="000000"/>
                <w:sz w:val="20"/>
              </w:rPr>
              <w:t>
3) өндірушінің өндірістік бақылау бөлімшелерінің;</w:t>
            </w:r>
          </w:p>
          <w:p>
            <w:pPr>
              <w:spacing w:after="20"/>
              <w:ind w:left="20"/>
              <w:jc w:val="both"/>
            </w:pPr>
            <w:r>
              <w:rPr>
                <w:rFonts w:ascii="Times New Roman"/>
                <w:b w:val="false"/>
                <w:i w:val="false"/>
                <w:color w:val="000000"/>
                <w:sz w:val="20"/>
              </w:rPr>
              <w:t>
4) ыдыстарды жуу және дайындау үшін жуу бөлмесінің;</w:t>
            </w:r>
          </w:p>
          <w:p>
            <w:pPr>
              <w:spacing w:after="20"/>
              <w:ind w:left="20"/>
              <w:jc w:val="both"/>
            </w:pPr>
            <w:r>
              <w:rPr>
                <w:rFonts w:ascii="Times New Roman"/>
                <w:b w:val="false"/>
                <w:i w:val="false"/>
                <w:color w:val="000000"/>
                <w:sz w:val="20"/>
              </w:rPr>
              <w:t>
5) буып-түюге арналған үй-жайдың;</w:t>
            </w:r>
          </w:p>
          <w:p>
            <w:pPr>
              <w:spacing w:after="20"/>
              <w:ind w:left="20"/>
              <w:jc w:val="both"/>
            </w:pPr>
            <w:r>
              <w:rPr>
                <w:rFonts w:ascii="Times New Roman"/>
                <w:b w:val="false"/>
                <w:i w:val="false"/>
                <w:color w:val="000000"/>
                <w:sz w:val="20"/>
              </w:rPr>
              <w:t>
6)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7) стационарлық коммуникациялардың – өндірістің жұмыс істеуін қамтамасыз ететін ыстық және суық сумен жабдықтаудың, электрмен жабдықтаудың және кәріздің;</w:t>
            </w:r>
          </w:p>
          <w:p>
            <w:pPr>
              <w:spacing w:after="20"/>
              <w:ind w:left="20"/>
              <w:jc w:val="both"/>
            </w:pPr>
            <w:r>
              <w:rPr>
                <w:rFonts w:ascii="Times New Roman"/>
                <w:b w:val="false"/>
                <w:i w:val="false"/>
                <w:color w:val="000000"/>
                <w:sz w:val="20"/>
              </w:rPr>
              <w:t>
8) өндіріс қалдықтарын және сарқынды суларды залалсыздандыру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үй-жайларға құқық белгілейтін құжаттар немесе осы шарттар бір жылдан кем мерзімге жасалған жағдайда жалға алу немесе өтеусіз пайдалану немесе сенімгерлік басқару шартының көшірмелері; Бұйрыққа сәйкес берілетін ветеринариялық-санитариялық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(бір жылдан астам мерзімге жалға алу/өтеусіз пайдалану/сенімгерлік басқару) өндірістік үй-жайлар бар болған жағдайда, ақпарат "Жылжымайтын мүлік тіркелімі" мемлекеттік дерекқоры" ақпараттық жүйесінен алынады.</w:t>
            </w:r>
          </w:p>
          <w:p>
            <w:pPr>
              <w:spacing w:after="20"/>
              <w:ind w:left="20"/>
              <w:jc w:val="both"/>
            </w:pPr>
            <w:r>
              <w:rPr>
                <w:rFonts w:ascii="Times New Roman"/>
                <w:b w:val="false"/>
                <w:i w:val="false"/>
                <w:color w:val="000000"/>
                <w:sz w:val="20"/>
              </w:rPr>
              <w:t>
Ветеринариялық-санитариялық қорытынды туралы мәліметтерді көрсетілетін қызметті беруші "Е-лицензиялау" ақпараттық жүйесінен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белсенділігі бар препараттар шығару үшін:</w:t>
            </w:r>
          </w:p>
          <w:p>
            <w:pPr>
              <w:spacing w:after="20"/>
              <w:ind w:left="20"/>
              <w:jc w:val="both"/>
            </w:pPr>
            <w:r>
              <w:rPr>
                <w:rFonts w:ascii="Times New Roman"/>
                <w:b w:val="false"/>
                <w:i w:val="false"/>
                <w:color w:val="000000"/>
                <w:sz w:val="20"/>
              </w:rPr>
              <w:t>
1) ветеринариялық препаратты өндіретін үй-жайлардың (цехтың, бөлімнің);</w:t>
            </w:r>
          </w:p>
          <w:p>
            <w:pPr>
              <w:spacing w:after="20"/>
              <w:ind w:left="20"/>
              <w:jc w:val="both"/>
            </w:pPr>
            <w:r>
              <w:rPr>
                <w:rFonts w:ascii="Times New Roman"/>
                <w:b w:val="false"/>
                <w:i w:val="false"/>
                <w:color w:val="000000"/>
                <w:sz w:val="20"/>
              </w:rPr>
              <w:t>
2) өндірушінің өндірістік бақылау бөлімшелерінің;</w:t>
            </w:r>
          </w:p>
          <w:p>
            <w:pPr>
              <w:spacing w:after="20"/>
              <w:ind w:left="20"/>
              <w:jc w:val="both"/>
            </w:pPr>
            <w:r>
              <w:rPr>
                <w:rFonts w:ascii="Times New Roman"/>
                <w:b w:val="false"/>
                <w:i w:val="false"/>
                <w:color w:val="000000"/>
                <w:sz w:val="20"/>
              </w:rPr>
              <w:t>
3) ыдыстарды жуу және дайындау үшін жуу бөлмесінің;</w:t>
            </w:r>
          </w:p>
          <w:p>
            <w:pPr>
              <w:spacing w:after="20"/>
              <w:ind w:left="20"/>
              <w:jc w:val="both"/>
            </w:pPr>
            <w:r>
              <w:rPr>
                <w:rFonts w:ascii="Times New Roman"/>
                <w:b w:val="false"/>
                <w:i w:val="false"/>
                <w:color w:val="000000"/>
                <w:sz w:val="20"/>
              </w:rPr>
              <w:t>
4) буып-түюге арналған үй-жайдың;</w:t>
            </w:r>
          </w:p>
          <w:p>
            <w:pPr>
              <w:spacing w:after="20"/>
              <w:ind w:left="20"/>
              <w:jc w:val="both"/>
            </w:pPr>
            <w:r>
              <w:rPr>
                <w:rFonts w:ascii="Times New Roman"/>
                <w:b w:val="false"/>
                <w:i w:val="false"/>
                <w:color w:val="000000"/>
                <w:sz w:val="20"/>
              </w:rPr>
              <w:t>
5)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6) стационарлық коммуникациялардың – өндірістің жұмыс істеуін қамтамасыз ететін ыстық және суық сумен жабдықтаудың, электрмен жабдықтаудың және кәріздің;</w:t>
            </w:r>
          </w:p>
          <w:p>
            <w:pPr>
              <w:spacing w:after="20"/>
              <w:ind w:left="20"/>
              <w:jc w:val="both"/>
            </w:pPr>
            <w:r>
              <w:rPr>
                <w:rFonts w:ascii="Times New Roman"/>
                <w:b w:val="false"/>
                <w:i w:val="false"/>
                <w:color w:val="000000"/>
                <w:sz w:val="20"/>
              </w:rPr>
              <w:t>
7) өндіріс қалдықтарын және сарқынды суларды залалсыздандыру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үй-жайларға құқық белгілейтін құжаттар немесе осы шарттар бір жылдан кем мерзімге жасалған жағдайда жалға алу немесе өтеусіз пайдалану немесе сенімгерлік басқару шартының көшірмелері; Бұйрыққа сәйкес берілетін ветеринариялық-санитариялық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(бір жылдан астам мерзімге жалға алу/өтеусіз пайдалану/сенімгерлік басқару) өндірістік үй-жайлар бар болған жағдайда, ақпарат "Жылжымайтын мүлік тіркелімі" мемлекеттік дерекқоры" ақпараттық жүйесінен алынады.</w:t>
            </w:r>
          </w:p>
          <w:p>
            <w:pPr>
              <w:spacing w:after="20"/>
              <w:ind w:left="20"/>
              <w:jc w:val="both"/>
            </w:pPr>
            <w:r>
              <w:rPr>
                <w:rFonts w:ascii="Times New Roman"/>
                <w:b w:val="false"/>
                <w:i w:val="false"/>
                <w:color w:val="000000"/>
                <w:sz w:val="20"/>
              </w:rPr>
              <w:t>
Ветеринариялық-санитариялық қорытынды туралы мәліметтерді көрсетілетін қызметті беруші "Е-лицензиялау" ақпараттық жүйесінен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өнімділігін арттыруға арналған препараттар шығару үшін:</w:t>
            </w:r>
          </w:p>
          <w:p>
            <w:pPr>
              <w:spacing w:after="20"/>
              <w:ind w:left="20"/>
              <w:jc w:val="both"/>
            </w:pPr>
            <w:r>
              <w:rPr>
                <w:rFonts w:ascii="Times New Roman"/>
                <w:b w:val="false"/>
                <w:i w:val="false"/>
                <w:color w:val="000000"/>
                <w:sz w:val="20"/>
              </w:rPr>
              <w:t>
1) ветеринариялық препаратты өндіретін үй-жайлардың (цехтың, бөлімнің);</w:t>
            </w:r>
          </w:p>
          <w:p>
            <w:pPr>
              <w:spacing w:after="20"/>
              <w:ind w:left="20"/>
              <w:jc w:val="both"/>
            </w:pPr>
            <w:r>
              <w:rPr>
                <w:rFonts w:ascii="Times New Roman"/>
                <w:b w:val="false"/>
                <w:i w:val="false"/>
                <w:color w:val="000000"/>
                <w:sz w:val="20"/>
              </w:rPr>
              <w:t>
2) өндірушінің өндірістік бақылау бөлімшелерінің;</w:t>
            </w:r>
          </w:p>
          <w:p>
            <w:pPr>
              <w:spacing w:after="20"/>
              <w:ind w:left="20"/>
              <w:jc w:val="both"/>
            </w:pPr>
            <w:r>
              <w:rPr>
                <w:rFonts w:ascii="Times New Roman"/>
                <w:b w:val="false"/>
                <w:i w:val="false"/>
                <w:color w:val="000000"/>
                <w:sz w:val="20"/>
              </w:rPr>
              <w:t>
3) ыдыстарды жуу және дайындау үшін жуу бөлмесінің;</w:t>
            </w:r>
          </w:p>
          <w:p>
            <w:pPr>
              <w:spacing w:after="20"/>
              <w:ind w:left="20"/>
              <w:jc w:val="both"/>
            </w:pPr>
            <w:r>
              <w:rPr>
                <w:rFonts w:ascii="Times New Roman"/>
                <w:b w:val="false"/>
                <w:i w:val="false"/>
                <w:color w:val="000000"/>
                <w:sz w:val="20"/>
              </w:rPr>
              <w:t>
4) буып-түюге арналған үй-жайдың;</w:t>
            </w:r>
          </w:p>
          <w:p>
            <w:pPr>
              <w:spacing w:after="20"/>
              <w:ind w:left="20"/>
              <w:jc w:val="both"/>
            </w:pPr>
            <w:r>
              <w:rPr>
                <w:rFonts w:ascii="Times New Roman"/>
                <w:b w:val="false"/>
                <w:i w:val="false"/>
                <w:color w:val="000000"/>
                <w:sz w:val="20"/>
              </w:rPr>
              <w:t>
5)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6) стационарлық коммуникациялардың – өндірістің жұмыс істеуін қамтамасыз ететін ыстық және суық сумен жабдықтаудың, электрмен жабдықтаудың және кәріздің;</w:t>
            </w:r>
          </w:p>
          <w:p>
            <w:pPr>
              <w:spacing w:after="20"/>
              <w:ind w:left="20"/>
              <w:jc w:val="both"/>
            </w:pPr>
            <w:r>
              <w:rPr>
                <w:rFonts w:ascii="Times New Roman"/>
                <w:b w:val="false"/>
                <w:i w:val="false"/>
                <w:color w:val="000000"/>
                <w:sz w:val="20"/>
              </w:rPr>
              <w:t>
7) өндіріс қалдықтарын және сарқынды суларды залалсыздандыру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үй-жайларға құқық белгілейтін құжаттар немесе осы шарттар бір жылдан кем мерзімге жасалған жағдайда жалға алу немесе өтеусіз пайдалану немесе сенімгерлік басқару шартының көшірмелері; Бұйрыққа сәйкес берілетін ветеринариялық-санитариялық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(бір жылдан астам мерзімге жалға алу/өтеусіз пайдалану/сенімгерлік басқару) өндірістік үй-жайлар бар болған жағдайда, ақпарат "Жылжымайтын мүлік тіркелімі" мемлекеттік дерекқоры" ақпараттық жүйесінен алынады.</w:t>
            </w:r>
          </w:p>
          <w:p>
            <w:pPr>
              <w:spacing w:after="20"/>
              <w:ind w:left="20"/>
              <w:jc w:val="both"/>
            </w:pPr>
            <w:r>
              <w:rPr>
                <w:rFonts w:ascii="Times New Roman"/>
                <w:b w:val="false"/>
                <w:i w:val="false"/>
                <w:color w:val="000000"/>
                <w:sz w:val="20"/>
              </w:rPr>
              <w:t>
Ветеринариялық-санитариялық қорытынды туралы мәліметтерді көрсетілетін қызметті беруші "Е-лицензиялау" ақпараттық жүйесінен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Дезинфекциялауға, дератизациялауға, дезинсекциялауға арналған препараттар шығару үшін:</w:t>
            </w:r>
          </w:p>
          <w:p>
            <w:pPr>
              <w:spacing w:after="20"/>
              <w:ind w:left="20"/>
              <w:jc w:val="both"/>
            </w:pPr>
            <w:r>
              <w:rPr>
                <w:rFonts w:ascii="Times New Roman"/>
                <w:b w:val="false"/>
                <w:i w:val="false"/>
                <w:color w:val="000000"/>
                <w:sz w:val="20"/>
              </w:rPr>
              <w:t>
1) ветеринариялық препаратты өндіретін үй-жайлардың (цехтың, бөлімнің);</w:t>
            </w:r>
          </w:p>
          <w:p>
            <w:pPr>
              <w:spacing w:after="20"/>
              <w:ind w:left="20"/>
              <w:jc w:val="both"/>
            </w:pPr>
            <w:r>
              <w:rPr>
                <w:rFonts w:ascii="Times New Roman"/>
                <w:b w:val="false"/>
                <w:i w:val="false"/>
                <w:color w:val="000000"/>
                <w:sz w:val="20"/>
              </w:rPr>
              <w:t>
2) өндірушінің өндірістік бақылау бөлімшелерінің;</w:t>
            </w:r>
          </w:p>
          <w:p>
            <w:pPr>
              <w:spacing w:after="20"/>
              <w:ind w:left="20"/>
              <w:jc w:val="both"/>
            </w:pPr>
            <w:r>
              <w:rPr>
                <w:rFonts w:ascii="Times New Roman"/>
                <w:b w:val="false"/>
                <w:i w:val="false"/>
                <w:color w:val="000000"/>
                <w:sz w:val="20"/>
              </w:rPr>
              <w:t>
3) ыдыстарды жуу және дайындау үшін жуу бөлмесінің;</w:t>
            </w:r>
          </w:p>
          <w:p>
            <w:pPr>
              <w:spacing w:after="20"/>
              <w:ind w:left="20"/>
              <w:jc w:val="both"/>
            </w:pPr>
            <w:r>
              <w:rPr>
                <w:rFonts w:ascii="Times New Roman"/>
                <w:b w:val="false"/>
                <w:i w:val="false"/>
                <w:color w:val="000000"/>
                <w:sz w:val="20"/>
              </w:rPr>
              <w:t>
4) буып-түюге арналған үй-жайдың;</w:t>
            </w:r>
          </w:p>
          <w:p>
            <w:pPr>
              <w:spacing w:after="20"/>
              <w:ind w:left="20"/>
              <w:jc w:val="both"/>
            </w:pPr>
            <w:r>
              <w:rPr>
                <w:rFonts w:ascii="Times New Roman"/>
                <w:b w:val="false"/>
                <w:i w:val="false"/>
                <w:color w:val="000000"/>
                <w:sz w:val="20"/>
              </w:rPr>
              <w:t>
5)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6) стационарлық коммуникациялардың – өндірістің жұмыс істеуін қамтамасыз ететін ыстық және суық сумен жабдықтаудың, электрмен жабдықтаудың және кәріздің;</w:t>
            </w:r>
          </w:p>
          <w:p>
            <w:pPr>
              <w:spacing w:after="20"/>
              <w:ind w:left="20"/>
              <w:jc w:val="both"/>
            </w:pPr>
            <w:r>
              <w:rPr>
                <w:rFonts w:ascii="Times New Roman"/>
                <w:b w:val="false"/>
                <w:i w:val="false"/>
                <w:color w:val="000000"/>
                <w:sz w:val="20"/>
              </w:rPr>
              <w:t>
7) өндіріс қалдықтарын және сарқынды суларды залалсыздандыру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үй-жайларға құқық белгілейтін құжаттар немесе осы шарттар бір жылдан кем мерзімге жасалған жағдайда жалға алу немесе өтеусіз пайдалану немесе сенімгерлік басқару шартының көшірмелері; Бұйрыққа сәйкес берілетін ветеринариялық-санитариялық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(бір жылдан астам мерзімге жалға алу/өтеусіз пайдалану/сенімгерлік басқару) өндірістік үй-жайлар бар болған жағдайда, ақпарат "Жылжымайтын мүлік тіркелімі" мемлекеттік дерекқоры" ақпараттық жүйесінен алынады.</w:t>
            </w:r>
          </w:p>
          <w:p>
            <w:pPr>
              <w:spacing w:after="20"/>
              <w:ind w:left="20"/>
              <w:jc w:val="both"/>
            </w:pPr>
            <w:r>
              <w:rPr>
                <w:rFonts w:ascii="Times New Roman"/>
                <w:b w:val="false"/>
                <w:i w:val="false"/>
                <w:color w:val="000000"/>
                <w:sz w:val="20"/>
              </w:rPr>
              <w:t>
Ветеринариялық-санитариялық қорытынды туралы мәліметтерді көрсетілетін қызметті беруші "Е-лицензиялау" ақпараттық жүйесінен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Өндірілетін ветеринариялық препараттың техникалық шарттарына сәйкес ветеринариялық мақсаттағы препараттарды өндіруге арналған технологиялық, өлшеу және сынау жабдықтарының болуы, өндiрiлетiн ветеринариялық препараттардың сапасын бақылауды жүзеге асыру үшiн аспаптармен және жабдықтармен (өлшеу құралдарының типін бекіту немесе метрологиялық аттестаттау мақсатында сынақтардың нәтижелері бойынша Қазақстан Республикасының өлшем бірлігін қамтамасыз етудің мемлекеттік жүйесінің тізіліміне енгізілген өлшеу құралдары, көрсетілетін қызметті алушының қолымен расталған бақылау аспаптары, қосалқы материалдар мен жабдық, "Өлшем бірлігін қамтамасыз ету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өлшеу құралдарындағы салыстырып тексеру туралы сертификаттар және (немесе) салыстырып тексеру таңбасының бедерлері* және/немесе өлшем құралдарын калибрлеу** туралы сертификаттар, сондай-ақ сынақ зертханасын аккредиттеу аттестаты не аккредиттелген сынақ зертханамен жасалған шарт) жабдықталған аккредиттелген сынақ зертханасының не көрсетілген зертханалары бар ұйымдармен сынақ жұмыстарын (көрсетілетін қызметтерді) орындау туралы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ветеринариялық мақсаттағы препараттарды өндіру бойынша ветеринария саласындағы қызметті жүзеге асыруға арналған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басшылар мен мамандардың білікті құрамының: ветеринариялық препараттар өндірумен және өндірістік бақылаумен тікелей айналысатын бөлімшелерде "ветеринариялық медицина", "ветеринариялық санитария" мамандықтары бойынша жоғары және (немесе) жоғары оқу орнынан кейiнгi білімі және (немесе) "ветеринария" мамандығы бойынша техникалық және кәсiптік (колледж) білімі бар мамандардың (кемінде бір ветеринариялық дәрігер немесе фельдшер); ветеринариялық препараттар өндірумен және өндірістік бақылаумен тікелей айналысатын бөлімшелерде биотехнологиялық, химиялық немесе биологиялық жоғары немесе орташа білімі бар мамандардың; ветеринариялық препараттар өндірумен тікелей айналысатын бөлімшелер басшыларының және/немесе өндірістік бақылау бөлімшесі жұмыскерінің мамандық бойынша кемінде екі жыл жұмыс өтілінің, соңғы 5 жылда мамандануы немесе біліктілігін жетілдіру және біліктілігін арттырудың басқа да түрлерінің болуы.</w:t>
            </w:r>
          </w:p>
          <w:p>
            <w:pPr>
              <w:spacing w:after="20"/>
              <w:ind w:left="20"/>
              <w:jc w:val="both"/>
            </w:pPr>
            <w:r>
              <w:rPr>
                <w:rFonts w:ascii="Times New Roman"/>
                <w:b w:val="false"/>
                <w:i w:val="false"/>
                <w:color w:val="000000"/>
                <w:sz w:val="20"/>
              </w:rPr>
              <w:t>
Жеке тұлғалар үшін: "ветеринариялық медицина", "ветеринариялық санитария" мамандықтары бойынша жоғары және (немесе) жоғары оқу орнынан кейiнгi білімнің және (немесе) "ветеринария" мамандығы бойынша техникалық және кәсiптік (колледж) білімнің, мамандығы бойынша кемінде екі жыл жұмыс өтілінің, соңғы 5 жылда мамандануы немесе жетілдіруі және біліктілігін арттырудың басқа да түрлерінің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ветеринариялық мақсаттағы препараттарды өндіру бойынша ветеринария саласындағы қызметті жүзеге асыруға арналған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Өлшеу құралдарындағы салыстырып тексеру таңбасының бедерлері – Заңға сәйкес мемлекеттік метрологиялық қадағалауды жүзеге асыру саласында қолданылатын өлшем құралдары үшін;</w:t>
      </w:r>
    </w:p>
    <w:p>
      <w:pPr>
        <w:spacing w:after="0"/>
        <w:ind w:left="0"/>
        <w:jc w:val="both"/>
      </w:pPr>
      <w:r>
        <w:rPr>
          <w:rFonts w:ascii="Times New Roman"/>
          <w:b w:val="false"/>
          <w:i w:val="false"/>
          <w:color w:val="000000"/>
          <w:sz w:val="28"/>
        </w:rPr>
        <w:t xml:space="preserve">
      ** Қазақстан Республикасының өлшем бірлігін қамтамасыз етудің мемлекеттік жүйесінің тізіліміне енгізілмеген құралдар "Сәйкестікті бағалау саласындағы аккредиттеу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аккредиттелген зертханаларда калибрлеуден өтеді.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мақсаттағы</w:t>
            </w:r>
            <w:r>
              <w:br/>
            </w:r>
            <w:r>
              <w:rPr>
                <w:rFonts w:ascii="Times New Roman"/>
                <w:b w:val="false"/>
                <w:i w:val="false"/>
                <w:color w:val="000000"/>
                <w:sz w:val="20"/>
              </w:rPr>
              <w:t>препараттарды өндіру бойынша</w:t>
            </w:r>
            <w:r>
              <w:br/>
            </w:r>
            <w:r>
              <w:rPr>
                <w:rFonts w:ascii="Times New Roman"/>
                <w:b w:val="false"/>
                <w:i w:val="false"/>
                <w:color w:val="000000"/>
                <w:sz w:val="20"/>
              </w:rPr>
              <w:t>ветеринария саласындағы</w:t>
            </w:r>
            <w:r>
              <w:br/>
            </w:r>
            <w:r>
              <w:rPr>
                <w:rFonts w:ascii="Times New Roman"/>
                <w:b w:val="false"/>
                <w:i w:val="false"/>
                <w:color w:val="000000"/>
                <w:sz w:val="20"/>
              </w:rPr>
              <w:t>қызметті жүзеге асыру үшін</w:t>
            </w:r>
            <w:r>
              <w:br/>
            </w:r>
            <w:r>
              <w:rPr>
                <w:rFonts w:ascii="Times New Roman"/>
                <w:b w:val="false"/>
                <w:i w:val="false"/>
                <w:color w:val="000000"/>
                <w:sz w:val="20"/>
              </w:rPr>
              <w:t>қойылатын біліктілік талаптары</w:t>
            </w:r>
            <w:r>
              <w:br/>
            </w:r>
            <w:r>
              <w:rPr>
                <w:rFonts w:ascii="Times New Roman"/>
                <w:b w:val="false"/>
                <w:i w:val="false"/>
                <w:color w:val="000000"/>
                <w:sz w:val="20"/>
              </w:rPr>
              <w:t>мен оларға сәйкестікті</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Ветеринариялық мақсаттағы препараттарды өндіру бойынша ветеринария саласындағы қызметті жүзеге асыруға арналған ақпаратты қамтитын мәліметтер нысаны</w:t>
      </w:r>
    </w:p>
    <w:bookmarkStart w:name="z45" w:id="17"/>
    <w:p>
      <w:pPr>
        <w:spacing w:after="0"/>
        <w:ind w:left="0"/>
        <w:jc w:val="both"/>
      </w:pPr>
      <w:r>
        <w:rPr>
          <w:rFonts w:ascii="Times New Roman"/>
          <w:b w:val="false"/>
          <w:i w:val="false"/>
          <w:color w:val="000000"/>
          <w:sz w:val="28"/>
        </w:rPr>
        <w:t>
      1. Тиісті әкімшілік-аумақтық бірліктің мемлекеттік ветеринариялық-санитариялық инспекторы берген ветеринариялық талаптарға және технологиялық жабдық жиынтығының нормативтеріне сәйкестігі туралы ветеринариялық-санитариялық қорытынды туралы мәліметтер:</w:t>
      </w:r>
    </w:p>
    <w:bookmarkEnd w:id="17"/>
    <w:p>
      <w:pPr>
        <w:spacing w:after="0"/>
        <w:ind w:left="0"/>
        <w:jc w:val="both"/>
      </w:pPr>
      <w:r>
        <w:rPr>
          <w:rFonts w:ascii="Times New Roman"/>
          <w:b w:val="false"/>
          <w:i w:val="false"/>
          <w:color w:val="000000"/>
          <w:sz w:val="28"/>
        </w:rPr>
        <w:t>
      Ветеринариялық-санитариялық қорытындының нөмірі және берілген күні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Сәйкестендіру нөмірі _______________________________________________________</w:t>
      </w:r>
    </w:p>
    <w:bookmarkStart w:name="z44" w:id="18"/>
    <w:p>
      <w:pPr>
        <w:spacing w:after="0"/>
        <w:ind w:left="0"/>
        <w:jc w:val="both"/>
      </w:pPr>
      <w:r>
        <w:rPr>
          <w:rFonts w:ascii="Times New Roman"/>
          <w:b w:val="false"/>
          <w:i w:val="false"/>
          <w:color w:val="000000"/>
          <w:sz w:val="28"/>
        </w:rPr>
        <w:t xml:space="preserve">
      2. Өндірілетін ветеринариялық препараттың техникалық шарттарына сәйкес ветеринариялық мақсаттағы препараттарды өндіруге арналған технологиялық, өлшеу және сынау жабдықтарының болуы, өндiрiлетiн ветеринариялық препараттардың сапасын бақылауды жүзеге асыру үшiн аспаптармен және жабдықтармен (өлшеу құралдарының типін бекіту немесе метрологиялық аттестаттау мақсатында сынақтардың нәтижелері бойынша Қазақстан Республикасының өлшем бірлігін қамтамасыз етудің мемлекеттік жүйесінің тізіліміне енгізілген өлшеу құралдары, көрсетілетін қызметті алушының қолымен расталған бақылау аспаптары, қосалқы материалдар мен жабдық, "Өлшем бірлігін қамтамасыз ету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өлшеу құралдарындағы салыстырып тексеру туралы сертификаттар және (немесе) салыстырып тексеру таңбасының бедерлері* және/немесе өлшем құралдарын калибрлеу** туралы сертификаттар, сондай-ақ сынақ зертханасын аккредиттеу аттестаты не аккредиттелген сынақ зертханамен жасалған шарт) жабдықталған аккредиттелген сынақ зертханасының не көрсетілген зертханалары бар ұйымдармен сынақ жұмыстарын (көрсетілетін қызметтерді) орындау туралы шарттың болуы:</w:t>
      </w:r>
    </w:p>
    <w:bookmarkEnd w:id="18"/>
    <w:bookmarkStart w:name="z43" w:id="19"/>
    <w:p>
      <w:pPr>
        <w:spacing w:after="0"/>
        <w:ind w:left="0"/>
        <w:jc w:val="both"/>
      </w:pPr>
      <w:r>
        <w:rPr>
          <w:rFonts w:ascii="Times New Roman"/>
          <w:b w:val="false"/>
          <w:i w:val="false"/>
          <w:color w:val="000000"/>
          <w:sz w:val="28"/>
        </w:rPr>
        <w:t>
      1) Өлшеу құралдарының типін бекіту немесе метрологиялық аттестаттау мақсатында сынақтардың нәтижелері бойынша Қазақстан Республикасының өлшем бірлігін қамтамасыз етудің мемлекеттік жүйесінің тізіліміне енгізілген өлшеу құралдары:</w:t>
      </w:r>
    </w:p>
    <w:bookmarkEnd w:id="19"/>
    <w:p>
      <w:pPr>
        <w:spacing w:after="0"/>
        <w:ind w:left="0"/>
        <w:jc w:val="both"/>
      </w:pPr>
      <w:r>
        <w:rPr>
          <w:rFonts w:ascii="Times New Roman"/>
          <w:b w:val="false"/>
          <w:i w:val="false"/>
          <w:color w:val="000000"/>
          <w:sz w:val="28"/>
        </w:rPr>
        <w:t>
      меншік құқығын растайтын құжат немесе заңды құқықтарды растайтын құжат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өлшеу құралдарының атауы және қысқаша сипаттамасы__________________________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өлшеу құралдарының мақсаты________________________________________________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шығарылған жылы және өндіруші ел __________________________________________</w:t>
      </w:r>
    </w:p>
    <w:p>
      <w:pPr>
        <w:spacing w:after="0"/>
        <w:ind w:left="0"/>
        <w:jc w:val="both"/>
      </w:pPr>
      <w:r>
        <w:rPr>
          <w:rFonts w:ascii="Times New Roman"/>
          <w:b w:val="false"/>
          <w:i w:val="false"/>
          <w:color w:val="000000"/>
          <w:sz w:val="28"/>
        </w:rPr>
        <w:t>
      зауыттық нөмірі және түгендеу күні ___________________________________________</w:t>
      </w:r>
    </w:p>
    <w:p>
      <w:pPr>
        <w:spacing w:after="0"/>
        <w:ind w:left="0"/>
        <w:jc w:val="both"/>
      </w:pPr>
      <w:r>
        <w:rPr>
          <w:rFonts w:ascii="Times New Roman"/>
          <w:b w:val="false"/>
          <w:i w:val="false"/>
          <w:color w:val="000000"/>
          <w:sz w:val="28"/>
        </w:rPr>
        <w:t>
      техникалық паспорт нөмірі __________________________________________________</w:t>
      </w:r>
    </w:p>
    <w:bookmarkStart w:name="z42" w:id="20"/>
    <w:p>
      <w:pPr>
        <w:spacing w:after="0"/>
        <w:ind w:left="0"/>
        <w:jc w:val="both"/>
      </w:pPr>
      <w:r>
        <w:rPr>
          <w:rFonts w:ascii="Times New Roman"/>
          <w:b w:val="false"/>
          <w:i w:val="false"/>
          <w:color w:val="000000"/>
          <w:sz w:val="28"/>
        </w:rPr>
        <w:t>
      2) көрсетілетін қызметті алушының қолымен расталған бақылау аспаптарына, қосалқы материалдарға, жабдыққа дайындаушы зауыттардың пайдалану паспорттарынан алынған мәліметтер:</w:t>
      </w:r>
    </w:p>
    <w:bookmarkEnd w:id="20"/>
    <w:p>
      <w:pPr>
        <w:spacing w:after="0"/>
        <w:ind w:left="0"/>
        <w:jc w:val="both"/>
      </w:pPr>
      <w:r>
        <w:rPr>
          <w:rFonts w:ascii="Times New Roman"/>
          <w:b w:val="false"/>
          <w:i w:val="false"/>
          <w:color w:val="000000"/>
          <w:sz w:val="28"/>
        </w:rPr>
        <w:t>
      бақылау аспаптарының, қосалқы материалдар мен жабдықтың атауы және қысқаша сипаттамасы_____________________________________________________________________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паспорттың нөмірі__________________________________________________________</w:t>
      </w:r>
    </w:p>
    <w:p>
      <w:pPr>
        <w:spacing w:after="0"/>
        <w:ind w:left="0"/>
        <w:jc w:val="both"/>
      </w:pPr>
      <w:r>
        <w:rPr>
          <w:rFonts w:ascii="Times New Roman"/>
          <w:b w:val="false"/>
          <w:i w:val="false"/>
          <w:color w:val="000000"/>
          <w:sz w:val="28"/>
        </w:rPr>
        <w:t>
      паспорттың берілген күні____________________________________________________</w:t>
      </w:r>
    </w:p>
    <w:p>
      <w:pPr>
        <w:spacing w:after="0"/>
        <w:ind w:left="0"/>
        <w:jc w:val="both"/>
      </w:pPr>
      <w:r>
        <w:rPr>
          <w:rFonts w:ascii="Times New Roman"/>
          <w:b w:val="false"/>
          <w:i w:val="false"/>
          <w:color w:val="000000"/>
          <w:sz w:val="28"/>
        </w:rPr>
        <w:t>
      паспортты берген орган _____________________________________________________</w:t>
      </w:r>
    </w:p>
    <w:p>
      <w:pPr>
        <w:spacing w:after="0"/>
        <w:ind w:left="0"/>
        <w:jc w:val="both"/>
      </w:pPr>
      <w:r>
        <w:rPr>
          <w:rFonts w:ascii="Times New Roman"/>
          <w:b w:val="false"/>
          <w:i w:val="false"/>
          <w:color w:val="000000"/>
          <w:sz w:val="28"/>
        </w:rPr>
        <w:t>
      жабдықтың мақсаты_________________________________________________________</w:t>
      </w:r>
    </w:p>
    <w:bookmarkStart w:name="z41" w:id="21"/>
    <w:p>
      <w:pPr>
        <w:spacing w:after="0"/>
        <w:ind w:left="0"/>
        <w:jc w:val="both"/>
      </w:pPr>
      <w:r>
        <w:rPr>
          <w:rFonts w:ascii="Times New Roman"/>
          <w:b w:val="false"/>
          <w:i w:val="false"/>
          <w:color w:val="000000"/>
          <w:sz w:val="28"/>
        </w:rPr>
        <w:t>
      3) өлшеу құралдарындағы салыстырып тексеру туралы сертификаттар және (немесе) салыстырып тексеру таңбасының бедерлері* және/немесе өлшем құралдарын калибрлеу** туралы сертификаттар:</w:t>
      </w:r>
    </w:p>
    <w:bookmarkEnd w:id="21"/>
    <w:p>
      <w:pPr>
        <w:spacing w:after="0"/>
        <w:ind w:left="0"/>
        <w:jc w:val="both"/>
      </w:pPr>
      <w:r>
        <w:rPr>
          <w:rFonts w:ascii="Times New Roman"/>
          <w:b w:val="false"/>
          <w:i w:val="false"/>
          <w:color w:val="000000"/>
          <w:sz w:val="28"/>
        </w:rPr>
        <w:t>
      сертификаттар нөмірлері_____________________________________________________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w:t>
      </w:r>
    </w:p>
    <w:p>
      <w:pPr>
        <w:spacing w:after="0"/>
        <w:ind w:left="0"/>
        <w:jc w:val="both"/>
      </w:pPr>
      <w:r>
        <w:rPr>
          <w:rFonts w:ascii="Times New Roman"/>
          <w:b w:val="false"/>
          <w:i w:val="false"/>
          <w:color w:val="000000"/>
          <w:sz w:val="28"/>
        </w:rPr>
        <w:t>
      сертификаттарды берген орган ____________________________________________</w:t>
      </w:r>
    </w:p>
    <w:p>
      <w:pPr>
        <w:spacing w:after="0"/>
        <w:ind w:left="0"/>
        <w:jc w:val="both"/>
      </w:pPr>
      <w:r>
        <w:rPr>
          <w:rFonts w:ascii="Times New Roman"/>
          <w:b w:val="false"/>
          <w:i w:val="false"/>
          <w:color w:val="000000"/>
          <w:sz w:val="28"/>
        </w:rPr>
        <w:t>
      сертификаттардың қолданылу мерзімі ______________бастап _____________дейін</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өлшеу құралдарындағы салыстырып тексеру таңбасының бедерлері – Заңға сәйкес мемлекеттік метрологиялық қадағалауды жүзеге асыру саласында қолданылатын өлшеу құралдары үшін;</w:t>
      </w:r>
    </w:p>
    <w:p>
      <w:pPr>
        <w:spacing w:after="0"/>
        <w:ind w:left="0"/>
        <w:jc w:val="both"/>
      </w:pPr>
      <w:r>
        <w:rPr>
          <w:rFonts w:ascii="Times New Roman"/>
          <w:b w:val="false"/>
          <w:i w:val="false"/>
          <w:color w:val="000000"/>
          <w:sz w:val="28"/>
        </w:rPr>
        <w:t xml:space="preserve">
      ** Қазақстан Республикасының өлшеу бірлігін қамтамасыз етудің мемлекеттік жүйесінің тізіліміне енгізілмеген құралдар "Сәйкестікті бағалау саласындағы аккредиттеу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аккредиттелген зертханаларда калибрлеуден өтеді.</w:t>
      </w:r>
    </w:p>
    <w:bookmarkStart w:name="z40" w:id="22"/>
    <w:p>
      <w:pPr>
        <w:spacing w:after="0"/>
        <w:ind w:left="0"/>
        <w:jc w:val="both"/>
      </w:pPr>
      <w:r>
        <w:rPr>
          <w:rFonts w:ascii="Times New Roman"/>
          <w:b w:val="false"/>
          <w:i w:val="false"/>
          <w:color w:val="000000"/>
          <w:sz w:val="28"/>
        </w:rPr>
        <w:t>
      4) сынақ зертханасын аккредиттеу аттестаты не аккредиттелген сынақ зертханамен жасалған шарттар туралы мәліметтер:</w:t>
      </w:r>
    </w:p>
    <w:bookmarkEnd w:id="22"/>
    <w:p>
      <w:pPr>
        <w:spacing w:after="0"/>
        <w:ind w:left="0"/>
        <w:jc w:val="both"/>
      </w:pPr>
      <w:r>
        <w:rPr>
          <w:rFonts w:ascii="Times New Roman"/>
          <w:b w:val="false"/>
          <w:i w:val="false"/>
          <w:color w:val="000000"/>
          <w:sz w:val="28"/>
        </w:rPr>
        <w:t>
      сынақ зертханасын аккредиттеу аттестатының нөмірі_____________________________</w:t>
      </w:r>
    </w:p>
    <w:p>
      <w:pPr>
        <w:spacing w:after="0"/>
        <w:ind w:left="0"/>
        <w:jc w:val="both"/>
      </w:pPr>
      <w:r>
        <w:rPr>
          <w:rFonts w:ascii="Times New Roman"/>
          <w:b w:val="false"/>
          <w:i w:val="false"/>
          <w:color w:val="000000"/>
          <w:sz w:val="28"/>
        </w:rPr>
        <w:t>
      берілген күні_______________________________________________________________</w:t>
      </w:r>
    </w:p>
    <w:p>
      <w:pPr>
        <w:spacing w:after="0"/>
        <w:ind w:left="0"/>
        <w:jc w:val="both"/>
      </w:pPr>
      <w:r>
        <w:rPr>
          <w:rFonts w:ascii="Times New Roman"/>
          <w:b w:val="false"/>
          <w:i w:val="false"/>
          <w:color w:val="000000"/>
          <w:sz w:val="28"/>
        </w:rPr>
        <w:t>
      аккредиттеу аттестатын берген орган __________________________________________</w:t>
      </w:r>
    </w:p>
    <w:p>
      <w:pPr>
        <w:spacing w:after="0"/>
        <w:ind w:left="0"/>
        <w:jc w:val="both"/>
      </w:pPr>
      <w:r>
        <w:rPr>
          <w:rFonts w:ascii="Times New Roman"/>
          <w:b w:val="false"/>
          <w:i w:val="false"/>
          <w:color w:val="000000"/>
          <w:sz w:val="28"/>
        </w:rPr>
        <w:t>
      құжаттың қолданылу мерзімі _______________бастап ______________дейін</w:t>
      </w:r>
    </w:p>
    <w:p>
      <w:pPr>
        <w:spacing w:after="0"/>
        <w:ind w:left="0"/>
        <w:jc w:val="both"/>
      </w:pPr>
      <w:r>
        <w:rPr>
          <w:rFonts w:ascii="Times New Roman"/>
          <w:b w:val="false"/>
          <w:i w:val="false"/>
          <w:color w:val="000000"/>
          <w:sz w:val="28"/>
        </w:rPr>
        <w:t>
      аккредиттелген сынақ зертханамен жасалған шарттың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шарттың жасалған күні______________________________________________________</w:t>
      </w:r>
    </w:p>
    <w:p>
      <w:pPr>
        <w:spacing w:after="0"/>
        <w:ind w:left="0"/>
        <w:jc w:val="both"/>
      </w:pPr>
      <w:r>
        <w:rPr>
          <w:rFonts w:ascii="Times New Roman"/>
          <w:b w:val="false"/>
          <w:i w:val="false"/>
          <w:color w:val="000000"/>
          <w:sz w:val="28"/>
        </w:rPr>
        <w:t>
      шарттың қолданылу мерзімі ____________ бастап ____________ дейін______________</w:t>
      </w:r>
    </w:p>
    <w:bookmarkStart w:name="z39" w:id="23"/>
    <w:p>
      <w:pPr>
        <w:spacing w:after="0"/>
        <w:ind w:left="0"/>
        <w:jc w:val="both"/>
      </w:pPr>
      <w:r>
        <w:rPr>
          <w:rFonts w:ascii="Times New Roman"/>
          <w:b w:val="false"/>
          <w:i w:val="false"/>
          <w:color w:val="000000"/>
          <w:sz w:val="28"/>
        </w:rPr>
        <w:t>
      3. Заңды тұлғалар үшін: басшылар мен мамандардың білікті құрамының: ветеринариялық препараттар өндірумен және өндірістік бақылаумен тікелей айналысатын бөлімшелерде "ветеринариялық медицина", "ветеринариялық санитария" мамандықтары бойынша жоғары және (немесе) жоғары оқу орнынан кейiнгi білімі және (немесе) "ветеринария" мамандығы бойынша техникалық және кәсiптік (колледж) білімі бар мамандардың (кемінде бір ветеринариялық дәрігер немесе фельдшер); ветеринариялық препараттар өндірумен және өндірістік бақылаумен тікелей айналысатын бөлімшелерде биотехнологиялық, химиялық немесе биологиялық жоғары немесе орташа білімі бар мамандардың; ветеринариялық препараттар өндірумен тікелей айналысатын бөлімшелер басшыларының және/немесе өндірістік бақылау бөлімшесі жұмыскерінің мамандық бойынша кемінде екі жыл жұмыс өтілінің, соңғы 5 жылда мамандануы немесе біліктілігін жетілдіру және біліктілігін арттырудың басқа да түрлерінің болуы.</w:t>
      </w:r>
    </w:p>
    <w:bookmarkEnd w:id="23"/>
    <w:p>
      <w:pPr>
        <w:spacing w:after="0"/>
        <w:ind w:left="0"/>
        <w:jc w:val="both"/>
      </w:pPr>
      <w:r>
        <w:rPr>
          <w:rFonts w:ascii="Times New Roman"/>
          <w:b w:val="false"/>
          <w:i w:val="false"/>
          <w:color w:val="000000"/>
          <w:sz w:val="28"/>
        </w:rPr>
        <w:t>
      Жеке тұлғалар үшін: "ветеринариялық медицина", "ветеринариялық санитария" мамандықтары бойынша жоғары және (немесе) жоғары оқу орнынан кейiнгi білімнің және (немесе) "ветеринария" мамандығы бойынша техникалық және кәсiптік (колледж) білімнің, мамандығы бойынша кемінде екі жыл жұмыс өтілінің, соңғы 5 жылда мамандануы немесе жетілдіруі және біліктілігін арттырудың басқа да түрлерінің болуы.</w:t>
      </w:r>
    </w:p>
    <w:bookmarkStart w:name="z38" w:id="24"/>
    <w:p>
      <w:pPr>
        <w:spacing w:after="0"/>
        <w:ind w:left="0"/>
        <w:jc w:val="both"/>
      </w:pPr>
      <w:r>
        <w:rPr>
          <w:rFonts w:ascii="Times New Roman"/>
          <w:b w:val="false"/>
          <w:i w:val="false"/>
          <w:color w:val="000000"/>
          <w:sz w:val="28"/>
        </w:rPr>
        <w:t>
      1) техникалық басшылар мен мамандардың білікті құрамы туралы мәліметтер:</w:t>
      </w:r>
    </w:p>
    <w:bookmarkEnd w:id="24"/>
    <w:p>
      <w:pPr>
        <w:spacing w:after="0"/>
        <w:ind w:left="0"/>
        <w:jc w:val="both"/>
      </w:pPr>
      <w:r>
        <w:rPr>
          <w:rFonts w:ascii="Times New Roman"/>
          <w:b w:val="false"/>
          <w:i w:val="false"/>
          <w:color w:val="000000"/>
          <w:sz w:val="28"/>
        </w:rPr>
        <w:t>
      жоғарғы оқу орнының атауы__________________________________________________</w:t>
      </w:r>
    </w:p>
    <w:p>
      <w:pPr>
        <w:spacing w:after="0"/>
        <w:ind w:left="0"/>
        <w:jc w:val="both"/>
      </w:pPr>
      <w:r>
        <w:rPr>
          <w:rFonts w:ascii="Times New Roman"/>
          <w:b w:val="false"/>
          <w:i w:val="false"/>
          <w:color w:val="000000"/>
          <w:sz w:val="28"/>
        </w:rPr>
        <w:t>
      мамандық және біліктілік ____________________________________________________</w:t>
      </w:r>
    </w:p>
    <w:p>
      <w:pPr>
        <w:spacing w:after="0"/>
        <w:ind w:left="0"/>
        <w:jc w:val="both"/>
      </w:pPr>
      <w:r>
        <w:rPr>
          <w:rFonts w:ascii="Times New Roman"/>
          <w:b w:val="false"/>
          <w:i w:val="false"/>
          <w:color w:val="000000"/>
          <w:sz w:val="28"/>
        </w:rPr>
        <w:t>
      лицензияланатын қызмет түрінің бейіні бойынша жоғары/орта білімі туралы дипломның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дипломның берілген күні ____________________________________________________</w:t>
      </w:r>
    </w:p>
    <w:bookmarkStart w:name="z37" w:id="25"/>
    <w:p>
      <w:pPr>
        <w:spacing w:after="0"/>
        <w:ind w:left="0"/>
        <w:jc w:val="both"/>
      </w:pPr>
      <w:r>
        <w:rPr>
          <w:rFonts w:ascii="Times New Roman"/>
          <w:b w:val="false"/>
          <w:i w:val="false"/>
          <w:color w:val="000000"/>
          <w:sz w:val="28"/>
        </w:rPr>
        <w:t>
      2) маманданудан/біліктілікті арттырудан өткені туралы мәліметтер:</w:t>
      </w:r>
    </w:p>
    <w:bookmarkEnd w:id="25"/>
    <w:p>
      <w:pPr>
        <w:spacing w:after="0"/>
        <w:ind w:left="0"/>
        <w:jc w:val="both"/>
      </w:pPr>
      <w:r>
        <w:rPr>
          <w:rFonts w:ascii="Times New Roman"/>
          <w:b w:val="false"/>
          <w:i w:val="false"/>
          <w:color w:val="000000"/>
          <w:sz w:val="28"/>
        </w:rPr>
        <w:t>
      маманданудан/біліктілікті арттырудан өткен мекеменің атауы 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пән_______________________________________________________________________</w:t>
      </w:r>
    </w:p>
    <w:p>
      <w:pPr>
        <w:spacing w:after="0"/>
        <w:ind w:left="0"/>
        <w:jc w:val="both"/>
      </w:pPr>
      <w:r>
        <w:rPr>
          <w:rFonts w:ascii="Times New Roman"/>
          <w:b w:val="false"/>
          <w:i w:val="false"/>
          <w:color w:val="000000"/>
          <w:sz w:val="28"/>
        </w:rPr>
        <w:t>
      сертификаттың нөмірі _______________________________________________________</w:t>
      </w:r>
    </w:p>
    <w:p>
      <w:pPr>
        <w:spacing w:after="0"/>
        <w:ind w:left="0"/>
        <w:jc w:val="both"/>
      </w:pPr>
      <w:r>
        <w:rPr>
          <w:rFonts w:ascii="Times New Roman"/>
          <w:b w:val="false"/>
          <w:i w:val="false"/>
          <w:color w:val="000000"/>
          <w:sz w:val="28"/>
        </w:rPr>
        <w:t>
      сертификаттың берілген күні_________________________________________________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министрiнiң өзгерістер</w:t>
            </w:r>
            <w:r>
              <w:br/>
            </w:r>
            <w:r>
              <w:rPr>
                <w:rFonts w:ascii="Times New Roman"/>
                <w:b w:val="false"/>
                <w:i w:val="false"/>
                <w:color w:val="000000"/>
                <w:sz w:val="20"/>
              </w:rPr>
              <w:t>енгізілетін кейбiр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r>
              <w:br/>
            </w:r>
            <w:r>
              <w:rPr>
                <w:rFonts w:ascii="Times New Roman"/>
                <w:b w:val="false"/>
                <w:i w:val="false"/>
                <w:color w:val="000000"/>
                <w:sz w:val="20"/>
              </w:rPr>
              <w:t>"Ветеринария саласындағы</w:t>
            </w:r>
            <w:r>
              <w:br/>
            </w:r>
            <w:r>
              <w:rPr>
                <w:rFonts w:ascii="Times New Roman"/>
                <w:b w:val="false"/>
                <w:i w:val="false"/>
                <w:color w:val="000000"/>
                <w:sz w:val="20"/>
              </w:rPr>
              <w:t>қызметпен айналысуға арналған</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қызметін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3-қосымша</w:t>
            </w:r>
          </w:p>
        </w:tc>
      </w:tr>
    </w:tbl>
    <w:bookmarkStart w:name="z27" w:id="26"/>
    <w:p>
      <w:pPr>
        <w:spacing w:after="0"/>
        <w:ind w:left="0"/>
        <w:jc w:val="left"/>
      </w:pPr>
      <w:r>
        <w:rPr>
          <w:rFonts w:ascii="Times New Roman"/>
          <w:b/>
          <w:i w:val="false"/>
          <w:color w:val="000000"/>
        </w:rPr>
        <w:t xml:space="preserve"> Ветеринариялық мақсаттағы препараттарды өндіру бойынша ветеринария саласындағы қызметті жүзеге асыруға арналған ақпаратты қамтитын мәліметтер нысаны</w:t>
      </w:r>
    </w:p>
    <w:bookmarkEnd w:id="26"/>
    <w:bookmarkStart w:name="z28" w:id="27"/>
    <w:p>
      <w:pPr>
        <w:spacing w:after="0"/>
        <w:ind w:left="0"/>
        <w:jc w:val="both"/>
      </w:pPr>
      <w:r>
        <w:rPr>
          <w:rFonts w:ascii="Times New Roman"/>
          <w:b w:val="false"/>
          <w:i w:val="false"/>
          <w:color w:val="000000"/>
          <w:sz w:val="28"/>
        </w:rPr>
        <w:t>
      1. Тиісті әкімшілік-аумақтық бірліктің мемлекеттік ветеринариялық-санитариялық инспекторы берген ветеринариялық талаптарға және технологиялық жабдық жиынтығының нормативтеріне сәйкестігі туралы ветеринариялық-санитариялық қорытынды туралы мәліметтер:</w:t>
      </w:r>
    </w:p>
    <w:bookmarkEnd w:id="27"/>
    <w:p>
      <w:pPr>
        <w:spacing w:after="0"/>
        <w:ind w:left="0"/>
        <w:jc w:val="both"/>
      </w:pPr>
      <w:r>
        <w:rPr>
          <w:rFonts w:ascii="Times New Roman"/>
          <w:b w:val="false"/>
          <w:i w:val="false"/>
          <w:color w:val="000000"/>
          <w:sz w:val="28"/>
        </w:rPr>
        <w:t>
      ветеринариялық-санитариялық қорытындының нөмірі мен берілген күні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сәйкестендіру нөмірі ________________________________________________________</w:t>
      </w:r>
    </w:p>
    <w:bookmarkStart w:name="z29" w:id="28"/>
    <w:p>
      <w:pPr>
        <w:spacing w:after="0"/>
        <w:ind w:left="0"/>
        <w:jc w:val="both"/>
      </w:pPr>
      <w:r>
        <w:rPr>
          <w:rFonts w:ascii="Times New Roman"/>
          <w:b w:val="false"/>
          <w:i w:val="false"/>
          <w:color w:val="000000"/>
          <w:sz w:val="28"/>
        </w:rPr>
        <w:t xml:space="preserve">
      2. Өндірілетін ветеринариялық препараттың техникалық шарттарына сәйкес ветеринариялық мақсаттағы препараттарды өндіруге арналған технологиялық, өлшеу және сынау жабдықтары, өндірілетін ветеринариялық препараттардың сапасын бақылауды жүзеге асыру үшін құрал-жабдықтармен (өлшеу құралдарының типін бекіту немесе метрологиялық аттестаттау мақсатында сынақтардың нәтижелері бойынша Қазақстан Республикасының өлшем бірлігін қамтамасыз етудің мемлекеттік жүйесінің тізіліміне енгізілген өлшеу құралдары, көрсетілетін қызметті алушының қолымен расталған бақылау аспаптары, қосалқы материалдар мен жабдық, "Өлшем бірлігін қамтамасыз ету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өлшеу құралдарындағы салыстырып тексеру туралы сертификаттар және (немесе) салыстырып тексеру таңбасының бедерлері* және/немесе өлшем құралдарын калибрлеу** туралы сертификаттар, сондай-ақ сынақ зертханасын аккредиттеу аттестаты не аккредиттелген сынақ зертханамен жасалған шарт) жабдықталған аккредиттелген зертхананың не көрсетілген зертханалары бар ұйымдармен сынақ жұмыстарын (көрсетілетін қызметтерді) орындау туралы шарттың болуы:</w:t>
      </w:r>
    </w:p>
    <w:bookmarkEnd w:id="28"/>
    <w:bookmarkStart w:name="z30" w:id="29"/>
    <w:p>
      <w:pPr>
        <w:spacing w:after="0"/>
        <w:ind w:left="0"/>
        <w:jc w:val="both"/>
      </w:pPr>
      <w:r>
        <w:rPr>
          <w:rFonts w:ascii="Times New Roman"/>
          <w:b w:val="false"/>
          <w:i w:val="false"/>
          <w:color w:val="000000"/>
          <w:sz w:val="28"/>
        </w:rPr>
        <w:t>
      1) өлшеу құралдарының типін бекіту немесе метрологиялық аттестаттау мақсатында сынақтардың нәтижелері бойынша Қазақстан Республикасының өлшем бірлігін қамтамасыз етудің мемлекеттік жүйесінің тізіліміне енгізілген өлшеу құралдары:</w:t>
      </w:r>
    </w:p>
    <w:bookmarkEnd w:id="29"/>
    <w:p>
      <w:pPr>
        <w:spacing w:after="0"/>
        <w:ind w:left="0"/>
        <w:jc w:val="both"/>
      </w:pPr>
      <w:r>
        <w:rPr>
          <w:rFonts w:ascii="Times New Roman"/>
          <w:b w:val="false"/>
          <w:i w:val="false"/>
          <w:color w:val="000000"/>
          <w:sz w:val="28"/>
        </w:rPr>
        <w:t xml:space="preserve">
      меншік құқығын растайтын құжат немесе заңды құқықтарды растайтын құжат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өлшеу құралдарының атауы және қысқаша сипаттамасы 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өлшеу құралдарының мақсаты________________________________________________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шығарылған жылы және шығарылған елі _______________________________________</w:t>
      </w:r>
    </w:p>
    <w:p>
      <w:pPr>
        <w:spacing w:after="0"/>
        <w:ind w:left="0"/>
        <w:jc w:val="both"/>
      </w:pPr>
      <w:r>
        <w:rPr>
          <w:rFonts w:ascii="Times New Roman"/>
          <w:b w:val="false"/>
          <w:i w:val="false"/>
          <w:color w:val="000000"/>
          <w:sz w:val="28"/>
        </w:rPr>
        <w:t>
      зауыттық нөмірі және түгендеудің күні ________________________________________</w:t>
      </w:r>
    </w:p>
    <w:p>
      <w:pPr>
        <w:spacing w:after="0"/>
        <w:ind w:left="0"/>
        <w:jc w:val="both"/>
      </w:pPr>
      <w:r>
        <w:rPr>
          <w:rFonts w:ascii="Times New Roman"/>
          <w:b w:val="false"/>
          <w:i w:val="false"/>
          <w:color w:val="000000"/>
          <w:sz w:val="28"/>
        </w:rPr>
        <w:t>
      техникалық паспорттың нөмірі _______________________________________________</w:t>
      </w:r>
    </w:p>
    <w:bookmarkStart w:name="z31" w:id="30"/>
    <w:p>
      <w:pPr>
        <w:spacing w:after="0"/>
        <w:ind w:left="0"/>
        <w:jc w:val="both"/>
      </w:pPr>
      <w:r>
        <w:rPr>
          <w:rFonts w:ascii="Times New Roman"/>
          <w:b w:val="false"/>
          <w:i w:val="false"/>
          <w:color w:val="000000"/>
          <w:sz w:val="28"/>
        </w:rPr>
        <w:t>
      2) көрсетілетін қызметті алушының қолымен расталған бақылау аспаптарына, қосалқы материалдарға, жабдықтарға дайындаушы зауыттардың пайдалану паспорттарынан алынған мәліметтер: бақылау аспаптарының, қосалқы материалдар мен жабдықтардың атауы және қысқаша сипаттамасы_____________________________________________________________</w:t>
      </w:r>
    </w:p>
    <w:bookmarkEnd w:id="30"/>
    <w:p>
      <w:pPr>
        <w:spacing w:after="0"/>
        <w:ind w:left="0"/>
        <w:jc w:val="both"/>
      </w:pPr>
      <w:r>
        <w:rPr>
          <w:rFonts w:ascii="Times New Roman"/>
          <w:b w:val="false"/>
          <w:i w:val="false"/>
          <w:color w:val="000000"/>
          <w:sz w:val="28"/>
        </w:rPr>
        <w:t>
      паспорт нөмірі_____________________________________________________________</w:t>
      </w:r>
    </w:p>
    <w:p>
      <w:pPr>
        <w:spacing w:after="0"/>
        <w:ind w:left="0"/>
        <w:jc w:val="both"/>
      </w:pPr>
      <w:r>
        <w:rPr>
          <w:rFonts w:ascii="Times New Roman"/>
          <w:b w:val="false"/>
          <w:i w:val="false"/>
          <w:color w:val="000000"/>
          <w:sz w:val="28"/>
        </w:rPr>
        <w:t>
      паспорттың берілген күні____________________________________________________</w:t>
      </w:r>
    </w:p>
    <w:p>
      <w:pPr>
        <w:spacing w:after="0"/>
        <w:ind w:left="0"/>
        <w:jc w:val="both"/>
      </w:pPr>
      <w:r>
        <w:rPr>
          <w:rFonts w:ascii="Times New Roman"/>
          <w:b w:val="false"/>
          <w:i w:val="false"/>
          <w:color w:val="000000"/>
          <w:sz w:val="28"/>
        </w:rPr>
        <w:t>
      паспорт берген орган ________________________________________________________</w:t>
      </w:r>
    </w:p>
    <w:p>
      <w:pPr>
        <w:spacing w:after="0"/>
        <w:ind w:left="0"/>
        <w:jc w:val="both"/>
      </w:pPr>
      <w:r>
        <w:rPr>
          <w:rFonts w:ascii="Times New Roman"/>
          <w:b w:val="false"/>
          <w:i w:val="false"/>
          <w:color w:val="000000"/>
          <w:sz w:val="28"/>
        </w:rPr>
        <w:t>
      жабдықтың мақсаты_________________________________________________________</w:t>
      </w:r>
    </w:p>
    <w:bookmarkStart w:name="z32" w:id="31"/>
    <w:p>
      <w:pPr>
        <w:spacing w:after="0"/>
        <w:ind w:left="0"/>
        <w:jc w:val="both"/>
      </w:pPr>
      <w:r>
        <w:rPr>
          <w:rFonts w:ascii="Times New Roman"/>
          <w:b w:val="false"/>
          <w:i w:val="false"/>
          <w:color w:val="000000"/>
          <w:sz w:val="28"/>
        </w:rPr>
        <w:t xml:space="preserve">
      3) өлшеу құралдарындағы салыстырып тексеру туралы сертификаттар және (немесе) </w:t>
      </w:r>
    </w:p>
    <w:bookmarkEnd w:id="31"/>
    <w:p>
      <w:pPr>
        <w:spacing w:after="0"/>
        <w:ind w:left="0"/>
        <w:jc w:val="both"/>
      </w:pPr>
      <w:r>
        <w:rPr>
          <w:rFonts w:ascii="Times New Roman"/>
          <w:b w:val="false"/>
          <w:i w:val="false"/>
          <w:color w:val="000000"/>
          <w:sz w:val="28"/>
        </w:rPr>
        <w:t xml:space="preserve">
      салыстырып тексеру таңбасының бедерлері* және/немесе өлшем құралдарын калибрлеу** туралы сертификаттар: </w:t>
      </w:r>
    </w:p>
    <w:p>
      <w:pPr>
        <w:spacing w:after="0"/>
        <w:ind w:left="0"/>
        <w:jc w:val="both"/>
      </w:pPr>
      <w:r>
        <w:rPr>
          <w:rFonts w:ascii="Times New Roman"/>
          <w:b w:val="false"/>
          <w:i w:val="false"/>
          <w:color w:val="000000"/>
          <w:sz w:val="28"/>
        </w:rPr>
        <w:t>
      сертификаттардың нөмірлері_________________________________________________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сертификаттарды берген орган _______________________________________________</w:t>
      </w:r>
    </w:p>
    <w:p>
      <w:pPr>
        <w:spacing w:after="0"/>
        <w:ind w:left="0"/>
        <w:jc w:val="both"/>
      </w:pPr>
      <w:r>
        <w:rPr>
          <w:rFonts w:ascii="Times New Roman"/>
          <w:b w:val="false"/>
          <w:i w:val="false"/>
          <w:color w:val="000000"/>
          <w:sz w:val="28"/>
        </w:rPr>
        <w:t>
      сертификаттардың қолданылу мерзімі _____бастап ______дейін____________________</w:t>
      </w:r>
    </w:p>
    <w:p>
      <w:pPr>
        <w:spacing w:after="0"/>
        <w:ind w:left="0"/>
        <w:jc w:val="both"/>
      </w:pPr>
      <w:r>
        <w:rPr>
          <w:rFonts w:ascii="Times New Roman"/>
          <w:b w:val="false"/>
          <w:i w:val="false"/>
          <w:color w:val="000000"/>
          <w:sz w:val="28"/>
        </w:rPr>
        <w:t xml:space="preserve">
      Еспертпе: </w:t>
      </w:r>
    </w:p>
    <w:p>
      <w:pPr>
        <w:spacing w:after="0"/>
        <w:ind w:left="0"/>
        <w:jc w:val="both"/>
      </w:pPr>
      <w:r>
        <w:rPr>
          <w:rFonts w:ascii="Times New Roman"/>
          <w:b w:val="false"/>
          <w:i w:val="false"/>
          <w:color w:val="000000"/>
          <w:sz w:val="28"/>
        </w:rPr>
        <w:t xml:space="preserve">
      * өлшеу құралдарындағы салыстырып тексеру таңбасының бедерлері – Заңға сәйкес мемлекеттік метрологиялық қадағалауды жүзеге асыру саласында қолданылатын өлшеу құралдары үшін; </w:t>
      </w:r>
    </w:p>
    <w:p>
      <w:pPr>
        <w:spacing w:after="0"/>
        <w:ind w:left="0"/>
        <w:jc w:val="both"/>
      </w:pPr>
      <w:r>
        <w:rPr>
          <w:rFonts w:ascii="Times New Roman"/>
          <w:b w:val="false"/>
          <w:i w:val="false"/>
          <w:color w:val="000000"/>
          <w:sz w:val="28"/>
        </w:rPr>
        <w:t xml:space="preserve">
      ** Қазақстан Республикасының өлшем бірлігін қамтамасыз етудің мемлекеттік жүйесінің тізіліміне енгізілмеген құралдар "Сәйкестікті бағалау саласындағы аккредиттеу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аккредиттелген зертханаларда калибрлеуден өтеді. </w:t>
      </w:r>
    </w:p>
    <w:bookmarkStart w:name="z33" w:id="32"/>
    <w:p>
      <w:pPr>
        <w:spacing w:after="0"/>
        <w:ind w:left="0"/>
        <w:jc w:val="both"/>
      </w:pPr>
      <w:r>
        <w:rPr>
          <w:rFonts w:ascii="Times New Roman"/>
          <w:b w:val="false"/>
          <w:i w:val="false"/>
          <w:color w:val="000000"/>
          <w:sz w:val="28"/>
        </w:rPr>
        <w:t xml:space="preserve">
      4) сынақ зертханасын аккредиттеу аттестаты не аккредиттелген зертханамен жасалған шарттар туралы мәліметтер: </w:t>
      </w:r>
    </w:p>
    <w:bookmarkEnd w:id="32"/>
    <w:p>
      <w:pPr>
        <w:spacing w:after="0"/>
        <w:ind w:left="0"/>
        <w:jc w:val="both"/>
      </w:pPr>
      <w:r>
        <w:rPr>
          <w:rFonts w:ascii="Times New Roman"/>
          <w:b w:val="false"/>
          <w:i w:val="false"/>
          <w:color w:val="000000"/>
          <w:sz w:val="28"/>
        </w:rPr>
        <w:t>
      сынақ зертханасын аккредиттеу аттестатының нөмірі_____________________________</w:t>
      </w:r>
    </w:p>
    <w:p>
      <w:pPr>
        <w:spacing w:after="0"/>
        <w:ind w:left="0"/>
        <w:jc w:val="both"/>
      </w:pPr>
      <w:r>
        <w:rPr>
          <w:rFonts w:ascii="Times New Roman"/>
          <w:b w:val="false"/>
          <w:i w:val="false"/>
          <w:color w:val="000000"/>
          <w:sz w:val="28"/>
        </w:rPr>
        <w:t>
      берілген күні_______________________________________________________________</w:t>
      </w:r>
    </w:p>
    <w:p>
      <w:pPr>
        <w:spacing w:after="0"/>
        <w:ind w:left="0"/>
        <w:jc w:val="both"/>
      </w:pPr>
      <w:r>
        <w:rPr>
          <w:rFonts w:ascii="Times New Roman"/>
          <w:b w:val="false"/>
          <w:i w:val="false"/>
          <w:color w:val="000000"/>
          <w:sz w:val="28"/>
        </w:rPr>
        <w:t>
      аккредиттеу аттестатын берген орган __________________________________________</w:t>
      </w:r>
    </w:p>
    <w:p>
      <w:pPr>
        <w:spacing w:after="0"/>
        <w:ind w:left="0"/>
        <w:jc w:val="both"/>
      </w:pPr>
      <w:r>
        <w:rPr>
          <w:rFonts w:ascii="Times New Roman"/>
          <w:b w:val="false"/>
          <w:i w:val="false"/>
          <w:color w:val="000000"/>
          <w:sz w:val="28"/>
        </w:rPr>
        <w:t>
      құжаттың қолданылу мерзімі _______ бастап _________ дейін_____________________</w:t>
      </w:r>
    </w:p>
    <w:p>
      <w:pPr>
        <w:spacing w:after="0"/>
        <w:ind w:left="0"/>
        <w:jc w:val="both"/>
      </w:pPr>
      <w:r>
        <w:rPr>
          <w:rFonts w:ascii="Times New Roman"/>
          <w:b w:val="false"/>
          <w:i w:val="false"/>
          <w:color w:val="000000"/>
          <w:sz w:val="28"/>
        </w:rPr>
        <w:t>
      аккредиттелген зертханамен жасалған шарттың нөмірі 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Шарттың жасалған күні______________________________________________________</w:t>
      </w:r>
    </w:p>
    <w:p>
      <w:pPr>
        <w:spacing w:after="0"/>
        <w:ind w:left="0"/>
        <w:jc w:val="both"/>
      </w:pPr>
      <w:r>
        <w:rPr>
          <w:rFonts w:ascii="Times New Roman"/>
          <w:b w:val="false"/>
          <w:i w:val="false"/>
          <w:color w:val="000000"/>
          <w:sz w:val="28"/>
        </w:rPr>
        <w:t>
      шарттың қолданылу мерзімі ______ бастап ________ дейін________________________</w:t>
      </w:r>
    </w:p>
    <w:bookmarkStart w:name="z34" w:id="33"/>
    <w:p>
      <w:pPr>
        <w:spacing w:after="0"/>
        <w:ind w:left="0"/>
        <w:jc w:val="both"/>
      </w:pPr>
      <w:r>
        <w:rPr>
          <w:rFonts w:ascii="Times New Roman"/>
          <w:b w:val="false"/>
          <w:i w:val="false"/>
          <w:color w:val="000000"/>
          <w:sz w:val="28"/>
        </w:rPr>
        <w:t>
      3. Заңды тұлғалар үшін: басшылар мен мамандардың білікті құрамының: ветеринариялық препараттар өндірумен тікелей айналысатын және өндірістік бақылау бөлімшелерінде "ветеринариялық медицина", "ветеринариялық санитария" мамандықтары бойынша жоғары және (немесе) жоғары оқу орнынан кейінгі білімі және (немесе) "ветеринария" мамандығы бойынша техникалық және кәсіптік (колледж) білімі бар мамандардың (кемінде бір ветеринариялық дәрігер немесе фельдшер); ветеринариялық препараттар өндірумен тікелей айналысатын және өндірістік бақылау бөлімшелерінде биотехнологиялық, химиялық немесе биологиялық жоғары немесе орташа білімі бар мамандардың; ветеринариялық препараттар өндірумен тікелей айналысатын бөлімшелер басшыларының және/немесе өндірістік бақылау бөлімшесі жұмыскерінің мамандық бойынша кемінде екі жыл жұмыс өтілінің, соңғы 5 жылда мамандануы немесе біліктілігін жетілдіру және біліктілігін арттырудың басқа да түрлерінің болуы.</w:t>
      </w:r>
    </w:p>
    <w:bookmarkEnd w:id="33"/>
    <w:p>
      <w:pPr>
        <w:spacing w:after="0"/>
        <w:ind w:left="0"/>
        <w:jc w:val="both"/>
      </w:pPr>
      <w:r>
        <w:rPr>
          <w:rFonts w:ascii="Times New Roman"/>
          <w:b w:val="false"/>
          <w:i w:val="false"/>
          <w:color w:val="000000"/>
          <w:sz w:val="28"/>
        </w:rPr>
        <w:t>
      Жеке тұлғалар үшін: "ветеринариялық медицина", "ветеринариялық санитария" мамандықтары бойынша жоғары және (немесе) жоғары оқу орнынан кейінгі білімнің және (немесе) "ветеринария" мамандығы бойынша техникалық және кәсіптік (колледж) білімнің, мамандығы бойынша кемінде екі жыл жұмыс өтілінің, соңғы 5 жылда мамандануы немесе жетілдіруі және біліктілігін арттырудың басқа да түрлерінің болуы.</w:t>
      </w:r>
    </w:p>
    <w:bookmarkStart w:name="z35" w:id="34"/>
    <w:p>
      <w:pPr>
        <w:spacing w:after="0"/>
        <w:ind w:left="0"/>
        <w:jc w:val="both"/>
      </w:pPr>
      <w:r>
        <w:rPr>
          <w:rFonts w:ascii="Times New Roman"/>
          <w:b w:val="false"/>
          <w:i w:val="false"/>
          <w:color w:val="000000"/>
          <w:sz w:val="28"/>
        </w:rPr>
        <w:t>
      1) техникалық басшылар мен мамандардың білікті құрамы туралы мәліметтер:</w:t>
      </w:r>
    </w:p>
    <w:bookmarkEnd w:id="34"/>
    <w:p>
      <w:pPr>
        <w:spacing w:after="0"/>
        <w:ind w:left="0"/>
        <w:jc w:val="both"/>
      </w:pPr>
      <w:r>
        <w:rPr>
          <w:rFonts w:ascii="Times New Roman"/>
          <w:b w:val="false"/>
          <w:i w:val="false"/>
          <w:color w:val="000000"/>
          <w:sz w:val="28"/>
        </w:rPr>
        <w:t>
      жоғарғы оқу орнының атауы_________________________________________________</w:t>
      </w:r>
    </w:p>
    <w:p>
      <w:pPr>
        <w:spacing w:after="0"/>
        <w:ind w:left="0"/>
        <w:jc w:val="both"/>
      </w:pPr>
      <w:r>
        <w:rPr>
          <w:rFonts w:ascii="Times New Roman"/>
          <w:b w:val="false"/>
          <w:i w:val="false"/>
          <w:color w:val="000000"/>
          <w:sz w:val="28"/>
        </w:rPr>
        <w:t>
      мамандық және біліктілік ___________________________________________________</w:t>
      </w:r>
    </w:p>
    <w:p>
      <w:pPr>
        <w:spacing w:after="0"/>
        <w:ind w:left="0"/>
        <w:jc w:val="both"/>
      </w:pPr>
      <w:r>
        <w:rPr>
          <w:rFonts w:ascii="Times New Roman"/>
          <w:b w:val="false"/>
          <w:i w:val="false"/>
          <w:color w:val="000000"/>
          <w:sz w:val="28"/>
        </w:rPr>
        <w:t>
      лицензияланатын қызмет түрінің бейіні бойынша жоғары/орта білімі туралы</w:t>
      </w:r>
    </w:p>
    <w:p>
      <w:pPr>
        <w:spacing w:after="0"/>
        <w:ind w:left="0"/>
        <w:jc w:val="both"/>
      </w:pPr>
      <w:r>
        <w:rPr>
          <w:rFonts w:ascii="Times New Roman"/>
          <w:b w:val="false"/>
          <w:i w:val="false"/>
          <w:color w:val="000000"/>
          <w:sz w:val="28"/>
        </w:rPr>
        <w:t>
      дипломның нөмірі __________________________________________________________</w:t>
      </w:r>
    </w:p>
    <w:p>
      <w:pPr>
        <w:spacing w:after="0"/>
        <w:ind w:left="0"/>
        <w:jc w:val="both"/>
      </w:pPr>
      <w:r>
        <w:rPr>
          <w:rFonts w:ascii="Times New Roman"/>
          <w:b w:val="false"/>
          <w:i w:val="false"/>
          <w:color w:val="000000"/>
          <w:sz w:val="28"/>
        </w:rPr>
        <w:t>
      дипломның берілген күні ____________________________________________________</w:t>
      </w:r>
    </w:p>
    <w:bookmarkStart w:name="z36" w:id="35"/>
    <w:p>
      <w:pPr>
        <w:spacing w:after="0"/>
        <w:ind w:left="0"/>
        <w:jc w:val="both"/>
      </w:pPr>
      <w:r>
        <w:rPr>
          <w:rFonts w:ascii="Times New Roman"/>
          <w:b w:val="false"/>
          <w:i w:val="false"/>
          <w:color w:val="000000"/>
          <w:sz w:val="28"/>
        </w:rPr>
        <w:t>
      2) маманданудан/біліктілікті арттырудан өткені туралы мәліметтер:</w:t>
      </w:r>
    </w:p>
    <w:bookmarkEnd w:id="35"/>
    <w:p>
      <w:pPr>
        <w:spacing w:after="0"/>
        <w:ind w:left="0"/>
        <w:jc w:val="both"/>
      </w:pPr>
      <w:r>
        <w:rPr>
          <w:rFonts w:ascii="Times New Roman"/>
          <w:b w:val="false"/>
          <w:i w:val="false"/>
          <w:color w:val="000000"/>
          <w:sz w:val="28"/>
        </w:rPr>
        <w:t>
      маманданудан/біліктілікті арттырудан өткен мекеменің атауы_____________________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пән_______________________________________________________________________</w:t>
      </w:r>
    </w:p>
    <w:p>
      <w:pPr>
        <w:spacing w:after="0"/>
        <w:ind w:left="0"/>
        <w:jc w:val="both"/>
      </w:pPr>
      <w:r>
        <w:rPr>
          <w:rFonts w:ascii="Times New Roman"/>
          <w:b w:val="false"/>
          <w:i w:val="false"/>
          <w:color w:val="000000"/>
          <w:sz w:val="28"/>
        </w:rPr>
        <w:t>
      сертификаттың нөмірі _______________________________________________________</w:t>
      </w:r>
    </w:p>
    <w:p>
      <w:pPr>
        <w:spacing w:after="0"/>
        <w:ind w:left="0"/>
        <w:jc w:val="both"/>
      </w:pPr>
      <w:r>
        <w:rPr>
          <w:rFonts w:ascii="Times New Roman"/>
          <w:b w:val="false"/>
          <w:i w:val="false"/>
          <w:color w:val="000000"/>
          <w:sz w:val="28"/>
        </w:rPr>
        <w:t>
      сертификаттың берілген күні_________________________________________________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