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f25b" w14:textId="185f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және индустриялық аймақтарды құру тұжырымдамаларына қойылатын талаптарды бекіту туралы" Қазақстан Республикасы Индустрия және инфрақұрылымдық даму министрінің 2019 жылғы 30 шілдедегі № 571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28 сәуірдегі № 303 бұйрығы. Қазақстан Республикасының Әділет министрлігінде 2023 жылғы 3 мамырда № 32418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және индустриялық аймақтарды құру тұжырымдамаларына қойылатын талаптарды бекіту туралы" Қазақстан Республикасы Индустрия және инфрақұрылымдық даму министрінің 2019 жылғы 30 шілдедегі № 571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2019 жылғы 1 тамызда № 19172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Индустриялық аймақты құру тұжырымдамасына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тізбесін, қаржыландыру көздерін және пайдалануға беру мерзімдерін (өңірлік маңызы бар индустриялық аймақтар үшін) көрсете отырып, дайын өндірістік үй-жайлардың құрылысы туралы ақпаратты қамтиды.".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