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75d7" w14:textId="8247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 Қазақстан Республикасы Қорғаныс және аэроғарыш өнеркәсібі министрінің 2018 жылғы 16 наурыздағы № 45/НҚ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27 сәуірдегі № 83/НҚ бұйрығы. Қазақстан Республикасының Әділет министрлігінде 2023 жылғы 2 мамырда № 32400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 Қазақстан Республикасы Қорғаныс және аэроғарыш өнеркәсібі министрінің 2018 жылғы 16 наурыздағы № 45/НҚ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4"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Start w:name="z6" w:id="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
    <w:bookmarkStart w:name="z7" w:id="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