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b5a7" w14:textId="8aeb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28 сәуірдегі № 52 бұйрығы. Қазақстан Республикасының Әділет министрлігінде 2023 жылғы 28 сәуірде № 32395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11-жолы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Цифрлық даму, инновациялар және аэроғарыш өнеркәсібі министрлігі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Цифрлық даму, инновациялар және аэроғарыш өнеркәсібі министрлігінің Геодезия және картография комитеті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Геодезиялық жұмыстарды жүргізу жөніндегі қызметтің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 жұмыстарын жүргізу жөніндегі қызметтің басталғаны немесе тоқтатылғаны туралы хабарлама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Аэротүсірілім жұмыстарын жүзеге асырудың басталғаны немесе тоқтатылғаны туралы хабарлама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 көрсету жөніндегі қызметтің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 Телекоммуникациялар комитетінің аумақтық органдары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құралдарды пайдалануды бастағаны немесе тоқтатқаны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құрылғыны пайдалануды бастағаны немесе тоқтатқаны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Ұлттық экономика министрлігінің интернет-ресурсында орналастыруды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