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760d" w14:textId="dbb7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малдың жеке карточкасын толтыру нысандары мен қағидаларын бекіту туралы" Қазақстан Республикасы Ауыл шаруашылығы министрінің 2016 жылғы 11 ақпандағы № 49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26 сәуірдегі № 163 бұйрығы. Қазақстан Республикасының Әділет министрлігінде 2023 жылғы 28 сәуірде № 32393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"Асыл тұқымды малдың жеке карточкасын толтыру нысандары мен қағидаларын бекіту туралы" Қазақстан Республикасы Ауыл шаруашылығы министрінің 2016 жылғы 11 ақпандағы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13488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"Асыл тұқымды жануардың жеке карточкасының, сондай-ақ селекциялық процеске тартылған ауыл шаруашылығы жануары карточкасының нысандары мен оларды толтыру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"Асыл тұқымды мал шаруашылығы туралы" Қазақстан Республикасы Заңының 13-бабы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bookmarkStart w:name="z8" w:id="2"/>
    <w:p>
      <w:pPr>
        <w:spacing w:after="0"/>
        <w:ind w:left="0"/>
        <w:jc w:val="both"/>
      </w:pPr>
      <w:r>
        <w:rPr>
          <w:rFonts w:ascii="Times New Roman"/>
          <w:b w:val="false"/>
          <w:i w:val="false"/>
          <w:color w:val="000000"/>
          <w:sz w:val="28"/>
        </w:rPr>
        <w:t>
      мынадай мазмұндағы 31-1), 31-2), 31-3), 31-4), 31-5), 31-6), 31-7) және 31-8) тармақшалармен толықтырылсын:</w:t>
      </w:r>
    </w:p>
    <w:bookmarkEnd w:id="2"/>
    <w:bookmarkStart w:name="z9" w:id="3"/>
    <w:p>
      <w:pPr>
        <w:spacing w:after="0"/>
        <w:ind w:left="0"/>
        <w:jc w:val="both"/>
      </w:pPr>
      <w:r>
        <w:rPr>
          <w:rFonts w:ascii="Times New Roman"/>
          <w:b w:val="false"/>
          <w:i w:val="false"/>
          <w:color w:val="000000"/>
          <w:sz w:val="28"/>
        </w:rPr>
        <w:t>
      "31-1) осы бұйрыққа 31-1-қосымшаға сәйкес селекциялық процеске тартылған ірі қара малдың карточкасының нысаны;</w:t>
      </w:r>
    </w:p>
    <w:bookmarkEnd w:id="3"/>
    <w:bookmarkStart w:name="z10" w:id="4"/>
    <w:p>
      <w:pPr>
        <w:spacing w:after="0"/>
        <w:ind w:left="0"/>
        <w:jc w:val="both"/>
      </w:pPr>
      <w:r>
        <w:rPr>
          <w:rFonts w:ascii="Times New Roman"/>
          <w:b w:val="false"/>
          <w:i w:val="false"/>
          <w:color w:val="000000"/>
          <w:sz w:val="28"/>
        </w:rPr>
        <w:t>
      31-2) осы бұйрыққа 31-2-қосымшаға сәйкес селекциялық процеске тартылған аналық қойдың карточкасының нысаны;</w:t>
      </w:r>
    </w:p>
    <w:bookmarkEnd w:id="4"/>
    <w:bookmarkStart w:name="z11" w:id="5"/>
    <w:p>
      <w:pPr>
        <w:spacing w:after="0"/>
        <w:ind w:left="0"/>
        <w:jc w:val="both"/>
      </w:pPr>
      <w:r>
        <w:rPr>
          <w:rFonts w:ascii="Times New Roman"/>
          <w:b w:val="false"/>
          <w:i w:val="false"/>
          <w:color w:val="000000"/>
          <w:sz w:val="28"/>
        </w:rPr>
        <w:t>
      31-3) осы бұйрыққа 31-3-қосымшаға сәйкес селекциялық процеске тартылған ешкінің карточкасының нысаны;</w:t>
      </w:r>
    </w:p>
    <w:bookmarkEnd w:id="5"/>
    <w:bookmarkStart w:name="z12" w:id="6"/>
    <w:p>
      <w:pPr>
        <w:spacing w:after="0"/>
        <w:ind w:left="0"/>
        <w:jc w:val="both"/>
      </w:pPr>
      <w:r>
        <w:rPr>
          <w:rFonts w:ascii="Times New Roman"/>
          <w:b w:val="false"/>
          <w:i w:val="false"/>
          <w:color w:val="000000"/>
          <w:sz w:val="28"/>
        </w:rPr>
        <w:t>
      31-4) осы бұйрыққа 31-4-қосымшаға сәйкес селекциялық процеске тартылған жылқының (жергілікті тұқым) карточкасының нысаны;</w:t>
      </w:r>
    </w:p>
    <w:bookmarkEnd w:id="6"/>
    <w:bookmarkStart w:name="z13" w:id="7"/>
    <w:p>
      <w:pPr>
        <w:spacing w:after="0"/>
        <w:ind w:left="0"/>
        <w:jc w:val="both"/>
      </w:pPr>
      <w:r>
        <w:rPr>
          <w:rFonts w:ascii="Times New Roman"/>
          <w:b w:val="false"/>
          <w:i w:val="false"/>
          <w:color w:val="000000"/>
          <w:sz w:val="28"/>
        </w:rPr>
        <w:t>
      31-5) осы бұйрыққа 31-5-қосымшаға сәйкес селекциялық процеске тартылған мегежіннің карточкасының нысаны;</w:t>
      </w:r>
    </w:p>
    <w:bookmarkEnd w:id="7"/>
    <w:bookmarkStart w:name="z14" w:id="8"/>
    <w:p>
      <w:pPr>
        <w:spacing w:after="0"/>
        <w:ind w:left="0"/>
        <w:jc w:val="both"/>
      </w:pPr>
      <w:r>
        <w:rPr>
          <w:rFonts w:ascii="Times New Roman"/>
          <w:b w:val="false"/>
          <w:i w:val="false"/>
          <w:color w:val="000000"/>
          <w:sz w:val="28"/>
        </w:rPr>
        <w:t>
      31-6) осы бұйрыққа 31-6-қосымшаға сәйкес селекциялық процеске тартылған түйенің карточкасының нысаны;</w:t>
      </w:r>
    </w:p>
    <w:bookmarkEnd w:id="8"/>
    <w:bookmarkStart w:name="z15" w:id="9"/>
    <w:p>
      <w:pPr>
        <w:spacing w:after="0"/>
        <w:ind w:left="0"/>
        <w:jc w:val="both"/>
      </w:pPr>
      <w:r>
        <w:rPr>
          <w:rFonts w:ascii="Times New Roman"/>
          <w:b w:val="false"/>
          <w:i w:val="false"/>
          <w:color w:val="000000"/>
          <w:sz w:val="28"/>
        </w:rPr>
        <w:t>
      31-7) осы бұйрыққа 31-7-қосымшаға сәйкес селекциялық процеске тартылған маралдың (бұғының) карточкасының нысаны;</w:t>
      </w:r>
    </w:p>
    <w:bookmarkEnd w:id="9"/>
    <w:bookmarkStart w:name="z16" w:id="10"/>
    <w:p>
      <w:pPr>
        <w:spacing w:after="0"/>
        <w:ind w:left="0"/>
        <w:jc w:val="both"/>
      </w:pPr>
      <w:r>
        <w:rPr>
          <w:rFonts w:ascii="Times New Roman"/>
          <w:b w:val="false"/>
          <w:i w:val="false"/>
          <w:color w:val="000000"/>
          <w:sz w:val="28"/>
        </w:rPr>
        <w:t>
      31-8) осы бұйрыққа 31-8-қосымшаға сәйкес селекциялық процеске тартылған ауыл шаруашылығы құсының карточкасының нысаны;";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Асыл тұқымды жануардың жеке карточкасын, сондай-ақ селекциялық процеске тартылған ауыл шаруашылығы жануарының карточкасын толтыру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31-1, 31-2, 31-3, 31-4, 31-5, 31-6, 31-7 және 31-8-қосымшалармен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Start w:name="z21" w:id="11"/>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11"/>
    <w:bookmarkStart w:name="z22"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23" w:id="13"/>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13"/>
    <w:bookmarkStart w:name="z24"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25"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163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31-1-қосымша</w:t>
            </w:r>
          </w:p>
        </w:tc>
      </w:tr>
    </w:tbl>
    <w:p>
      <w:pPr>
        <w:spacing w:after="0"/>
        <w:ind w:left="0"/>
        <w:jc w:val="both"/>
      </w:pPr>
      <w:r>
        <w:rPr>
          <w:rFonts w:ascii="Times New Roman"/>
          <w:b w:val="false"/>
          <w:i w:val="false"/>
          <w:color w:val="000000"/>
          <w:sz w:val="28"/>
        </w:rPr>
        <w:t>
      Нысан</w:t>
      </w:r>
    </w:p>
    <w:bookmarkStart w:name="z28" w:id="16"/>
    <w:p>
      <w:pPr>
        <w:spacing w:after="0"/>
        <w:ind w:left="0"/>
        <w:jc w:val="left"/>
      </w:pPr>
      <w:r>
        <w:rPr>
          <w:rFonts w:ascii="Times New Roman"/>
          <w:b/>
          <w:i w:val="false"/>
          <w:color w:val="000000"/>
        </w:rPr>
        <w:t xml:space="preserve"> Селекциялық процеске тартылған ірі қара малдың карточкасы</w:t>
      </w:r>
    </w:p>
    <w:bookmarkEnd w:id="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 облыс аудан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20__ жылғы "__" 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Қандылығы___________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Табыннан шығарылған күні және себебі 20__ жылғы "__" </w:t>
            </w:r>
          </w:p>
          <w:p>
            <w:pPr>
              <w:spacing w:after="20"/>
              <w:ind w:left="20"/>
              <w:jc w:val="both"/>
            </w:pPr>
            <w:r>
              <w:rPr>
                <w:rFonts w:ascii="Times New Roman"/>
                <w:b w:val="false"/>
                <w:i w:val="false"/>
                <w:color w:val="000000"/>
                <w:sz w:val="20"/>
              </w:rPr>
              <w:t>
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бірдейлендіру нөмірі,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бірдейлендіру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Жануардың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айында енесінен айыр-ғанда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айлығында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айлығында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163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31-2-қосымша</w:t>
            </w:r>
          </w:p>
        </w:tc>
      </w:tr>
    </w:tbl>
    <w:p>
      <w:pPr>
        <w:spacing w:after="0"/>
        <w:ind w:left="0"/>
        <w:jc w:val="both"/>
      </w:pPr>
      <w:r>
        <w:rPr>
          <w:rFonts w:ascii="Times New Roman"/>
          <w:b w:val="false"/>
          <w:i w:val="false"/>
          <w:color w:val="000000"/>
          <w:sz w:val="28"/>
        </w:rPr>
        <w:t>
      Нысан</w:t>
      </w:r>
    </w:p>
    <w:bookmarkStart w:name="z31" w:id="17"/>
    <w:p>
      <w:pPr>
        <w:spacing w:after="0"/>
        <w:ind w:left="0"/>
        <w:jc w:val="left"/>
      </w:pPr>
      <w:r>
        <w:rPr>
          <w:rFonts w:ascii="Times New Roman"/>
          <w:b/>
          <w:i w:val="false"/>
          <w:color w:val="000000"/>
        </w:rPr>
        <w:t xml:space="preserve"> Селекциялық процеске тартылған аналық қойдың карточкасы</w:t>
      </w:r>
    </w:p>
    <w:bookmarkEnd w:id="17"/>
    <w:p>
      <w:pPr>
        <w:spacing w:after="0"/>
        <w:ind w:left="0"/>
        <w:jc w:val="both"/>
      </w:pPr>
      <w:r>
        <w:rPr>
          <w:rFonts w:ascii="Times New Roman"/>
          <w:b w:val="false"/>
          <w:i w:val="false"/>
          <w:color w:val="000000"/>
          <w:sz w:val="28"/>
        </w:rPr>
        <w:t>
      Жеке нөмірі_____________________</w:t>
      </w:r>
    </w:p>
    <w:p>
      <w:pPr>
        <w:spacing w:after="0"/>
        <w:ind w:left="0"/>
        <w:jc w:val="both"/>
      </w:pPr>
      <w:r>
        <w:rPr>
          <w:rFonts w:ascii="Times New Roman"/>
          <w:b w:val="false"/>
          <w:i w:val="false"/>
          <w:color w:val="000000"/>
          <w:sz w:val="28"/>
        </w:rPr>
        <w:t>
      Оң құлағында (бирка)_________________________</w:t>
      </w:r>
    </w:p>
    <w:p>
      <w:pPr>
        <w:spacing w:after="0"/>
        <w:ind w:left="0"/>
        <w:jc w:val="both"/>
      </w:pPr>
      <w:r>
        <w:rPr>
          <w:rFonts w:ascii="Times New Roman"/>
          <w:b w:val="false"/>
          <w:i w:val="false"/>
          <w:color w:val="000000"/>
          <w:sz w:val="28"/>
        </w:rPr>
        <w:t>
      Сол құлағында (татуировка) ___________________</w:t>
      </w:r>
    </w:p>
    <w:p>
      <w:pPr>
        <w:spacing w:after="0"/>
        <w:ind w:left="0"/>
        <w:jc w:val="both"/>
      </w:pPr>
      <w:r>
        <w:rPr>
          <w:rFonts w:ascii="Times New Roman"/>
          <w:b w:val="false"/>
          <w:i w:val="false"/>
          <w:color w:val="000000"/>
          <w:sz w:val="28"/>
        </w:rPr>
        <w:t>
      Тұқымы____________________________</w:t>
      </w:r>
    </w:p>
    <w:p>
      <w:pPr>
        <w:spacing w:after="0"/>
        <w:ind w:left="0"/>
        <w:jc w:val="both"/>
      </w:pPr>
      <w:r>
        <w:rPr>
          <w:rFonts w:ascii="Times New Roman"/>
          <w:b w:val="false"/>
          <w:i w:val="false"/>
          <w:color w:val="000000"/>
          <w:sz w:val="28"/>
        </w:rPr>
        <w:t>
      Қандылығы_____________________</w:t>
      </w:r>
    </w:p>
    <w:p>
      <w:pPr>
        <w:spacing w:after="0"/>
        <w:ind w:left="0"/>
        <w:jc w:val="both"/>
      </w:pPr>
      <w:r>
        <w:rPr>
          <w:rFonts w:ascii="Times New Roman"/>
          <w:b w:val="false"/>
          <w:i w:val="false"/>
          <w:color w:val="000000"/>
          <w:sz w:val="28"/>
        </w:rPr>
        <w:t>
      Туған күні 20__ жылғы "__" ________</w:t>
      </w:r>
    </w:p>
    <w:p>
      <w:pPr>
        <w:spacing w:after="0"/>
        <w:ind w:left="0"/>
        <w:jc w:val="both"/>
      </w:pPr>
      <w:r>
        <w:rPr>
          <w:rFonts w:ascii="Times New Roman"/>
          <w:b w:val="false"/>
          <w:i w:val="false"/>
          <w:color w:val="000000"/>
          <w:sz w:val="28"/>
        </w:rPr>
        <w:t>
      Иесі__________________</w:t>
      </w:r>
    </w:p>
    <w:p>
      <w:pPr>
        <w:spacing w:after="0"/>
        <w:ind w:left="0"/>
        <w:jc w:val="both"/>
      </w:pPr>
      <w:r>
        <w:rPr>
          <w:rFonts w:ascii="Times New Roman"/>
          <w:b w:val="false"/>
          <w:i w:val="false"/>
          <w:color w:val="000000"/>
          <w:sz w:val="28"/>
        </w:rPr>
        <w:t>
      Туған жері_________________</w:t>
      </w:r>
    </w:p>
    <w:p>
      <w:pPr>
        <w:spacing w:after="0"/>
        <w:ind w:left="0"/>
        <w:jc w:val="both"/>
      </w:pPr>
      <w:r>
        <w:rPr>
          <w:rFonts w:ascii="Times New Roman"/>
          <w:b w:val="false"/>
          <w:i w:val="false"/>
          <w:color w:val="000000"/>
          <w:sz w:val="28"/>
        </w:rPr>
        <w:t>
      Шаруашылыққа келіп түскен күні 20__ жылғы "__" ________</w:t>
      </w:r>
    </w:p>
    <w:p>
      <w:pPr>
        <w:spacing w:after="0"/>
        <w:ind w:left="0"/>
        <w:jc w:val="both"/>
      </w:pPr>
      <w:r>
        <w:rPr>
          <w:rFonts w:ascii="Times New Roman"/>
          <w:b w:val="false"/>
          <w:i w:val="false"/>
          <w:color w:val="000000"/>
          <w:sz w:val="28"/>
        </w:rPr>
        <w:t>
      Шығарылған күні және себебі 20__ жылғы "__"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p>
            <w:pPr>
              <w:spacing w:after="20"/>
              <w:ind w:left="20"/>
              <w:jc w:val="both"/>
            </w:pPr>
            <w:r>
              <w:rPr>
                <w:rFonts w:ascii="Times New Roman"/>
                <w:b w:val="false"/>
                <w:i w:val="false"/>
                <w:color w:val="000000"/>
                <w:sz w:val="20"/>
              </w:rPr>
              <w:t>
Әкесі</w:t>
            </w:r>
          </w:p>
          <w:p>
            <w:pPr>
              <w:spacing w:after="20"/>
              <w:ind w:left="20"/>
              <w:jc w:val="both"/>
            </w:pPr>
            <w:r>
              <w:rPr>
                <w:rFonts w:ascii="Times New Roman"/>
                <w:b w:val="false"/>
                <w:i w:val="false"/>
                <w:color w:val="000000"/>
                <w:sz w:val="20"/>
              </w:rPr>
              <w:t xml:space="preserve">
(ӘӘ)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Әкесініңенесі (ӘЕ)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Енесініңәкесі (ЕӘ)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енесі(ЕЕ)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Тегінің өнімділігі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тірідей салмағы,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жүн нің қырқылымы,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ұзындығы, сантиметр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жіңішкелігі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салмағы,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класы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Аналығының өнімділігі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жүннің қырқылымы,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класы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 жасында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жіңішкелігі (класс)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Әке-енесі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бітімі мен сүйегі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келбеті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Бонитерлеушінің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 жылтырлығы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Жуылған жүн түсiмi_______________________ килограмм. ________________ Қандай құжат негiзiнде таза жүн шығымы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шағылысқан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Ұрықтандырған қошқар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Төлдiң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нөмерi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(қошқар/ тоқты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төлдiң жеке нөмерi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бөлгендегi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Төлдiң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бөлу мезгiлi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түсiмi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 (1,5 жаста)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 (2,5) жаста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бөлгенде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 (1,5-жаста)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163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31-3-қосымша</w:t>
            </w:r>
          </w:p>
        </w:tc>
      </w:tr>
    </w:tbl>
    <w:p>
      <w:pPr>
        <w:spacing w:after="0"/>
        <w:ind w:left="0"/>
        <w:jc w:val="both"/>
      </w:pPr>
      <w:r>
        <w:rPr>
          <w:rFonts w:ascii="Times New Roman"/>
          <w:b w:val="false"/>
          <w:i w:val="false"/>
          <w:color w:val="000000"/>
          <w:sz w:val="28"/>
        </w:rPr>
        <w:t>
      Нысан</w:t>
      </w:r>
    </w:p>
    <w:bookmarkStart w:name="z34" w:id="18"/>
    <w:p>
      <w:pPr>
        <w:spacing w:after="0"/>
        <w:ind w:left="0"/>
        <w:jc w:val="left"/>
      </w:pPr>
      <w:r>
        <w:rPr>
          <w:rFonts w:ascii="Times New Roman"/>
          <w:b/>
          <w:i w:val="false"/>
          <w:color w:val="000000"/>
        </w:rPr>
        <w:t xml:space="preserve"> Селекциялық процеске тартылған ешкінің карточкасы</w:t>
      </w:r>
    </w:p>
    <w:bookmarkEnd w:id="18"/>
    <w:p>
      <w:pPr>
        <w:spacing w:after="0"/>
        <w:ind w:left="0"/>
        <w:jc w:val="both"/>
      </w:pPr>
      <w:r>
        <w:rPr>
          <w:rFonts w:ascii="Times New Roman"/>
          <w:b w:val="false"/>
          <w:i w:val="false"/>
          <w:color w:val="000000"/>
          <w:sz w:val="28"/>
        </w:rPr>
        <w:t>
      Жеке нөмірі_____________________</w:t>
      </w:r>
    </w:p>
    <w:p>
      <w:pPr>
        <w:spacing w:after="0"/>
        <w:ind w:left="0"/>
        <w:jc w:val="both"/>
      </w:pPr>
      <w:r>
        <w:rPr>
          <w:rFonts w:ascii="Times New Roman"/>
          <w:b w:val="false"/>
          <w:i w:val="false"/>
          <w:color w:val="000000"/>
          <w:sz w:val="28"/>
        </w:rPr>
        <w:t>
      Оң құлағында (бирка)_________________________</w:t>
      </w:r>
    </w:p>
    <w:p>
      <w:pPr>
        <w:spacing w:after="0"/>
        <w:ind w:left="0"/>
        <w:jc w:val="both"/>
      </w:pPr>
      <w:r>
        <w:rPr>
          <w:rFonts w:ascii="Times New Roman"/>
          <w:b w:val="false"/>
          <w:i w:val="false"/>
          <w:color w:val="000000"/>
          <w:sz w:val="28"/>
        </w:rPr>
        <w:t>
      Сол құлағында (татуировка) ___________________</w:t>
      </w:r>
    </w:p>
    <w:p>
      <w:pPr>
        <w:spacing w:after="0"/>
        <w:ind w:left="0"/>
        <w:jc w:val="both"/>
      </w:pPr>
      <w:r>
        <w:rPr>
          <w:rFonts w:ascii="Times New Roman"/>
          <w:b w:val="false"/>
          <w:i w:val="false"/>
          <w:color w:val="000000"/>
          <w:sz w:val="28"/>
        </w:rPr>
        <w:t>
      Тұқымы____________________________</w:t>
      </w:r>
    </w:p>
    <w:p>
      <w:pPr>
        <w:spacing w:after="0"/>
        <w:ind w:left="0"/>
        <w:jc w:val="both"/>
      </w:pPr>
      <w:r>
        <w:rPr>
          <w:rFonts w:ascii="Times New Roman"/>
          <w:b w:val="false"/>
          <w:i w:val="false"/>
          <w:color w:val="000000"/>
          <w:sz w:val="28"/>
        </w:rPr>
        <w:t>
      Тұқымдылығы_____________________</w:t>
      </w:r>
    </w:p>
    <w:p>
      <w:pPr>
        <w:spacing w:after="0"/>
        <w:ind w:left="0"/>
        <w:jc w:val="both"/>
      </w:pPr>
      <w:r>
        <w:rPr>
          <w:rFonts w:ascii="Times New Roman"/>
          <w:b w:val="false"/>
          <w:i w:val="false"/>
          <w:color w:val="000000"/>
          <w:sz w:val="28"/>
        </w:rPr>
        <w:t>
      Туған күні 20__ жылғы "__" ________</w:t>
      </w:r>
    </w:p>
    <w:p>
      <w:pPr>
        <w:spacing w:after="0"/>
        <w:ind w:left="0"/>
        <w:jc w:val="both"/>
      </w:pPr>
      <w:r>
        <w:rPr>
          <w:rFonts w:ascii="Times New Roman"/>
          <w:b w:val="false"/>
          <w:i w:val="false"/>
          <w:color w:val="000000"/>
          <w:sz w:val="28"/>
        </w:rPr>
        <w:t>
      Иесі__________________ Туған жері_________________</w:t>
      </w:r>
    </w:p>
    <w:p>
      <w:pPr>
        <w:spacing w:after="0"/>
        <w:ind w:left="0"/>
        <w:jc w:val="both"/>
      </w:pPr>
      <w:r>
        <w:rPr>
          <w:rFonts w:ascii="Times New Roman"/>
          <w:b w:val="false"/>
          <w:i w:val="false"/>
          <w:color w:val="000000"/>
          <w:sz w:val="28"/>
        </w:rPr>
        <w:t>
      Шаруашылыққа келіп түскен күні 20__ жылғы "__" ________</w:t>
      </w:r>
    </w:p>
    <w:p>
      <w:pPr>
        <w:spacing w:after="0"/>
        <w:ind w:left="0"/>
        <w:jc w:val="both"/>
      </w:pPr>
      <w:r>
        <w:rPr>
          <w:rFonts w:ascii="Times New Roman"/>
          <w:b w:val="false"/>
          <w:i w:val="false"/>
          <w:color w:val="000000"/>
          <w:sz w:val="28"/>
        </w:rPr>
        <w:t>
      Шығарылған күні және себебі 20__ жылғы "__"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әкеінің әкесі (ӘӘӘ)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ікесінің енесі (ЕӘЕ)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әкесә (ЕЕӘ)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Тектерiнiң өнiмдiлiгi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туыстық деңгейi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Өнiмдiлiгi анық-талған жасы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тiрi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сүт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сүт майлылығы,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өнiмдiлiгi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майлылығы,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килогрвамм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бөлiнгендегi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163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31-4-қосымша</w:t>
            </w:r>
          </w:p>
        </w:tc>
      </w:tr>
    </w:tbl>
    <w:p>
      <w:pPr>
        <w:spacing w:after="0"/>
        <w:ind w:left="0"/>
        <w:jc w:val="both"/>
      </w:pPr>
      <w:r>
        <w:rPr>
          <w:rFonts w:ascii="Times New Roman"/>
          <w:b w:val="false"/>
          <w:i w:val="false"/>
          <w:color w:val="000000"/>
          <w:sz w:val="28"/>
        </w:rPr>
        <w:t>
      Нысан</w:t>
      </w:r>
    </w:p>
    <w:bookmarkStart w:name="z37" w:id="19"/>
    <w:p>
      <w:pPr>
        <w:spacing w:after="0"/>
        <w:ind w:left="0"/>
        <w:jc w:val="left"/>
      </w:pPr>
      <w:r>
        <w:rPr>
          <w:rFonts w:ascii="Times New Roman"/>
          <w:b/>
          <w:i w:val="false"/>
          <w:color w:val="000000"/>
        </w:rPr>
        <w:t xml:space="preserve"> Селекциялық процеске тартылған жылқының (жергілікті тұқым) карточкасы</w:t>
      </w:r>
    </w:p>
    <w:bookmarkEnd w:id="19"/>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w:t>
            </w:r>
          </w:p>
          <w:p>
            <w:pPr>
              <w:spacing w:after="20"/>
              <w:ind w:left="20"/>
              <w:jc w:val="both"/>
            </w:pPr>
            <w:r>
              <w:rPr>
                <w:rFonts w:ascii="Times New Roman"/>
                <w:b w:val="false"/>
                <w:i w:val="false"/>
                <w:color w:val="000000"/>
                <w:sz w:val="20"/>
              </w:rPr>
              <w:t>
облыс аудан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орындары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Жастық-жыныстық тобы</w:t>
            </w:r>
          </w:p>
          <w:p>
            <w:pPr>
              <w:spacing w:after="20"/>
              <w:ind w:left="20"/>
              <w:jc w:val="both"/>
            </w:pPr>
            <w:r>
              <w:rPr>
                <w:rFonts w:ascii="Times New Roman"/>
                <w:b w:val="false"/>
                <w:i w:val="false"/>
                <w:color w:val="000000"/>
                <w:sz w:val="20"/>
              </w:rPr>
              <w:t>
Тұқымы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жасы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сантиметр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Тірідейсалмағы, килограмм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баллдар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мен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тұрпаты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Қабілеттілік сапалары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163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31-5-қосымша</w:t>
            </w:r>
          </w:p>
        </w:tc>
      </w:tr>
    </w:tbl>
    <w:p>
      <w:pPr>
        <w:spacing w:after="0"/>
        <w:ind w:left="0"/>
        <w:jc w:val="both"/>
      </w:pPr>
      <w:r>
        <w:rPr>
          <w:rFonts w:ascii="Times New Roman"/>
          <w:b w:val="false"/>
          <w:i w:val="false"/>
          <w:color w:val="000000"/>
          <w:sz w:val="28"/>
        </w:rPr>
        <w:t>
      Нысан</w:t>
      </w:r>
    </w:p>
    <w:bookmarkStart w:name="z40" w:id="20"/>
    <w:p>
      <w:pPr>
        <w:spacing w:after="0"/>
        <w:ind w:left="0"/>
        <w:jc w:val="left"/>
      </w:pPr>
      <w:r>
        <w:rPr>
          <w:rFonts w:ascii="Times New Roman"/>
          <w:b/>
          <w:i w:val="false"/>
          <w:color w:val="000000"/>
        </w:rPr>
        <w:t xml:space="preserve"> Селекциялық процеске тартылған мегежіннің карточкасы</w:t>
      </w:r>
    </w:p>
    <w:bookmarkEnd w:id="20"/>
    <w:p>
      <w:pPr>
        <w:spacing w:after="0"/>
        <w:ind w:left="0"/>
        <w:jc w:val="both"/>
      </w:pPr>
      <w:r>
        <w:rPr>
          <w:rFonts w:ascii="Times New Roman"/>
          <w:b w:val="false"/>
          <w:i w:val="false"/>
          <w:color w:val="000000"/>
          <w:sz w:val="28"/>
        </w:rPr>
        <w:t>
      Тұқымы _____________________________________________________</w:t>
      </w:r>
    </w:p>
    <w:p>
      <w:pPr>
        <w:spacing w:after="0"/>
        <w:ind w:left="0"/>
        <w:jc w:val="both"/>
      </w:pPr>
      <w:r>
        <w:rPr>
          <w:rFonts w:ascii="Times New Roman"/>
          <w:b w:val="false"/>
          <w:i w:val="false"/>
          <w:color w:val="000000"/>
          <w:sz w:val="28"/>
        </w:rPr>
        <w:t>
      Лақап аты_____________________________________________________</w:t>
      </w:r>
    </w:p>
    <w:p>
      <w:pPr>
        <w:spacing w:after="0"/>
        <w:ind w:left="0"/>
        <w:jc w:val="both"/>
      </w:pPr>
      <w:r>
        <w:rPr>
          <w:rFonts w:ascii="Times New Roman"/>
          <w:b w:val="false"/>
          <w:i w:val="false"/>
          <w:color w:val="000000"/>
          <w:sz w:val="28"/>
        </w:rPr>
        <w:t>
      Жеке нөмірі___________________________________________________</w:t>
      </w:r>
    </w:p>
    <w:p>
      <w:pPr>
        <w:spacing w:after="0"/>
        <w:ind w:left="0"/>
        <w:jc w:val="both"/>
      </w:pPr>
      <w:r>
        <w:rPr>
          <w:rFonts w:ascii="Times New Roman"/>
          <w:b w:val="false"/>
          <w:i w:val="false"/>
          <w:color w:val="000000"/>
          <w:sz w:val="28"/>
        </w:rPr>
        <w:t>
      Тұқым текті бастаушыдан басталатын қатар __________________________</w:t>
      </w:r>
    </w:p>
    <w:p>
      <w:pPr>
        <w:spacing w:after="0"/>
        <w:ind w:left="0"/>
        <w:jc w:val="both"/>
      </w:pPr>
      <w:r>
        <w:rPr>
          <w:rFonts w:ascii="Times New Roman"/>
          <w:b w:val="false"/>
          <w:i w:val="false"/>
          <w:color w:val="000000"/>
          <w:sz w:val="28"/>
        </w:rPr>
        <w:t>
      Туылған күні___________________________________________________________</w:t>
      </w:r>
    </w:p>
    <w:p>
      <w:pPr>
        <w:spacing w:after="0"/>
        <w:ind w:left="0"/>
        <w:jc w:val="both"/>
      </w:pPr>
      <w:r>
        <w:rPr>
          <w:rFonts w:ascii="Times New Roman"/>
          <w:b w:val="false"/>
          <w:i w:val="false"/>
          <w:color w:val="000000"/>
          <w:sz w:val="28"/>
        </w:rPr>
        <w:t>
      Туылған жері________________________________</w:t>
      </w:r>
    </w:p>
    <w:p>
      <w:pPr>
        <w:spacing w:after="0"/>
        <w:ind w:left="0"/>
        <w:jc w:val="both"/>
      </w:pPr>
      <w:r>
        <w:rPr>
          <w:rFonts w:ascii="Times New Roman"/>
          <w:b w:val="false"/>
          <w:i w:val="false"/>
          <w:color w:val="000000"/>
          <w:sz w:val="28"/>
        </w:rPr>
        <w:t>
      Емшегінің саны ______________________________</w:t>
      </w:r>
    </w:p>
    <w:p>
      <w:pPr>
        <w:spacing w:after="0"/>
        <w:ind w:left="0"/>
        <w:jc w:val="both"/>
      </w:pPr>
      <w:r>
        <w:rPr>
          <w:rFonts w:ascii="Times New Roman"/>
          <w:b w:val="false"/>
          <w:i w:val="false"/>
          <w:color w:val="000000"/>
          <w:sz w:val="28"/>
        </w:rPr>
        <w:t>
      Шығарылу күні және себебі _________________________</w:t>
      </w:r>
    </w:p>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Мегежіннің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Торайлаудың рет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торайлар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кездегі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тірі дені сауы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 торайлар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 салмағы, килограмм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қабанының ұрпақтары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 орташа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 орташа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німірі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 және маркасы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163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31-6-қосымша</w:t>
            </w:r>
          </w:p>
        </w:tc>
      </w:tr>
    </w:tbl>
    <w:p>
      <w:pPr>
        <w:spacing w:after="0"/>
        <w:ind w:left="0"/>
        <w:jc w:val="both"/>
      </w:pPr>
      <w:r>
        <w:rPr>
          <w:rFonts w:ascii="Times New Roman"/>
          <w:b w:val="false"/>
          <w:i w:val="false"/>
          <w:color w:val="000000"/>
          <w:sz w:val="28"/>
        </w:rPr>
        <w:t>
      Нысан</w:t>
      </w:r>
    </w:p>
    <w:bookmarkStart w:name="z43" w:id="21"/>
    <w:p>
      <w:pPr>
        <w:spacing w:after="0"/>
        <w:ind w:left="0"/>
        <w:jc w:val="left"/>
      </w:pPr>
      <w:r>
        <w:rPr>
          <w:rFonts w:ascii="Times New Roman"/>
          <w:b/>
          <w:i w:val="false"/>
          <w:color w:val="000000"/>
        </w:rPr>
        <w:t xml:space="preserve"> Селекциялық процеске тартылған түйенің карточкасы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 __________________________</w:t>
            </w:r>
          </w:p>
          <w:p>
            <w:pPr>
              <w:spacing w:after="20"/>
              <w:ind w:left="20"/>
              <w:jc w:val="both"/>
            </w:pPr>
            <w:r>
              <w:rPr>
                <w:rFonts w:ascii="Times New Roman"/>
                <w:b w:val="false"/>
                <w:i w:val="false"/>
                <w:color w:val="000000"/>
                <w:sz w:val="20"/>
              </w:rPr>
              <w:t>
облыс аудан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Шаруышылық 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санаты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белгілері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Жастық-жыныстық тобы___________</w:t>
            </w:r>
          </w:p>
          <w:p>
            <w:pPr>
              <w:spacing w:after="20"/>
              <w:ind w:left="20"/>
              <w:jc w:val="both"/>
            </w:pPr>
            <w:r>
              <w:rPr>
                <w:rFonts w:ascii="Times New Roman"/>
                <w:b w:val="false"/>
                <w:i w:val="false"/>
                <w:color w:val="000000"/>
                <w:sz w:val="20"/>
              </w:rPr>
              <w:t>
Буыны (қандылығы)______________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 20__ жылғы "__" 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20__ жылғы "__" ________</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жамбасындағы таңба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құлағындағы сырғаның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Малдың дамуы (тірі салмағы,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екі жарым жаста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Жүнділігі екі жарым жаста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Төлінің сапасы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163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31-7-қосымша</w:t>
            </w:r>
          </w:p>
        </w:tc>
      </w:tr>
    </w:tbl>
    <w:p>
      <w:pPr>
        <w:spacing w:after="0"/>
        <w:ind w:left="0"/>
        <w:jc w:val="both"/>
      </w:pPr>
      <w:r>
        <w:rPr>
          <w:rFonts w:ascii="Times New Roman"/>
          <w:b w:val="false"/>
          <w:i w:val="false"/>
          <w:color w:val="000000"/>
          <w:sz w:val="28"/>
        </w:rPr>
        <w:t>
      Нысан</w:t>
      </w:r>
    </w:p>
    <w:bookmarkStart w:name="z46" w:id="22"/>
    <w:p>
      <w:pPr>
        <w:spacing w:after="0"/>
        <w:ind w:left="0"/>
        <w:jc w:val="left"/>
      </w:pPr>
      <w:r>
        <w:rPr>
          <w:rFonts w:ascii="Times New Roman"/>
          <w:b/>
          <w:i w:val="false"/>
          <w:color w:val="000000"/>
        </w:rPr>
        <w:t xml:space="preserve"> Селекциялық процеске тартылған маралдың (бұғының) карточкасы</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w:t>
            </w:r>
          </w:p>
          <w:p>
            <w:pPr>
              <w:spacing w:after="20"/>
              <w:ind w:left="20"/>
              <w:jc w:val="both"/>
            </w:pPr>
            <w:r>
              <w:rPr>
                <w:rFonts w:ascii="Times New Roman"/>
                <w:b w:val="false"/>
                <w:i w:val="false"/>
                <w:color w:val="000000"/>
                <w:sz w:val="20"/>
              </w:rPr>
              <w:t>
облыс аудан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_________________________________</w:t>
            </w: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аты____________________________________</w:t>
            </w:r>
          </w:p>
          <w:p>
            <w:pPr>
              <w:spacing w:after="20"/>
              <w:ind w:left="20"/>
              <w:jc w:val="both"/>
            </w:pPr>
            <w:r>
              <w:rPr>
                <w:rFonts w:ascii="Times New Roman"/>
                <w:b w:val="false"/>
                <w:i w:val="false"/>
                <w:color w:val="000000"/>
                <w:sz w:val="20"/>
              </w:rPr>
              <w:t>
Туған күні ______________________________</w:t>
            </w:r>
          </w:p>
          <w:p>
            <w:pPr>
              <w:spacing w:after="20"/>
              <w:ind w:left="20"/>
              <w:jc w:val="both"/>
            </w:pPr>
            <w:r>
              <w:rPr>
                <w:rFonts w:ascii="Times New Roman"/>
                <w:b w:val="false"/>
                <w:i w:val="false"/>
                <w:color w:val="000000"/>
                <w:sz w:val="20"/>
              </w:rPr>
              <w:t>
Жеке нөмірі_______________________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санаты________________________</w:t>
            </w:r>
          </w:p>
        </w:tc>
        <w:tc>
          <w:tcPr>
            <w:tcW w:w="0" w:type="auto"/>
            <w:vMerge/>
            <w:tcBorders>
              <w:top w:val="nil"/>
            </w:tcBorders>
          </w:tcPr>
          <w:p/>
        </w:tc>
      </w:tr>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___________________________</w:t>
            </w:r>
          </w:p>
          <w:p>
            <w:pPr>
              <w:spacing w:after="20"/>
              <w:ind w:left="20"/>
              <w:jc w:val="both"/>
            </w:pPr>
            <w:r>
              <w:rPr>
                <w:rFonts w:ascii="Times New Roman"/>
                <w:b w:val="false"/>
                <w:i w:val="false"/>
                <w:color w:val="000000"/>
                <w:sz w:val="20"/>
              </w:rPr>
              <w:t>
Тұқымы ___________________________________</w:t>
            </w:r>
          </w:p>
        </w:tc>
        <w:tc>
          <w:tcPr>
            <w:tcW w:w="0" w:type="auto"/>
            <w:vMerge/>
            <w:tcBorders>
              <w:top w:val="nil"/>
            </w:tcBorders>
          </w:tc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Жастық-жыныстық тобы_______________________</w:t>
            </w:r>
          </w:p>
        </w:tc>
      </w:tr>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Ұрпақ_________________________________</w:t>
            </w:r>
          </w:p>
          <w:p>
            <w:pPr>
              <w:spacing w:after="20"/>
              <w:ind w:left="20"/>
              <w:jc w:val="both"/>
            </w:pPr>
            <w:r>
              <w:rPr>
                <w:rFonts w:ascii="Times New Roman"/>
                <w:b w:val="false"/>
                <w:i w:val="false"/>
                <w:color w:val="000000"/>
                <w:sz w:val="20"/>
              </w:rPr>
              <w:t>
Шаруашылыққа келіп түскен күні 20__ жылғы "__"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қолданылғандағы жасы, ай_______________</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және себебі 20 __ жылғы "__" ________</w:t>
            </w:r>
          </w:p>
        </w:tc>
      </w:tr>
    </w:tbl>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w:t>
            </w:r>
          </w:p>
          <w:p>
            <w:pPr>
              <w:spacing w:after="20"/>
              <w:ind w:left="20"/>
              <w:jc w:val="both"/>
            </w:pPr>
            <w:r>
              <w:rPr>
                <w:rFonts w:ascii="Times New Roman"/>
                <w:b w:val="false"/>
                <w:i w:val="false"/>
                <w:color w:val="000000"/>
                <w:sz w:val="20"/>
              </w:rPr>
              <w:t>
 (ЕЕӘ)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Аналық маралдың (бұғының)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ұрықтандырылды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(бұғы) төлінің жынысы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белсенділігін бағалау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маралмен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лақап аты, жеке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салмақ қосуы, 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p>
            <w:pPr>
              <w:spacing w:after="20"/>
              <w:ind w:left="20"/>
              <w:jc w:val="both"/>
            </w:pPr>
            <w:r>
              <w:rPr>
                <w:rFonts w:ascii="Times New Roman"/>
                <w:b w:val="false"/>
                <w:i w:val="false"/>
                <w:color w:val="000000"/>
                <w:sz w:val="20"/>
              </w:rPr>
              <w:t>
жеке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ұрпағы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 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алты айға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алтыдан он сегіз 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163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31-8-қосымша</w:t>
            </w:r>
          </w:p>
        </w:tc>
      </w:tr>
    </w:tbl>
    <w:p>
      <w:pPr>
        <w:spacing w:after="0"/>
        <w:ind w:left="0"/>
        <w:jc w:val="both"/>
      </w:pPr>
      <w:r>
        <w:rPr>
          <w:rFonts w:ascii="Times New Roman"/>
          <w:b w:val="false"/>
          <w:i w:val="false"/>
          <w:color w:val="000000"/>
          <w:sz w:val="28"/>
        </w:rPr>
        <w:t>
      Нысан</w:t>
      </w:r>
    </w:p>
    <w:bookmarkStart w:name="z49" w:id="23"/>
    <w:p>
      <w:pPr>
        <w:spacing w:after="0"/>
        <w:ind w:left="0"/>
        <w:jc w:val="left"/>
      </w:pPr>
      <w:r>
        <w:rPr>
          <w:rFonts w:ascii="Times New Roman"/>
          <w:b/>
          <w:i w:val="false"/>
          <w:color w:val="000000"/>
        </w:rPr>
        <w:t xml:space="preserve"> Селекциялық процеске тартылған ауыл шаруашылығы құсының карточкасы</w:t>
      </w:r>
    </w:p>
    <w:bookmarkEnd w:id="23"/>
    <w:p>
      <w:pPr>
        <w:spacing w:after="0"/>
        <w:ind w:left="0"/>
        <w:jc w:val="both"/>
      </w:pPr>
      <w:r>
        <w:rPr>
          <w:rFonts w:ascii="Times New Roman"/>
          <w:b w:val="false"/>
          <w:i w:val="false"/>
          <w:color w:val="000000"/>
          <w:sz w:val="28"/>
        </w:rPr>
        <w:t>
      Қырық тоғыз күнінде өлшеу және сақиналау ведомосі</w:t>
      </w:r>
    </w:p>
    <w:p>
      <w:pPr>
        <w:spacing w:after="0"/>
        <w:ind w:left="0"/>
        <w:jc w:val="both"/>
      </w:pPr>
      <w:r>
        <w:rPr>
          <w:rFonts w:ascii="Times New Roman"/>
          <w:b w:val="false"/>
          <w:i w:val="false"/>
          <w:color w:val="000000"/>
          <w:sz w:val="28"/>
        </w:rPr>
        <w:t>
      Желі шифры_____ Парақ нөмірі________ Өлшеу күні___________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163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32-қосымша</w:t>
            </w:r>
          </w:p>
        </w:tc>
      </w:tr>
    </w:tbl>
    <w:bookmarkStart w:name="z52" w:id="24"/>
    <w:p>
      <w:pPr>
        <w:spacing w:after="0"/>
        <w:ind w:left="0"/>
        <w:jc w:val="left"/>
      </w:pPr>
      <w:r>
        <w:rPr>
          <w:rFonts w:ascii="Times New Roman"/>
          <w:b/>
          <w:i w:val="false"/>
          <w:color w:val="000000"/>
        </w:rPr>
        <w:t xml:space="preserve"> Асыл тұқымды жануардың жеке карточкасын, сондай-ақ селекциялық процеске тартылған ауыл шаруашылығы жануарының карточкасын толтыру қағидалары</w:t>
      </w:r>
    </w:p>
    <w:bookmarkEnd w:id="24"/>
    <w:p>
      <w:pPr>
        <w:spacing w:after="0"/>
        <w:ind w:left="0"/>
        <w:jc w:val="left"/>
      </w:pPr>
    </w:p>
    <w:p>
      <w:pPr>
        <w:spacing w:after="0"/>
        <w:ind w:left="0"/>
        <w:jc w:val="both"/>
      </w:pPr>
      <w:r>
        <w:rPr>
          <w:rFonts w:ascii="Times New Roman"/>
          <w:b w:val="false"/>
          <w:i w:val="false"/>
          <w:color w:val="000000"/>
          <w:sz w:val="28"/>
        </w:rPr>
        <w:t xml:space="preserve">
      1. Осы Асыл тұқымды жануардың жеке карточкасын, сондай-ақ селекциялық процеске тартылған ауыл шаруашылығы жануарының карточкасын толтыру қағидалары "Асыл тұқымды мал шаруашылығы туралы" Қазақстан Республикасы Заңының 13-бабының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асыл тұқымды жануардың жеке карточкасын, сондай-ақ селекциялық процеске тартылған ауыл шаруашылығы жануарының карточкасын толтыру тәртібін айқындайды.</w:t>
      </w:r>
    </w:p>
    <w:bookmarkStart w:name="z54" w:id="25"/>
    <w:p>
      <w:pPr>
        <w:spacing w:after="0"/>
        <w:ind w:left="0"/>
        <w:jc w:val="both"/>
      </w:pPr>
      <w:r>
        <w:rPr>
          <w:rFonts w:ascii="Times New Roman"/>
          <w:b w:val="false"/>
          <w:i w:val="false"/>
          <w:color w:val="000000"/>
          <w:sz w:val="28"/>
        </w:rPr>
        <w:t>
      2. Асыл тұқымды жануардың жеке карточкасы әрбір асыл тұқымды жануарға жеке толтырылады.</w:t>
      </w:r>
    </w:p>
    <w:bookmarkEnd w:id="25"/>
    <w:p>
      <w:pPr>
        <w:spacing w:after="0"/>
        <w:ind w:left="0"/>
        <w:jc w:val="both"/>
      </w:pPr>
      <w:r>
        <w:rPr>
          <w:rFonts w:ascii="Times New Roman"/>
          <w:b w:val="false"/>
          <w:i w:val="false"/>
          <w:color w:val="000000"/>
          <w:sz w:val="28"/>
        </w:rPr>
        <w:t>
      Селекциялық процеске тартылған ауыл шаруашылығы жануарының карточкасы әрбір ауыл шаруашылығы жануарына жеке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Асыл тұқымды жануардың жеке карточкасын, сондай-ақ селекциялық процеске тартылған ауыл шаруашылығы жануарының карточкасын толтыру кезінде "Ауыл шаруашылығы жануарларын бірдейлендіру қағидаларын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 сәйкес берілген жеке нөмірлер көрсетіледі.</w:t>
      </w:r>
    </w:p>
    <w:bookmarkStart w:name="z56" w:id="26"/>
    <w:p>
      <w:pPr>
        <w:spacing w:after="0"/>
        <w:ind w:left="0"/>
        <w:jc w:val="both"/>
      </w:pPr>
      <w:r>
        <w:rPr>
          <w:rFonts w:ascii="Times New Roman"/>
          <w:b w:val="false"/>
          <w:i w:val="false"/>
          <w:color w:val="000000"/>
          <w:sz w:val="28"/>
        </w:rPr>
        <w:t>
      4. Асыл тұқымды жануардың жеке карточкасын толтыру кезінде "Асыл тұқымды өнім (материал) мәртебесін беру (тоқтата тұру, күшін жою) қағидаларын бекіту туралы" Қазақстан Республикасы Ауыл шаруашылығы министрінің 2015 жылғы 11 желтоқсандағы № 3-3/1084 бұйрығына (Нормативтік құқықтық актілерді мемлекеттік тіркеу тізілімінде № 12897 болып тіркелген) сәйкес берілген тіркеу нөмірлері көрсетіледі.</w:t>
      </w:r>
    </w:p>
    <w:bookmarkEnd w:id="26"/>
    <w:bookmarkStart w:name="z57" w:id="27"/>
    <w:p>
      <w:pPr>
        <w:spacing w:after="0"/>
        <w:ind w:left="0"/>
        <w:jc w:val="both"/>
      </w:pPr>
      <w:r>
        <w:rPr>
          <w:rFonts w:ascii="Times New Roman"/>
          <w:b w:val="false"/>
          <w:i w:val="false"/>
          <w:color w:val="000000"/>
          <w:sz w:val="28"/>
        </w:rPr>
        <w:t>
      5. Асыл тұқымды жануардың жеке карточкалары, сондай-ақ селекциялық процеске тартылған ауыл шаруашылығы жануарының карточкалары, осы бұйрыққа 1, 2, 3, 4, 5, 6, 7, 8, 9, 10, 11, 12, 13, 14, 15, 16, 17, 18, 19, 20, 21, 22, 23, 24, 25, 26, 27, 28, 29, 30, 31, 31-1, 31-2, 31-3, 31-4, 31-5, 31-6, 31-7 және 31-8-қосымшаларға сәйкес нысандарда көрсетілген көрсеткіштерге сәйкес толтырылады.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