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a61c5" w14:textId="d8a6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"Қылмыстық жазаларды және өзге де қылмыстық-құқықтық ықпал ету шараларын орындайтын мекемелер мен органдардың қызметіне жәрдемдесу, сондай-ақ қылмыстық жазаларын өтеген адамдарға әлеуметтік және өзге де көмекті ұйымдастыру бойынша жергілікті атқарушы органдардың жанындағы консультациялық-кеңесші орган туралы үлгі ережені бекіту туралы" Қазақстан Республикасы Ішкі істер министрінің 2014 жылғы 28 қарашадағы № 853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2023 жылғы 26 сәуірдегі № 330 бұйрығы. Қазақстан Республикасының Әділет министрлігінде 2023 жылғы 28 сәуірде № 32389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"Қылмыстық жазаларды және өзге де қылмыстық-құқықтық ықпал ету шараларын орындайтын мекемелер мен органдардың қызметіне жәрдемдесу, сондай-ақ қылмыстық жазаларын өтеген адамдарға әлеуметтік және өзге де көмекті ұйымдастыру бойынша жергілікті атқарушы органдардың жанындағы консультациялық-кеңесші орган туралы үлгі ережені бекіту туралы" Қазақстан Республикасы Ішкі істер министрінің 2014 жылғы 28 қарашадағы № 853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10050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Қылмыстық жазаларды және өзге де қылмыстық-құқықтық ықпал ету шараларын орындайтын мекемелер мен органдардың қызметіне жәрдемдесу, сондай-ақ қылмыстық жазаларын өтеген адамдарға әлеуметтік және өзге де көмекті ұйымдастыру бойынша жергілікті атқарушы органдардың жанындағы консультациялық-кеңесші орган туралы үлгі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"Осы Ереже Қазақстан Республикасының Қылмыстық-атқару кодексінің 16-бабы 1-бөлігінің </w:t>
      </w:r>
      <w:r>
        <w:rPr>
          <w:rFonts w:ascii="Times New Roman"/>
          <w:b w:val="false"/>
          <w:i w:val="false"/>
          <w:color w:val="000000"/>
          <w:sz w:val="28"/>
        </w:rPr>
        <w:t>17)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облыстың, республикалық маңызы бар қаланың, астананың, ауданның, облыстық маңызы бар қаланың жергілікті атқарушы органдары жанынан құрылатын консультациялық-кеңесші органның (бұдан әрі – консультациялық-кеңесші орган) мәртебесін және өкілеттіктерін айқындайды.".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облыстың, республикалық маңызы бар қаланың, астананың, ауданның, облыстық маңызы бар қаланың жергілікті атқарушы органдары жанындағы консультациялық-кеңесші органның міндеттеріне: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босатылатын сотталғандарды еңбекке және тұрмыстық орналастыруға көмек көрсету бойынша жергілікті атқарушы органдардың қылмыстық-атқару жүйесі мекемелерімен өзара іс-қимыл жасасуын үйлестіру;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қылмыстық жазаларын өтеген адамдарға әлеуметтік және өзге де көмекті, оның ішінде мүгедектігі бар адамдарды және зейнеткерлерді мүгедектігі бар адамдарға және қарттарға арналған үйлерге орналастыруды ұйымдастыру;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сотталғандардың шағымдары мен өтініштерін қылмыстық-атқару жүйесі мекемелері әкімшілігінің уақтылы және дұрыс шешуіне көмек көрсету;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 өкілдерінің қылмыстық-атқару жүйесі мекемелері комиссиясының қызметіне қатысуы;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сотталғандарды ұстаудың коммуналдық-тұрмыстық және медициналық-санитарлық жағдайларын жақсартуға көмек көрсету;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қылмыстық-атқару жүйесі мекемелерінде жалпы білім беретін және кәсіптік мектептерді ұйымдастыру;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қылмыстық жаза қолдану тәртібінде қоғамдық жұмыстарға тартылған адамдар үшін қоғамдық жұмыс объектілерін белгілеу бойынша жергілікті атқарушы органдардың жұмысын ұйымдастыру;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қылмыстық-атқару жүйесі мекемелерінен босатылған, сондай-ақ қоғамнан оқшаулаумен байланысты емес жазасын өтеп жатқан адамдарға еңбекке және тұрмыстық орналасуға, әлеуметтік және өзге де көмектің басқа түрлерін ұйымдастыруға көмек көрсету;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бостандығынан айыру орындарынан босатылған адамдарға әлеуметтік-құқықтық көмектер көрсету жұмыстарын жүзеге асыратын үкіметтік емес ұйымдар мен қоғамдық бірлестіктер үшін мемлекеттік әлеуметтік тапсырыс пен гранттар бөлу бойынша көмек көрсету жөніндегі ұсыныстарды да қарау жатады.".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Қылмыстық-атқару жүйесі комитеті Қазақстан Республикасының заңнамасында белгіленген тәртіпте: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интернет-ресурсына орналастыруды;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мемлекеттік тіркегеннен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Ішкі істер министрлігінің Заң департаментіне ұсынуды қамтамасыз етсін.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жетекшілік ететін орынбасарына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Ішкі істер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