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f6d95" w14:textId="74f6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әкелу баждарын төлеуді кейінге қалдыруды немесе бөліп төлеуді ұсыну үшін негіздемелердің растау қағидаларын және кедендік әкелу баждарын төлеуді кейінге қалдыруды немесе бөліп төлеуді беру немесе оны беруден бас тарту туралы шешімнің нысандарын бекіту туралы" Қазақстан Республикасы Қаржы министрінің 2018 жылғы 14 ақпандағы № 180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27 сәуірдегі № 426 бұйрығы. Қазақстан Республикасының Әділет министрлігінде 2023 жылғы 28 сәуірде № 32387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"Кедендік әкелу баждарын төлеуді кейінге қалдыруды немесе бөліп төлеуді ұсыну үшін негіздемелердің растау қағидаларын және кедендік әкелу баждарын төлеуді кейінге қалдыруды немесе бөліп төлеуді беру немесе оны беруден бас тарту туралы шешімнің нысандарын бекіту туралы" Қазақстан Республикасы Қаржы министрінің 2018 жылғы 14 ақпандағы № 180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16603 болып тіркелді) мынадай өзгерістер мен толықтыру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Кедендік әкелу баждарын төлеуін кейінге қалдыруды немесе бөліп төлеуді ұсыну үшін негіздемелерін растау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Мемлекеттік көрсетілетін қызметті Қазақстан Республикасы Қаржы министрлігінің Мемлекеттік кірістер комитетінің облыстар, республикалық маңыздылығы бар қалалары мен астана бойынша аумақтық органдары (бұдан әрі – көрсетілетін қызметті беруші) көрсетеді.</w:t>
      </w:r>
    </w:p>
    <w:bookmarkEnd w:id="2"/>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бірінші және екінші бөліктері мынадай редакцияда жазылсын:</w:t>
      </w:r>
    </w:p>
    <w:bookmarkStart w:name="z6" w:id="3"/>
    <w:p>
      <w:pPr>
        <w:spacing w:after="0"/>
        <w:ind w:left="0"/>
        <w:jc w:val="both"/>
      </w:pPr>
      <w:r>
        <w:rPr>
          <w:rFonts w:ascii="Times New Roman"/>
          <w:b w:val="false"/>
          <w:i w:val="false"/>
          <w:color w:val="000000"/>
          <w:sz w:val="28"/>
        </w:rPr>
        <w:t xml:space="preserve">
      "3. Қызмет көрсету процесінің сипаттамаларын, нысанын, мазмұны мен нәтижесін, сондай-ақ мемлекеттік көрсетілетін қызметті ұсыну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"Кедендік әкелу баждарын төлеуін мерзімдерін өзгерту" мемлекеттік қызмет көрсетуге қойылатын негізгі талаптардың тізбесі (бұдан әрі – Тізбе) жазылған.</w:t>
      </w:r>
    </w:p>
    <w:bookmarkEnd w:id="3"/>
    <w:p>
      <w:pPr>
        <w:spacing w:after="0"/>
        <w:ind w:left="0"/>
        <w:jc w:val="both"/>
      </w:pPr>
      <w:r>
        <w:rPr>
          <w:rFonts w:ascii="Times New Roman"/>
          <w:b w:val="false"/>
          <w:i w:val="false"/>
          <w:color w:val="000000"/>
          <w:sz w:val="28"/>
        </w:rPr>
        <w:t xml:space="preserve">
      Жеке және заңды тұлғалар (бұдан әрі – көрсетілетін қызметті алушы) мемлекеттік көрсетілетін қызметті алу үшін Мемлекеттік корпорация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кедендік әкелу баждарын төлеуді кейінге қалдыруды немесе бөліп төлеуді ұсыну туралы шешім қабылдау туралы өтінішті (бұдан әрі – өтініш) және Тізбенің 8-тармағында көзделген тізбе бойынша құжаттар топтамасын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8" w:id="4"/>
    <w:p>
      <w:pPr>
        <w:spacing w:after="0"/>
        <w:ind w:left="0"/>
        <w:jc w:val="both"/>
      </w:pPr>
      <w:r>
        <w:rPr>
          <w:rFonts w:ascii="Times New Roman"/>
          <w:b w:val="false"/>
          <w:i w:val="false"/>
          <w:color w:val="000000"/>
          <w:sz w:val="28"/>
        </w:rPr>
        <w:t>
      екінші бөлігінің 2) тармақшасы мынадай редакцияда жазылсын:</w:t>
      </w:r>
    </w:p>
    <w:bookmarkEnd w:id="4"/>
    <w:bookmarkStart w:name="z9" w:id="5"/>
    <w:p>
      <w:pPr>
        <w:spacing w:after="0"/>
        <w:ind w:left="0"/>
        <w:jc w:val="both"/>
      </w:pPr>
      <w:r>
        <w:rPr>
          <w:rFonts w:ascii="Times New Roman"/>
          <w:b w:val="false"/>
          <w:i w:val="false"/>
          <w:color w:val="000000"/>
          <w:sz w:val="28"/>
        </w:rPr>
        <w:t>
      "2) 1 (бір) жұмыс күні ішінде – курьерлік және (немесе) пошталық байланыс және (немесе) ақпараттық жүйе арқылы көрсетілетін қызметті берушіге жіберіледі;</w:t>
      </w:r>
    </w:p>
    <w:bookmarkEnd w:id="5"/>
    <w:p>
      <w:pPr>
        <w:spacing w:after="0"/>
        <w:ind w:left="0"/>
        <w:jc w:val="both"/>
      </w:pPr>
      <w:r>
        <w:rPr>
          <w:rFonts w:ascii="Times New Roman"/>
          <w:b w:val="false"/>
          <w:i w:val="false"/>
          <w:color w:val="000000"/>
          <w:sz w:val="28"/>
        </w:rPr>
        <w:t xml:space="preserve">
      Мемлекеттік корпорациясына жүгінген кезде көрсетілетін қызметті алушы осы Қағиданың </w:t>
      </w:r>
      <w:r>
        <w:rPr>
          <w:rFonts w:ascii="Times New Roman"/>
          <w:b w:val="false"/>
          <w:i w:val="false"/>
          <w:color w:val="000000"/>
          <w:sz w:val="28"/>
        </w:rPr>
        <w:t>1-қосымшасының</w:t>
      </w:r>
      <w:r>
        <w:rPr>
          <w:rFonts w:ascii="Times New Roman"/>
          <w:b w:val="false"/>
          <w:i w:val="false"/>
          <w:color w:val="000000"/>
          <w:sz w:val="28"/>
        </w:rPr>
        <w:t xml:space="preserve"> 8-тармағымен көзделген тізбеге сәйкес толық құжаттар топтамасын табыс етпеген жағдайда, сондай-ақ қолданылу мерзімі өтіп кеткен құжаттарды ұсынған жағдайда, Мемлекеттік корпорациясының қызметкері өтінішті қабылдаудан бас тартады және осы Қағиданың 4-қосымшасына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арқылы қағаз жеткізгіште мемлекеттік қызмет көрсету кезінде өтініштер мен құжаттарды қабылдау күні мемлекеттік қызмет көрсету мерзіміне кірмейді.";</w:t>
      </w:r>
    </w:p>
    <w:bookmarkStart w:name="z10" w:id="6"/>
    <w:p>
      <w:pPr>
        <w:spacing w:after="0"/>
        <w:ind w:left="0"/>
        <w:jc w:val="both"/>
      </w:pPr>
      <w:r>
        <w:rPr>
          <w:rFonts w:ascii="Times New Roman"/>
          <w:b w:val="false"/>
          <w:i w:val="false"/>
          <w:color w:val="000000"/>
          <w:sz w:val="28"/>
        </w:rPr>
        <w:t>
      үшінші бөлігі мынадай редакцияда жазылсын:</w:t>
      </w:r>
    </w:p>
    <w:bookmarkEnd w:id="6"/>
    <w:bookmarkStart w:name="z11" w:id="7"/>
    <w:p>
      <w:pPr>
        <w:spacing w:after="0"/>
        <w:ind w:left="0"/>
        <w:jc w:val="both"/>
      </w:pPr>
      <w:r>
        <w:rPr>
          <w:rFonts w:ascii="Times New Roman"/>
          <w:b w:val="false"/>
          <w:i w:val="false"/>
          <w:color w:val="000000"/>
          <w:sz w:val="28"/>
        </w:rPr>
        <w:t>
      "4 (төрт) сағат ішінде – көрсетілетін қызметті берушінің кеңсе қызметкері курьерлік және (немесе) пошталық байланыс, және (немесе) ақпараттық жүйе арқылы ұсынған құжаттарды қабылдайды, ЭҚАБЖ-да тіркейді және құжаттар топтамасын қарау үшін көрсетілетін қызметті берушінің басшысына не оның міндетін атқарушыға береді, ол көрсетілетін қызметті берушінің жауапты орындаушысын айқындайды.";</w:t>
      </w:r>
    </w:p>
    <w:bookmarkEnd w:id="7"/>
    <w:bookmarkStart w:name="z12" w:id="8"/>
    <w:p>
      <w:pPr>
        <w:spacing w:after="0"/>
        <w:ind w:left="0"/>
        <w:jc w:val="both"/>
      </w:pPr>
      <w:r>
        <w:rPr>
          <w:rFonts w:ascii="Times New Roman"/>
          <w:b w:val="false"/>
          <w:i w:val="false"/>
          <w:color w:val="000000"/>
          <w:sz w:val="28"/>
        </w:rPr>
        <w:t>
      он төртінші бөлігі мынадай редакцияда жазылсын:</w:t>
      </w:r>
    </w:p>
    <w:bookmarkEnd w:id="8"/>
    <w:bookmarkStart w:name="z13" w:id="9"/>
    <w:p>
      <w:pPr>
        <w:spacing w:after="0"/>
        <w:ind w:left="0"/>
        <w:jc w:val="both"/>
      </w:pPr>
      <w:r>
        <w:rPr>
          <w:rFonts w:ascii="Times New Roman"/>
          <w:b w:val="false"/>
          <w:i w:val="false"/>
          <w:color w:val="000000"/>
          <w:sz w:val="28"/>
        </w:rPr>
        <w:t>
      "Мемлекеттік қызметті көрсету нәтижесіне көрсетілетін қызметті берушінің басшысы не оның міндетін атқарушы тұлға қол қояды және Мемлекеттік корпорацияға курьерлік және (немесе) пошталық байланыс, және (немесе) ақпараттық жүйе арқылы жіберіледі.";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xml:space="preserve">
      "5. Заңның 5-бабы 2-тармағының 11) тармақшасына сәйкес деректерді мемлекеттік қызметтерді көрсету мониторингінің ақпараттық жүйесіне енгізу тәртібі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бұйрығымен (Нормативтік құқықтық актілерді мемлекеттік тіркеу тізілімінде № 8555 болып тіркелген)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w:t>
      </w:r>
      <w:r>
        <w:rPr>
          <w:rFonts w:ascii="Times New Roman"/>
          <w:b w:val="false"/>
          <w:i w:val="false"/>
          <w:color w:val="000000"/>
          <w:sz w:val="28"/>
        </w:rPr>
        <w:t>қағидаларында</w:t>
      </w:r>
      <w:r>
        <w:rPr>
          <w:rFonts w:ascii="Times New Roman"/>
          <w:b w:val="false"/>
          <w:i w:val="false"/>
          <w:color w:val="000000"/>
          <w:sz w:val="28"/>
        </w:rPr>
        <w:t xml:space="preserve"> айқындалады.</w:t>
      </w:r>
    </w:p>
    <w:bookmarkEnd w:id="10"/>
    <w:bookmarkStart w:name="z16" w:id="11"/>
    <w:p>
      <w:pPr>
        <w:spacing w:after="0"/>
        <w:ind w:left="0"/>
        <w:jc w:val="both"/>
      </w:pPr>
      <w:r>
        <w:rPr>
          <w:rFonts w:ascii="Times New Roman"/>
          <w:b w:val="false"/>
          <w:i w:val="false"/>
          <w:color w:val="000000"/>
          <w:sz w:val="28"/>
        </w:rPr>
        <w:t xml:space="preserve">
      Осы Қағидаларға өзгерістер (және) немесе толықтырулар енгізу кезінде көрсетілетін қызметті беруші Қазақстан Республикасының Әділет министрлігінде мемлекеттік тіркелгеннен кейін 3 (үш) жұмыс күні ішінде енгізілген өзгерістер (және) немесе толықтырулар туралы ақпаратты электрондық құжат айналымы жүйесі арқылы Бірыңғай байланыс орталығына және Мемлекеттік корпорацияға жібереді."; </w:t>
      </w:r>
    </w:p>
    <w:bookmarkEnd w:id="11"/>
    <w:bookmarkStart w:name="z17" w:id="12"/>
    <w:p>
      <w:pPr>
        <w:spacing w:after="0"/>
        <w:ind w:left="0"/>
        <w:jc w:val="both"/>
      </w:pPr>
      <w:r>
        <w:rPr>
          <w:rFonts w:ascii="Times New Roman"/>
          <w:b w:val="false"/>
          <w:i w:val="false"/>
          <w:color w:val="000000"/>
          <w:sz w:val="28"/>
        </w:rPr>
        <w:t xml:space="preserve">
      көрсетілген қағидаларына </w:t>
      </w:r>
      <w:r>
        <w:rPr>
          <w:rFonts w:ascii="Times New Roman"/>
          <w:b w:val="false"/>
          <w:i w:val="false"/>
          <w:color w:val="000000"/>
          <w:sz w:val="28"/>
        </w:rPr>
        <w:t>1-қосымшасы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2"/>
    <w:bookmarkStart w:name="z18" w:id="1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4-қосымшасымен толықтырылсын.</w:t>
      </w:r>
    </w:p>
    <w:bookmarkEnd w:id="13"/>
    <w:bookmarkStart w:name="z19" w:id="1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4"/>
    <w:bookmarkStart w:name="z20" w:id="1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5"/>
    <w:bookmarkStart w:name="z21" w:id="1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6"/>
    <w:bookmarkStart w:name="z22" w:id="1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7"/>
    <w:bookmarkStart w:name="z23" w:id="18"/>
    <w:p>
      <w:pPr>
        <w:spacing w:after="0"/>
        <w:ind w:left="0"/>
        <w:jc w:val="both"/>
      </w:pPr>
      <w:r>
        <w:rPr>
          <w:rFonts w:ascii="Times New Roman"/>
          <w:b w:val="false"/>
          <w:i w:val="false"/>
          <w:color w:val="000000"/>
          <w:sz w:val="28"/>
        </w:rPr>
        <w:t>
      4) Қазақстан Республикасы Әділет министрлігінде мемлекеттік тіркелгеннен кейін он жұмыс күні ішінде "электрондық үкiметтiң" ақпараттық-коммуникациялық инфрақұрылым операторына, Бірыңғай байланыс орталығына Мемлекеттік көрсетілетін қызмет қағидаларына өзгерістер (және) немесе толықтырулар енгізу туралы ақпаратты жолдасын.</w:t>
      </w:r>
    </w:p>
    <w:bookmarkEnd w:id="18"/>
    <w:bookmarkStart w:name="z24" w:id="19"/>
    <w:p>
      <w:pPr>
        <w:spacing w:after="0"/>
        <w:ind w:left="0"/>
        <w:jc w:val="both"/>
      </w:pPr>
      <w:r>
        <w:rPr>
          <w:rFonts w:ascii="Times New Roman"/>
          <w:b w:val="false"/>
          <w:i w:val="false"/>
          <w:color w:val="000000"/>
          <w:sz w:val="28"/>
        </w:rPr>
        <w:t>
      3. Осы бұйрық алғашқы ресми жарияланғаннан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27 сәуірдегі</w:t>
            </w:r>
            <w:r>
              <w:br/>
            </w:r>
            <w:r>
              <w:rPr>
                <w:rFonts w:ascii="Times New Roman"/>
                <w:b w:val="false"/>
                <w:i w:val="false"/>
                <w:color w:val="000000"/>
                <w:sz w:val="20"/>
              </w:rPr>
              <w:t>№ 426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әкелу баждарын</w:t>
            </w:r>
            <w:r>
              <w:br/>
            </w:r>
            <w:r>
              <w:rPr>
                <w:rFonts w:ascii="Times New Roman"/>
                <w:b w:val="false"/>
                <w:i w:val="false"/>
                <w:color w:val="000000"/>
                <w:sz w:val="20"/>
              </w:rPr>
              <w:t>төлеуді кейінге қалдыруды</w:t>
            </w:r>
            <w:r>
              <w:br/>
            </w:r>
            <w:r>
              <w:rPr>
                <w:rFonts w:ascii="Times New Roman"/>
                <w:b w:val="false"/>
                <w:i w:val="false"/>
                <w:color w:val="000000"/>
                <w:sz w:val="20"/>
              </w:rPr>
              <w:t>немесе бөліп төлеуді ұсыну</w:t>
            </w:r>
            <w:r>
              <w:br/>
            </w:r>
            <w:r>
              <w:rPr>
                <w:rFonts w:ascii="Times New Roman"/>
                <w:b w:val="false"/>
                <w:i w:val="false"/>
                <w:color w:val="000000"/>
                <w:sz w:val="20"/>
              </w:rPr>
              <w:t>үшін негіздемелерін растау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6" w:id="20"/>
    <w:p>
      <w:pPr>
        <w:spacing w:after="0"/>
        <w:ind w:left="0"/>
        <w:jc w:val="left"/>
      </w:pPr>
      <w:r>
        <w:rPr>
          <w:rFonts w:ascii="Times New Roman"/>
          <w:b/>
          <w:i w:val="false"/>
          <w:color w:val="000000"/>
        </w:rPr>
        <w:t xml:space="preserve"> "Кедендік баждарды төлеу мерзімін өзгерту" мемлекеттік қызмет көрсетуге қойылатын негізгі талаптардың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 Қаржы министрлігі Мемлекеттік кірістер комитетінің облыстар, республикалық маңыздылығы бар қалалары мен а</w:t>
            </w:r>
            <w:r>
              <w:rPr>
                <w:rFonts w:ascii="Times New Roman"/>
                <w:b/>
                <w:i w:val="false"/>
                <w:color w:val="000000"/>
                <w:sz w:val="20"/>
              </w:rPr>
              <w:t>стана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нәтижесін беру "Азаматтарға арналған үкімет" Мемлекеттік корпорациясы" коммерциялық емес акционерлік қоғам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 – 5 (бес)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төлеуді кейінге қалдыру немесе бөліп төлеуді туралы шешім немесе кедендік әкелу баждарын төлеуді кейінге қалдыру немесе бөліп төлеуге бас тарту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көрсетілетін қызметті алушының тіркелу орны бойынша жедел қызмет көрсетусіз электрондық кезек тәртібінде жүзеге асырылады, электрондық кезекті портал арқылы броньдауға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w:t>
            </w:r>
          </w:p>
          <w:p>
            <w:pPr>
              <w:spacing w:after="20"/>
              <w:ind w:left="20"/>
              <w:jc w:val="both"/>
            </w:pPr>
            <w:r>
              <w:rPr>
                <w:rFonts w:ascii="Times New Roman"/>
                <w:b w:val="false"/>
                <w:i w:val="false"/>
                <w:color w:val="000000"/>
                <w:sz w:val="20"/>
              </w:rPr>
              <w:t>
1) осы Кедендік әкелу баждарын төлеуді кейінге қалдыруды немесе бөліп төлеуді ұсыну үшін негіздемелерін растау қағидаларына 2-қосымшаға сәйкес нысан бойынша өтініш;</w:t>
            </w:r>
          </w:p>
          <w:p>
            <w:pPr>
              <w:spacing w:after="20"/>
              <w:ind w:left="20"/>
              <w:jc w:val="both"/>
            </w:pPr>
            <w:r>
              <w:rPr>
                <w:rFonts w:ascii="Times New Roman"/>
                <w:b w:val="false"/>
                <w:i w:val="false"/>
                <w:color w:val="000000"/>
                <w:sz w:val="20"/>
              </w:rPr>
              <w:t xml:space="preserve">
2) өтінішке кедендік әкелу баждарын төлеуді кейінге қалдыруды немесе бөліп төлеуді ұсыну және "Қазақстан Республикасындағы кедендік реттеу туралы" Қазақстан Республикасы Кодексінің 92-бабы </w:t>
            </w:r>
            <w:r>
              <w:rPr>
                <w:rFonts w:ascii="Times New Roman"/>
                <w:b w:val="false"/>
                <w:i w:val="false"/>
                <w:color w:val="000000"/>
                <w:sz w:val="20"/>
              </w:rPr>
              <w:t>2-тармағында</w:t>
            </w:r>
            <w:r>
              <w:rPr>
                <w:rFonts w:ascii="Times New Roman"/>
                <w:b w:val="false"/>
                <w:i w:val="false"/>
                <w:color w:val="000000"/>
                <w:sz w:val="20"/>
              </w:rPr>
              <w:t xml:space="preserve"> көрсетілген негіздемелерін растау үшін қажетті құжаттардың тізбесі қоса беріледі:</w:t>
            </w:r>
          </w:p>
          <w:p>
            <w:pPr>
              <w:spacing w:after="20"/>
              <w:ind w:left="20"/>
              <w:jc w:val="both"/>
            </w:pPr>
            <w:r>
              <w:rPr>
                <w:rFonts w:ascii="Times New Roman"/>
                <w:b w:val="false"/>
                <w:i w:val="false"/>
                <w:color w:val="000000"/>
                <w:sz w:val="20"/>
              </w:rPr>
              <w:t>
төлеушіге дүлей зілзала, технологиялық апат немесе еңсерілмейтін күштің өзгеде мән-жайлары нәтижесінде залал келтірілген кезде:</w:t>
            </w:r>
          </w:p>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халыққа щұғыл медициналық және психологиялық көмек көрсету, өрт қауіпсіздігін қамтамасыз ету және Қазақстан Республикасының және оның аумақтық бөлімшелерінің және (немесе) индустрия және индустриялық-инновациялық қызмет салаларында өнеркәсіптік қауіпсіздік және оның аумақтық бөлімшілері бөлігіндегі азаматтық қорғау саласындағы мемлекеттік органдардың аумақтық бөлімшелерінің төтенше жағдайлар туралы жазбаша растауы;</w:t>
            </w:r>
          </w:p>
          <w:p>
            <w:pPr>
              <w:spacing w:after="20"/>
              <w:ind w:left="20"/>
              <w:jc w:val="both"/>
            </w:pPr>
            <w:r>
              <w:rPr>
                <w:rFonts w:ascii="Times New Roman"/>
                <w:b w:val="false"/>
                <w:i w:val="false"/>
                <w:color w:val="000000"/>
                <w:sz w:val="20"/>
              </w:rPr>
              <w:t>
шарт (келісімшарт) және коммерциялық құжаттар;</w:t>
            </w:r>
          </w:p>
          <w:p>
            <w:pPr>
              <w:spacing w:after="20"/>
              <w:ind w:left="20"/>
              <w:jc w:val="both"/>
            </w:pPr>
            <w:r>
              <w:rPr>
                <w:rFonts w:ascii="Times New Roman"/>
                <w:b w:val="false"/>
                <w:i w:val="false"/>
                <w:color w:val="000000"/>
                <w:sz w:val="20"/>
              </w:rPr>
              <w:t>
кедендік әкелу баждарын төлеушіге мемлекеттік бюджеттен қаржыландыру немесе осы тұлға орындаған мемлекеттік тапсырысқа ақы төлеу кідіртілген кезде:</w:t>
            </w:r>
          </w:p>
          <w:p>
            <w:pPr>
              <w:spacing w:after="20"/>
              <w:ind w:left="20"/>
              <w:jc w:val="both"/>
            </w:pPr>
            <w:r>
              <w:rPr>
                <w:rFonts w:ascii="Times New Roman"/>
                <w:b w:val="false"/>
                <w:i w:val="false"/>
                <w:color w:val="000000"/>
                <w:sz w:val="20"/>
              </w:rPr>
              <w:t>
мемлекеттік бюджеттен қаржыландыру немесе осы тұлға орындаған мемлекеттік тапсырысқа ақы төлеуді кідірту туралы мемлекеттік бюджеттік бағдарламалардың тиісті әкімшісінің жазбаша растауы;</w:t>
            </w:r>
          </w:p>
          <w:p>
            <w:pPr>
              <w:spacing w:after="20"/>
              <w:ind w:left="20"/>
              <w:jc w:val="both"/>
            </w:pPr>
            <w:r>
              <w:rPr>
                <w:rFonts w:ascii="Times New Roman"/>
                <w:b w:val="false"/>
                <w:i w:val="false"/>
                <w:color w:val="000000"/>
                <w:sz w:val="20"/>
              </w:rPr>
              <w:t>
шарт (келісімшарт) және коммерциялық құжаттар;</w:t>
            </w:r>
          </w:p>
          <w:p>
            <w:pPr>
              <w:spacing w:after="20"/>
              <w:ind w:left="20"/>
              <w:jc w:val="both"/>
            </w:pPr>
            <w:r>
              <w:rPr>
                <w:rFonts w:ascii="Times New Roman"/>
                <w:b w:val="false"/>
                <w:i w:val="false"/>
                <w:color w:val="000000"/>
                <w:sz w:val="20"/>
              </w:rPr>
              <w:t>
Қазақстан Республикасының халықаралық шарттары шеңберінде тауарларды жеткізуді жүзеге асыру кезінде:</w:t>
            </w:r>
          </w:p>
          <w:p>
            <w:pPr>
              <w:spacing w:after="20"/>
              <w:ind w:left="20"/>
              <w:jc w:val="both"/>
            </w:pPr>
            <w:r>
              <w:rPr>
                <w:rFonts w:ascii="Times New Roman"/>
                <w:b w:val="false"/>
                <w:i w:val="false"/>
                <w:color w:val="000000"/>
                <w:sz w:val="20"/>
              </w:rPr>
              <w:t>
Қазақстан Республикасының тиісті халықаралық шарттарының расталған көшірмелері;</w:t>
            </w:r>
          </w:p>
          <w:p>
            <w:pPr>
              <w:spacing w:after="20"/>
              <w:ind w:left="20"/>
              <w:jc w:val="both"/>
            </w:pPr>
            <w:r>
              <w:rPr>
                <w:rFonts w:ascii="Times New Roman"/>
                <w:b w:val="false"/>
                <w:i w:val="false"/>
                <w:color w:val="000000"/>
                <w:sz w:val="20"/>
              </w:rPr>
              <w:t>
шарт (келісімшарт) және коммерциялық құжаттар;</w:t>
            </w:r>
          </w:p>
          <w:p>
            <w:pPr>
              <w:spacing w:after="20"/>
              <w:ind w:left="20"/>
              <w:jc w:val="both"/>
            </w:pPr>
            <w:r>
              <w:rPr>
                <w:rFonts w:ascii="Times New Roman"/>
                <w:b w:val="false"/>
                <w:i w:val="false"/>
                <w:color w:val="000000"/>
                <w:sz w:val="20"/>
              </w:rPr>
              <w:t>
Еуразиялық экономикалық одаққа мүше мемлекеттердің ауыл шаруашылығы қызметін жүзеге асыратын ұйымдар Еуразиялық экономикалық одақтың кедендік аумағына, көшет немесе себу материалдарын, өсімдіктерді қорғау құралдарын, ауыл шаруашылығы техникасын, асыл тұқымды мал шаруашылығы объектілерін (асыл тұқымды ауыл шаруашылығы жануарларын, құстарды, балықтарды және асыл тұқымды мал шаруашылығының басқа объектілерін), асыл тұқымды өнімді (материалды), жануарларды азықтандыру үшін пайдаланылатын өнімдерді әкелу не оларды көрсетілген ұйымдар үшін жеткізу кезде:</w:t>
            </w:r>
          </w:p>
          <w:p>
            <w:pPr>
              <w:spacing w:after="20"/>
              <w:ind w:left="20"/>
              <w:jc w:val="both"/>
            </w:pPr>
            <w:r>
              <w:rPr>
                <w:rFonts w:ascii="Times New Roman"/>
                <w:b w:val="false"/>
                <w:i w:val="false"/>
                <w:color w:val="000000"/>
                <w:sz w:val="20"/>
              </w:rPr>
              <w:t>
ауыл шаруашылығы қызметін жүзеге асыратын заңды тұлғаны мемлекеттік тіркеу туралы анықтамасы немесе куәлігі, көрсетілетін қызметті беруші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шарт (келісімшарт) және коммерциялық құжаттар;</w:t>
            </w:r>
          </w:p>
          <w:p>
            <w:pPr>
              <w:spacing w:after="20"/>
              <w:ind w:left="20"/>
              <w:jc w:val="both"/>
            </w:pPr>
            <w:r>
              <w:rPr>
                <w:rFonts w:ascii="Times New Roman"/>
                <w:b w:val="false"/>
                <w:i w:val="false"/>
                <w:color w:val="000000"/>
                <w:sz w:val="20"/>
              </w:rPr>
              <w:t>
Еуразиялық экономикалық комиссия (бұдан әрі – Комиссия) айқындайтын өзге де негіздер болған кезде өтінішке кедендік әкелу баждарын төлеуді кейінге қалдыруды немесе бөліп төлеуді ұсыну үшін қажетті құжаттардың тізбесі Комиссиямен айқындалады.</w:t>
            </w:r>
          </w:p>
          <w:p>
            <w:pPr>
              <w:spacing w:after="20"/>
              <w:ind w:left="20"/>
              <w:jc w:val="both"/>
            </w:pPr>
            <w:r>
              <w:rPr>
                <w:rFonts w:ascii="Times New Roman"/>
                <w:b w:val="false"/>
                <w:i w:val="false"/>
                <w:color w:val="000000"/>
                <w:sz w:val="20"/>
              </w:rPr>
              <w:t xml:space="preserve">
Кодекстің 92-бабы </w:t>
            </w:r>
            <w:r>
              <w:rPr>
                <w:rFonts w:ascii="Times New Roman"/>
                <w:b w:val="false"/>
                <w:i w:val="false"/>
                <w:color w:val="000000"/>
                <w:sz w:val="20"/>
              </w:rPr>
              <w:t>3-тармағында</w:t>
            </w:r>
            <w:r>
              <w:rPr>
                <w:rFonts w:ascii="Times New Roman"/>
                <w:b w:val="false"/>
                <w:i w:val="false"/>
                <w:color w:val="000000"/>
                <w:sz w:val="20"/>
              </w:rPr>
              <w:t xml:space="preserve"> көрсетілген негіздемелерді растау үшін өтінішке кедендік әкелу баждарын төлеуді кейінге қалдыруды немесе бөліп төлеуді ұсыну үшін қажетті құжаттардың тізбесі:</w:t>
            </w:r>
          </w:p>
          <w:p>
            <w:pPr>
              <w:spacing w:after="20"/>
              <w:ind w:left="20"/>
              <w:jc w:val="both"/>
            </w:pPr>
            <w:r>
              <w:rPr>
                <w:rFonts w:ascii="Times New Roman"/>
                <w:b w:val="false"/>
                <w:i w:val="false"/>
                <w:color w:val="000000"/>
                <w:sz w:val="20"/>
              </w:rPr>
              <w:t>
өнеркәсіптік қайта өңдеуде пайдалану үшін тауарларды, оның ішінде шикізатты, материалдарды, технологиялық жабдықты, олардың құрауыштарын мен оның қосалқы бөлшектерін әкелу кезінде:</w:t>
            </w:r>
          </w:p>
          <w:p>
            <w:pPr>
              <w:spacing w:after="20"/>
              <w:ind w:left="20"/>
              <w:jc w:val="both"/>
            </w:pPr>
            <w:r>
              <w:rPr>
                <w:rFonts w:ascii="Times New Roman"/>
                <w:b w:val="false"/>
                <w:i w:val="false"/>
                <w:color w:val="000000"/>
                <w:sz w:val="20"/>
              </w:rPr>
              <w:t xml:space="preserve">
шикізаттың, материалдардың, технологиялық жабдықтың, оларды өнеркәсіптік қайта өңдеуде пайдалану үшін құрауыштар мен оның қосалқы бөлшектерін, сондай-ақ коммерциялық құжаттарын жеткізу туралы шарт (келісімшарт); әкелінетін тауарларды шикізат, материалдар, технологиялық жабдық, құрауыштар және оның қосалқы бөлшектері ретінде пайдалана отырып өндірудің технологиялық схемасы (өндірістің фрагменті); </w:t>
            </w:r>
          </w:p>
          <w:p>
            <w:pPr>
              <w:spacing w:after="20"/>
              <w:ind w:left="20"/>
              <w:jc w:val="both"/>
            </w:pPr>
            <w:r>
              <w:rPr>
                <w:rFonts w:ascii="Times New Roman"/>
                <w:b w:val="false"/>
                <w:i w:val="false"/>
                <w:color w:val="000000"/>
                <w:sz w:val="20"/>
              </w:rPr>
              <w:t>
3) кедендік әкелу баждарын бөліп төлеуді ұсынуы кезінде толтырылады кедендік әкелу баждарын бөліп төлеу кезеңінің кестесі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тізбенің 8-тармағында көрсетілген құжаттар ұсынылмаған, немесе мерзімі өтіп кеткен құжаттар ұсынылған;</w:t>
            </w:r>
          </w:p>
          <w:p>
            <w:pPr>
              <w:spacing w:after="20"/>
              <w:ind w:left="20"/>
              <w:jc w:val="both"/>
            </w:pPr>
            <w:r>
              <w:rPr>
                <w:rFonts w:ascii="Times New Roman"/>
                <w:b w:val="false"/>
                <w:i w:val="false"/>
                <w:color w:val="000000"/>
                <w:sz w:val="20"/>
              </w:rPr>
              <w:t>
2) көрсетілетін қызметті алушының кедендік баждар, кедендік алымдар, салықтар, арнайы, демпингке қарсы, өтем баждары, өсімпұлдар, пайыздар бойынша берешегінің болуы;</w:t>
            </w:r>
          </w:p>
          <w:p>
            <w:pPr>
              <w:spacing w:after="20"/>
              <w:ind w:left="20"/>
              <w:jc w:val="both"/>
            </w:pPr>
            <w:r>
              <w:rPr>
                <w:rFonts w:ascii="Times New Roman"/>
                <w:b w:val="false"/>
                <w:i w:val="false"/>
                <w:color w:val="000000"/>
                <w:sz w:val="20"/>
              </w:rPr>
              <w:t>
3) көрсетілетін қызметті алушыға қатысты банкроттық рәсім қозғалуы немесе құқық бұзушылық белгілері бойынша қылмыстық іс қозғалуы.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көрсету орындарының мекенжайлары көрсетілетін қызметті берушінің – www.kgd.gov.kz, www.minfin.gov.kz интернет-ресурстарында орналастырылған.</w:t>
            </w:r>
          </w:p>
          <w:p>
            <w:pPr>
              <w:spacing w:after="20"/>
              <w:ind w:left="20"/>
              <w:jc w:val="both"/>
            </w:pPr>
            <w:r>
              <w:rPr>
                <w:rFonts w:ascii="Times New Roman"/>
                <w:b w:val="false"/>
                <w:i w:val="false"/>
                <w:color w:val="000000"/>
                <w:sz w:val="20"/>
              </w:rPr>
              <w:t>
2) Көрсетілетін қызметті алушының мемлекеттік көрсетілетін қызметті көрсету тәртібі және мәртебесі туралы ақпаратты Бірыңғай байланыс орталығы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3) Бірыңғай байланыс орталығының байланыс телефондары: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27 сәуірдегі</w:t>
            </w:r>
            <w:r>
              <w:br/>
            </w:r>
            <w:r>
              <w:rPr>
                <w:rFonts w:ascii="Times New Roman"/>
                <w:b w:val="false"/>
                <w:i w:val="false"/>
                <w:color w:val="000000"/>
                <w:sz w:val="20"/>
              </w:rPr>
              <w:t>№ 426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әкелу баждарын</w:t>
            </w:r>
            <w:r>
              <w:br/>
            </w:r>
            <w:r>
              <w:rPr>
                <w:rFonts w:ascii="Times New Roman"/>
                <w:b w:val="false"/>
                <w:i w:val="false"/>
                <w:color w:val="000000"/>
                <w:sz w:val="20"/>
              </w:rPr>
              <w:t>төлеуді кейінге қалдыруды</w:t>
            </w:r>
            <w:r>
              <w:br/>
            </w:r>
            <w:r>
              <w:rPr>
                <w:rFonts w:ascii="Times New Roman"/>
                <w:b w:val="false"/>
                <w:i w:val="false"/>
                <w:color w:val="000000"/>
                <w:sz w:val="20"/>
              </w:rPr>
              <w:t>немесе бөліп төлеуді ұсыну</w:t>
            </w:r>
            <w:r>
              <w:br/>
            </w:r>
            <w:r>
              <w:rPr>
                <w:rFonts w:ascii="Times New Roman"/>
                <w:b w:val="false"/>
                <w:i w:val="false"/>
                <w:color w:val="000000"/>
                <w:sz w:val="20"/>
              </w:rPr>
              <w:t>үшін негіздемелерін</w:t>
            </w:r>
            <w:r>
              <w:br/>
            </w:r>
            <w:r>
              <w:rPr>
                <w:rFonts w:ascii="Times New Roman"/>
                <w:b w:val="false"/>
                <w:i w:val="false"/>
                <w:color w:val="000000"/>
                <w:sz w:val="20"/>
              </w:rPr>
              <w:t>растау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(болған</w:t>
            </w:r>
            <w:r>
              <w:br/>
            </w:r>
            <w:r>
              <w:rPr>
                <w:rFonts w:ascii="Times New Roman"/>
                <w:b w:val="false"/>
                <w:i w:val="false"/>
                <w:color w:val="000000"/>
                <w:sz w:val="20"/>
              </w:rPr>
              <w:t>кезде) әкесінің аты (бұдан</w:t>
            </w:r>
            <w:r>
              <w:br/>
            </w:r>
            <w:r>
              <w:rPr>
                <w:rFonts w:ascii="Times New Roman"/>
                <w:b w:val="false"/>
                <w:i w:val="false"/>
                <w:color w:val="000000"/>
                <w:sz w:val="20"/>
              </w:rPr>
              <w:t>әрі – аты-жөні), не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28" w:id="21"/>
    <w:p>
      <w:pPr>
        <w:spacing w:after="0"/>
        <w:ind w:left="0"/>
        <w:jc w:val="left"/>
      </w:pPr>
      <w:r>
        <w:rPr>
          <w:rFonts w:ascii="Times New Roman"/>
          <w:b/>
          <w:i w:val="false"/>
          <w:color w:val="000000"/>
        </w:rPr>
        <w:t xml:space="preserve"> Құжаттарды қабылдаудан бас тарту туралы қолхат</w:t>
      </w:r>
    </w:p>
    <w:bookmarkEnd w:id="21"/>
    <w:p>
      <w:pPr>
        <w:spacing w:after="0"/>
        <w:ind w:left="0"/>
        <w:jc w:val="both"/>
      </w:pPr>
      <w:r>
        <w:rPr>
          <w:rFonts w:ascii="Times New Roman"/>
          <w:b w:val="false"/>
          <w:i w:val="false"/>
          <w:color w:val="000000"/>
          <w:sz w:val="28"/>
        </w:rPr>
        <w:t xml:space="preserve">
      "Мемлекеттік көрсетілетін қызмет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корпорациясының филиалының №____ бөлімі (мекенжайы көрсетілсін) Сіздің Қағиданың 1-қосымшасында көзделген тізбеге сәйкес құжаттардың толық топтамасын табыс етпеуіңізге сондай-ақ қолданылу мерзімі өтіп кеткен құжаттарды ұсынуыңызға байланысты "Кедендік әкелу баждарын төлеуін мерзімдерін өзгерту"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және қолданылу мерзімі өтіп кеткен құжаттардың атауы: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әрбір тарапқа бір-бірден 2 (екі) данада жасалды.</w:t>
      </w:r>
    </w:p>
    <w:p>
      <w:pPr>
        <w:spacing w:after="0"/>
        <w:ind w:left="0"/>
        <w:jc w:val="both"/>
      </w:pPr>
      <w:r>
        <w:rPr>
          <w:rFonts w:ascii="Times New Roman"/>
          <w:b w:val="false"/>
          <w:i w:val="false"/>
          <w:color w:val="000000"/>
          <w:sz w:val="28"/>
        </w:rPr>
        <w:t>
      Аты-жөні (болған кезде) (Мемлекеттік корпорациясының қызметкері) (қолы)</w:t>
      </w:r>
    </w:p>
    <w:p>
      <w:pPr>
        <w:spacing w:after="0"/>
        <w:ind w:left="0"/>
        <w:jc w:val="both"/>
      </w:pPr>
      <w:r>
        <w:rPr>
          <w:rFonts w:ascii="Times New Roman"/>
          <w:b w:val="false"/>
          <w:i w:val="false"/>
          <w:color w:val="000000"/>
          <w:sz w:val="28"/>
        </w:rPr>
        <w:t>
      Орындаушы: аты-жөні (болған кезде)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көрсетілетін қызметті алушының аты-жөні / қолы</w:t>
      </w:r>
    </w:p>
    <w:p>
      <w:pPr>
        <w:spacing w:after="0"/>
        <w:ind w:left="0"/>
        <w:jc w:val="both"/>
      </w:pPr>
      <w:r>
        <w:rPr>
          <w:rFonts w:ascii="Times New Roman"/>
          <w:b w:val="false"/>
          <w:i w:val="false"/>
          <w:color w:val="000000"/>
          <w:sz w:val="28"/>
        </w:rPr>
        <w:t>
      20__ жыл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