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b410" w14:textId="81eb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27 сәуірдегі № 429 бұйрығы. Қазақстан Республикасының Әділет министрлігінде 2023 жылғы 28 сәуірде № 32386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240-1-жолмен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Астана қаласы бойынша МКД "Нұра" ауданы бойынша МКБ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