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f963" w14:textId="477f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сәуірдегі № 427 бұйрығы. Қазақстан Республикасының Әділет министрлігінде 2023 жылғы 28 сәуірде № 32384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16514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 (бұдан әрі – Қағидалар) "Салық және бюджетке төленетін басқа да міндетті төлемдер туралы" Қазақстан Республикасының Кодексінің (бұдан әрі – Салық кодексі)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екінші деңгейдегі банктерге және банк операцияларының жекелеген түрлерін жүзеге асыратын ұйымдарға (бұдан әрі – банктер)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""Электрондық өзара іс-қимыл форматы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Жаңартылған Ақпарат rnn-banks@kgd.minfin.gov.k электрондық таратуға автоматты түрде күн сайын жұмыс күндері Астана қаласы уақыты бойынша сағат 08.00, қазіргі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Астана қаласы уақыты бойынша сағат 00.00 - 01.00-дегі жағдай бойынша осы Қағидалардың 4-тармағына сәйкес жіберіледі.</w:t>
      </w:r>
    </w:p>
    <w:bookmarkStart w:name="z7" w:id="2"/>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Астана уақыты бойынша сағат 08.00, ftp://ftp.salyk.kz серверінде, BVU_spisok папкасына орналастырады.</w:t>
      </w:r>
    </w:p>
    <w:bookmarkEnd w:id="2"/>
    <w:bookmarkStart w:name="z8" w:id="3"/>
    <w:p>
      <w:pPr>
        <w:spacing w:after="0"/>
        <w:ind w:left="0"/>
        <w:jc w:val="both"/>
      </w:pPr>
      <w:r>
        <w:rPr>
          <w:rFonts w:ascii="Times New Roman"/>
          <w:b w:val="false"/>
          <w:i w:val="false"/>
          <w:color w:val="000000"/>
          <w:sz w:val="28"/>
        </w:rPr>
        <w:t>
      6. rnn-banks@kgd.minfin.gov.kz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3"/>
    <w:p>
      <w:pPr>
        <w:spacing w:after="0"/>
        <w:ind w:left="0"/>
        <w:jc w:val="both"/>
      </w:pPr>
      <w:r>
        <w:rPr>
          <w:rFonts w:ascii="Times New Roman"/>
          <w:b w:val="false"/>
          <w:i w:val="false"/>
          <w:color w:val="000000"/>
          <w:sz w:val="28"/>
        </w:rPr>
        <w:t>
      Rnn-banks@kgd.minfin.gov.kz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rnn-banks@kgd.minfin.gov.kz электрондық таратуға техникалық проблемалардың туындағаны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rnn-banks@kgd.minfin.gov.kz таратылуына жіберген Ақпараттың және уәкілетті органның sftp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bookmarkStart w:name="z11"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13"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5"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