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b5aa" w14:textId="839b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"Теміржол вокзалдары қызметін ұйымдастыру қағидаларын бекіту туралы" Қазақстан Республикасы Инвестициялар және даму министрінің міндетін атқарушының 2015 жылғы 23 қаңтардағы № 55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26 сәуірдегі № 295 бұйрығы. Қазақстан Республикасының Әділет министрлігінде 2023 жылғы 27 сәуірде № 32382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"Теміржол вокзалдары қызметін ұйымдастыру қағидаларын бекіту туралы" Қазақстан Республикасы Инвестициялар және даму министрінің міндетін атқарушының 2015 жылғы 23 қаңтардағы № 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10327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Теміржол вокзалдары қызметін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Кластан тыс және 1-ші кластағы теміржол вокзалдарында вокзалдардың техникалық және технологиялық мүмкіндіктеріне байланысты жолаушылар мен халыққа қызмет көрсетуге байланысты қызметтердің қосымша түрлері ұсынылуы мүмкін: қол жүгін сақтау камералары, транзиттік жолаушылардың ұзақ демалу бөлмелері, тамақтану пункттері, шаштараздар, дүкендер, сауда дүңгіршектері, пошта бөлімшесі, айырбастау пункті, дәріханалар, банкоматтар, төлем терминалдары, интернет (WI-FI).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Сервистің барлық пункттері тәулік бойы жұмыс істеуі және мүгедектігі бар адамдар мен халықтың жүріп-тұруы шектеулі басқа да топтары үшін оңай қолжетімді болуы тиіс";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Мүгедектігі бар адамдардың теміржол көлігі саласындағы көрсетілетін қызметтерге қол жеткізуі үшін теміржол вокзалдарында: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органдардың мүгедектігі бар адамдардың автокөлік құралдарын тұраққа қою үшін арнайы жол белгілерін орната отырып, орындар бөлуі;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ғимараттарға кірме жолдың (ғимаратқа кіреберістің, баспалдақтардың), ғимарат ішіндегі қозғалыс жолдарының, мүгедектігі бар адамдарды қоса алғанда, халықтың жүріп-тұруы шектеулі топтары үшін ыңғайластыруы;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есту және көру қабілеттері бойынша мүгедектігі бар адамдар үшін Қазақстан Республикасы заңнамасының талаптарына сәйкес қолжетімді ақпараттық сигналдық құрылғылармен және байланыс құралдарымен жабдықталуы;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тірек-қимыл аппараты бұзылған мүгедектігі бар адамдарға және халықтың жүріп-тұруы шектеулі басқа да топтарына қызмет көрсету үшін кезекші кресло-арбаның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дәретханалардың кресло-арбалармен жүріп-тұратын адамдарға арналған кабиналармен жабдықталуы;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кресло-арбалармен жүріп-тұратын адамдарға арналған арнайы таксофондардың орнатылуы көзделеді.";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Теміржол вокзалында класқа байланысты ақылы негізде қосымша мынадай қызметтер көрсетіледі: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жолаушылардың, күтіп алушылардың немесе шығарып салушылардың өтініші бойынша дауыс зорайтқышпен хабарландыру;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 вокзалындағы тасымалдаушылардың, өзге де жеке және заңды тұлғалардың қызметі туралы жарнама;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қағаз жеткізгіштегі анықтамалық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жолаушыларға арналған демалу бөлмелері, оның ішінде ана мен бала бөлмесі;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тегін дәретханаға балама болған кезде қоғамдық дәретханалар;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сақтау камералары;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жүк тасушылардың қызметтері";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Теміржол вокзалдарында вокзалдардың технологиялық және техникалық мүмкіндіктеріне байланысты жолаушылар мен халыққа қызмет көрсетуге байланысты қосымша қызмет түрлері көрсетілуі мүмкін.".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