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22f0" w14:textId="9902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 валютадағы ең төмен жеке кредиттік рейтинг бойынша шарттарды бекіту туралы" Қазақстан Республикасы Инвестициялар және даму министрінің 2018 жылғы 2 мамырдағы № 293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21 сәуірдегі № 272 бұйрығы. Қазақстан Республикасының Әділет министрлігінде 2023 жылғы 25 сәуірде № 32367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"Шетелдік валютадағы ең төмен жеке кредиттік рейтинг бойынша шарттарды бекіту туралы" Қазақстан Республикасы Инвестициялар және даму министрінің 2018 жылғы 2 мамырдағы № 293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17015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Шетелдік валютадағы ең төмен жеке кредиттік рейтинг бойынша </w:t>
      </w:r>
      <w:r>
        <w:rPr>
          <w:rFonts w:ascii="Times New Roman"/>
          <w:b w:val="false"/>
          <w:i w:val="false"/>
          <w:color w:val="000000"/>
          <w:sz w:val="28"/>
        </w:rPr>
        <w:t>шарттар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ҚПҚ бойынша жер қойнауын пайдалану департаменті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Шетелдік валютадағы ең төмен жеке кредиттік рейтинг бойынша шарттар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жер қойнауын пайдалану салдарын жою бойынша міндеттемелерді орындауды қамтамасыз ету бойынша кепілгер акциялары ұйымдастырылған құнды қағаздар нарығында айналыстағы ұйым немесе шетел банкі болады (бұдан әрі - Кепілгер). Кепілгер келесі шарттың біріне сәйкес болу қажет: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Fitch, Сapital Intelligence, Dominion Bond Rating Service, JСR немесе Rating &amp; Investment Information рейтингілік агенттіктерімен берілген рейтингілердің ұқсас деңгейінен не Standard &amp; Poors рейтингілік агенттігінің "ВВ+" деңгейінен төмен емес жеке кредиттік рейтингінің болуы.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Moody's Investors Service рейтингілік агенттігімен берілген "Вa1" деңгейінен төмен емес жеке кредиттік рейтингінің болуы.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