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7f89" w14:textId="2837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республикалық маңызы бар (жол учаске) ақылы автомобиль жолымен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сәуірдегі № 274 бұйрығы. Қазақстан Республикасының Әділет министрлігінде 2023 жылғы 25 сәуірде № 32359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"Жалпыға ортақ пайдаланылатын республикалық маңызы бар (жол учаске) ақылы автомобиль жолымен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тізілімінде__№ 11128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"Автомобиль жолдары туралы" Қазақстан Республикасының Заңы 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Республикалық маңызы бар жалпыға ортақ пайдаланылатын ақылы автомобиль жолымен (учаскемен) жүру үшін ақы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сәуірдегі</w:t>
            </w:r>
            <w:r>
              <w:br/>
            </w:r>
            <w:r>
              <w:rPr>
                <w:rFonts w:ascii="Times New Roman"/>
                <w:b w:val="false"/>
                <w:i w:val="false"/>
                <w:color w:val="000000"/>
                <w:sz w:val="20"/>
              </w:rPr>
              <w:t>№ 274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26 наурыздағы </w:t>
            </w:r>
            <w:r>
              <w:br/>
            </w:r>
            <w:r>
              <w:rPr>
                <w:rFonts w:ascii="Times New Roman"/>
                <w:b w:val="false"/>
                <w:i w:val="false"/>
                <w:color w:val="000000"/>
                <w:sz w:val="20"/>
              </w:rPr>
              <w:t xml:space="preserve">№ 318 бұйрығымен </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Жалпыға ортақ пайдаланылатын республикалық маңызы бар ақылы автомобиль жолымен (жол учаскесі) жүріп өту үшін ақы алу қағидалары</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xml:space="preserve">
      1. Осы Жалпыға ортақ пайдаланатын республикалық маңызы бар ақылы автомобиль жолымен (жол учаскесі)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жолдары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жалпыға ортақ пайдаланатын республикалық маңызы бар ақылы автомобиль жолымен (жол учаскесі) (бұдан әрі – ақылы учаскелер) жүріп өту үшін ақы алу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7" w:id="12"/>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12"/>
    <w:bookmarkStart w:name="z18" w:id="13"/>
    <w:p>
      <w:pPr>
        <w:spacing w:after="0"/>
        <w:ind w:left="0"/>
        <w:jc w:val="both"/>
      </w:pPr>
      <w:r>
        <w:rPr>
          <w:rFonts w:ascii="Times New Roman"/>
          <w:b w:val="false"/>
          <w:i w:val="false"/>
          <w:color w:val="000000"/>
          <w:sz w:val="28"/>
        </w:rPr>
        <w:t>
      2) авариялық жұмыс режимі – ақы алу жүйесінің бағдарламалық-аппараттық кешені жұмысының штаттан тыс режимі, бұл ретте ақы алу жүйесінің жұмысының дұрыстығына әсер ететін іркілістер туындауы мүмкін;</w:t>
      </w:r>
    </w:p>
    <w:bookmarkEnd w:id="13"/>
    <w:bookmarkStart w:name="z19" w:id="14"/>
    <w:p>
      <w:pPr>
        <w:spacing w:after="0"/>
        <w:ind w:left="0"/>
        <w:jc w:val="both"/>
      </w:pPr>
      <w:r>
        <w:rPr>
          <w:rFonts w:ascii="Times New Roman"/>
          <w:b w:val="false"/>
          <w:i w:val="false"/>
          <w:color w:val="000000"/>
          <w:sz w:val="28"/>
        </w:rPr>
        <w:t>
      3) автокөлік құралының мемлекеттік тіркеу нөмірлік белгісінің шоты - автокөлік құралына бекітілген пайдаланушының ақы алу жүйесіндегі шоты. Шоттың сәйкестендірушісі автокөлік құралының мемлекеттік тіркеу нөмірлік белгісі болып табылады;</w:t>
      </w:r>
    </w:p>
    <w:bookmarkEnd w:id="14"/>
    <w:bookmarkStart w:name="z20" w:id="15"/>
    <w:p>
      <w:pPr>
        <w:spacing w:after="0"/>
        <w:ind w:left="0"/>
        <w:jc w:val="both"/>
      </w:pPr>
      <w:r>
        <w:rPr>
          <w:rFonts w:ascii="Times New Roman"/>
          <w:b w:val="false"/>
          <w:i w:val="false"/>
          <w:color w:val="000000"/>
          <w:sz w:val="28"/>
        </w:rPr>
        <w:t>
      4) ақылы учаскелерді пайдаланушылар (бұдан әрі -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15"/>
    <w:bookmarkStart w:name="z21" w:id="16"/>
    <w:p>
      <w:pPr>
        <w:spacing w:after="0"/>
        <w:ind w:left="0"/>
        <w:jc w:val="both"/>
      </w:pPr>
      <w:r>
        <w:rPr>
          <w:rFonts w:ascii="Times New Roman"/>
          <w:b w:val="false"/>
          <w:i w:val="false"/>
          <w:color w:val="000000"/>
          <w:sz w:val="28"/>
        </w:rPr>
        <w:t>
      5)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6"/>
    <w:bookmarkStart w:name="z22" w:id="17"/>
    <w:p>
      <w:pPr>
        <w:spacing w:after="0"/>
        <w:ind w:left="0"/>
        <w:jc w:val="both"/>
      </w:pPr>
      <w:r>
        <w:rPr>
          <w:rFonts w:ascii="Times New Roman"/>
          <w:b w:val="false"/>
          <w:i w:val="false"/>
          <w:color w:val="000000"/>
          <w:sz w:val="28"/>
        </w:rPr>
        <w:t>
      6) ақы алу жүйесінің бағдарламалық-аппараттық кешені – ашық, жабық және аралас ақы алу жүйесінің түріне бөлінетін ақылы учаскелер бойынша жол жүру ақысын алуға арналған жабдықтардың, бағдарламалық қамтамасыз етудің және автомобиль жолдарының элементтерінің жиынтығы;</w:t>
      </w:r>
    </w:p>
    <w:bookmarkEnd w:id="17"/>
    <w:bookmarkStart w:name="z23" w:id="18"/>
    <w:p>
      <w:pPr>
        <w:spacing w:after="0"/>
        <w:ind w:left="0"/>
        <w:jc w:val="both"/>
      </w:pPr>
      <w:r>
        <w:rPr>
          <w:rFonts w:ascii="Times New Roman"/>
          <w:b w:val="false"/>
          <w:i w:val="false"/>
          <w:color w:val="000000"/>
          <w:sz w:val="28"/>
        </w:rPr>
        <w:t>
      7) ақы алу пункті – автокөлік құралын сәйкестендіруге мүмкіндік беретін техникалық құрылғылармен жабдықталған өткізу пункті, сондай-ақ әр түрлі төлем әдістерін қолдана отырып, пайдаланушылардан ақы алу процесін бақылау және ұйымдастыру;</w:t>
      </w:r>
    </w:p>
    <w:bookmarkEnd w:id="18"/>
    <w:bookmarkStart w:name="z24" w:id="19"/>
    <w:p>
      <w:pPr>
        <w:spacing w:after="0"/>
        <w:ind w:left="0"/>
        <w:jc w:val="both"/>
      </w:pPr>
      <w:r>
        <w:rPr>
          <w:rFonts w:ascii="Times New Roman"/>
          <w:b w:val="false"/>
          <w:i w:val="false"/>
          <w:color w:val="000000"/>
          <w:sz w:val="28"/>
        </w:rPr>
        <w:t>
      8) ақы алу пунктіндегі тоқтаусыз жол жүру жолағы - абоненттік төлемді немесе алдын ала төлемді енгізген ақылы учаскелерден, пайдаланушылар үшін ақылы жолақ. Ақы алу пункт жолағы бар болған жағдайда, тоқтаусыз өтудің айрықша белгілері, жол белгілерімен тиісті белгілері және жасыл түсті белгілер бар;</w:t>
      </w:r>
    </w:p>
    <w:bookmarkEnd w:id="19"/>
    <w:bookmarkStart w:name="z25" w:id="20"/>
    <w:p>
      <w:pPr>
        <w:spacing w:after="0"/>
        <w:ind w:left="0"/>
        <w:jc w:val="both"/>
      </w:pPr>
      <w:r>
        <w:rPr>
          <w:rFonts w:ascii="Times New Roman"/>
          <w:b w:val="false"/>
          <w:i w:val="false"/>
          <w:color w:val="000000"/>
          <w:sz w:val="28"/>
        </w:rPr>
        <w:t>
      9) ақылы қозғалысты ұйымдастырушы (бұдан әрі - ұйымдастырушы) – автомобиль жолдарын басқару жөніндегі ұлттық оператор немесе концессионер;</w:t>
      </w:r>
    </w:p>
    <w:bookmarkEnd w:id="20"/>
    <w:bookmarkStart w:name="z26" w:id="21"/>
    <w:p>
      <w:pPr>
        <w:spacing w:after="0"/>
        <w:ind w:left="0"/>
        <w:jc w:val="both"/>
      </w:pPr>
      <w:r>
        <w:rPr>
          <w:rFonts w:ascii="Times New Roman"/>
          <w:b w:val="false"/>
          <w:i w:val="false"/>
          <w:color w:val="000000"/>
          <w:sz w:val="28"/>
        </w:rPr>
        <w:t>
      10) ақылы қозғалысты ұйымдастыру – ақылы учаскелер бойынша жол жүру ақысын алу, сондай-ақ ақылы учаскелерді басқару жүйесінің бағдарламалық-аппараттық кешендерін енгізу және орнату арқылы ақы алу іс-шаралары;</w:t>
      </w:r>
    </w:p>
    <w:bookmarkEnd w:id="21"/>
    <w:bookmarkStart w:name="z27" w:id="22"/>
    <w:p>
      <w:pPr>
        <w:spacing w:after="0"/>
        <w:ind w:left="0"/>
        <w:jc w:val="both"/>
      </w:pPr>
      <w:r>
        <w:rPr>
          <w:rFonts w:ascii="Times New Roman"/>
          <w:b w:val="false"/>
          <w:i w:val="false"/>
          <w:color w:val="000000"/>
          <w:sz w:val="28"/>
        </w:rPr>
        <w:t>
      11) ақылы учаскелер бойынша жол жүру ақысының мөлшерлемесі (бұдан әрі – ақы мөлшерлемесі) – Қазақстан Республикасының қолданыстағы заңнамасына сәйкес автомобиль жолдары саласындағы уәкілетті мемлекеттік орган белгіленген жол жүру ақысының мөлшері;</w:t>
      </w:r>
    </w:p>
    <w:bookmarkEnd w:id="22"/>
    <w:bookmarkStart w:name="z28" w:id="23"/>
    <w:p>
      <w:pPr>
        <w:spacing w:after="0"/>
        <w:ind w:left="0"/>
        <w:jc w:val="both"/>
      </w:pPr>
      <w:r>
        <w:rPr>
          <w:rFonts w:ascii="Times New Roman"/>
          <w:b w:val="false"/>
          <w:i w:val="false"/>
          <w:color w:val="000000"/>
          <w:sz w:val="28"/>
        </w:rPr>
        <w:t>
      12)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3"/>
    <w:bookmarkStart w:name="z29" w:id="24"/>
    <w:p>
      <w:pPr>
        <w:spacing w:after="0"/>
        <w:ind w:left="0"/>
        <w:jc w:val="both"/>
      </w:pPr>
      <w:r>
        <w:rPr>
          <w:rFonts w:ascii="Times New Roman"/>
          <w:b w:val="false"/>
          <w:i w:val="false"/>
          <w:color w:val="000000"/>
          <w:sz w:val="28"/>
        </w:rPr>
        <w:t>
      13) алдын ала төлем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4"/>
    <w:bookmarkStart w:name="z30" w:id="25"/>
    <w:p>
      <w:pPr>
        <w:spacing w:after="0"/>
        <w:ind w:left="0"/>
        <w:jc w:val="both"/>
      </w:pPr>
      <w:r>
        <w:rPr>
          <w:rFonts w:ascii="Times New Roman"/>
          <w:b w:val="false"/>
          <w:i w:val="false"/>
          <w:color w:val="000000"/>
          <w:sz w:val="28"/>
        </w:rPr>
        <w:t>
      14) байланыс орталығы - ұйымдастырушының дауыстық байланыс арналары, электрондық және почта қызметтері арқылы пайдаланушылардан өтініштерді өңдеуді жүзеге асыратын, сондай-ақ пайдаланушылардың өтініштерімен жұмысты онлайн-чат режимінде жүзеге асыратын құрылымдық бөлімшесі (жария шартта көрсетілген байланыс орталығының нөмірі);</w:t>
      </w:r>
    </w:p>
    <w:bookmarkEnd w:id="25"/>
    <w:bookmarkStart w:name="z31" w:id="26"/>
    <w:p>
      <w:pPr>
        <w:spacing w:after="0"/>
        <w:ind w:left="0"/>
        <w:jc w:val="both"/>
      </w:pPr>
      <w:r>
        <w:rPr>
          <w:rFonts w:ascii="Times New Roman"/>
          <w:b w:val="false"/>
          <w:i w:val="false"/>
          <w:color w:val="000000"/>
          <w:sz w:val="28"/>
        </w:rPr>
        <w:t>
      15) бақылау аркасы - ақылы учаскелерде орналасқан, автокөлік құралдарын тіркеуге, сәйкестендіруге, сондай-ақ салмақтық және габариттік параметрлерді өлшеуге арналған техникалық құралдар кешенімен жарақтандырылған инфрақұрылымдық құрылыс;</w:t>
      </w:r>
    </w:p>
    <w:bookmarkEnd w:id="26"/>
    <w:bookmarkStart w:name="z32" w:id="27"/>
    <w:p>
      <w:pPr>
        <w:spacing w:after="0"/>
        <w:ind w:left="0"/>
        <w:jc w:val="both"/>
      </w:pPr>
      <w:r>
        <w:rPr>
          <w:rFonts w:ascii="Times New Roman"/>
          <w:b w:val="false"/>
          <w:i w:val="false"/>
          <w:color w:val="000000"/>
          <w:sz w:val="28"/>
        </w:rPr>
        <w:t>
      16) дербес шот - ұйымдастырушымен көрсеткен қызметтердің көлемін, жасалған жария шарт шеңберінде енгізілген ақшалай қаражаттың түсуі мен жұмсалуын есепке алу үшін пайдаланушыға бекітілген ақы алу жүйесінің бағдарламалық-аппараттық кешеніндегі есепке алу шоты;</w:t>
      </w:r>
    </w:p>
    <w:bookmarkEnd w:id="27"/>
    <w:bookmarkStart w:name="z33" w:id="28"/>
    <w:p>
      <w:pPr>
        <w:spacing w:after="0"/>
        <w:ind w:left="0"/>
        <w:jc w:val="both"/>
      </w:pPr>
      <w:r>
        <w:rPr>
          <w:rFonts w:ascii="Times New Roman"/>
          <w:b w:val="false"/>
          <w:i w:val="false"/>
          <w:color w:val="000000"/>
          <w:sz w:val="28"/>
        </w:rPr>
        <w:t>
      17) жеке кабинет – пайдаланушыларды дербес бөлімде ұйымдастырушының интернет-ресурсында немесе мобильдік қосымшада тіркеуге арналған, дербес шоттағы немесе мемлекеттік тіркеу нөмірлік белгісінің шотындағы ақша қаражатының қозғалысы туралы ақпарат алуға, сондай-ақ шоттарды толықтыруға, ақылы учаскелердің жұмысына қатысты өзге де ақпарат алуға арналған графикалық интерфейсі бар;</w:t>
      </w:r>
    </w:p>
    <w:bookmarkEnd w:id="28"/>
    <w:bookmarkStart w:name="z34" w:id="29"/>
    <w:p>
      <w:pPr>
        <w:spacing w:after="0"/>
        <w:ind w:left="0"/>
        <w:jc w:val="both"/>
      </w:pPr>
      <w:r>
        <w:rPr>
          <w:rFonts w:ascii="Times New Roman"/>
          <w:b w:val="false"/>
          <w:i w:val="false"/>
          <w:color w:val="000000"/>
          <w:sz w:val="28"/>
        </w:rPr>
        <w:t>
      18) жергілікті 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29"/>
    <w:bookmarkStart w:name="z35" w:id="30"/>
    <w:p>
      <w:pPr>
        <w:spacing w:after="0"/>
        <w:ind w:left="0"/>
        <w:jc w:val="both"/>
      </w:pPr>
      <w:r>
        <w:rPr>
          <w:rFonts w:ascii="Times New Roman"/>
          <w:b w:val="false"/>
          <w:i w:val="false"/>
          <w:color w:val="000000"/>
          <w:sz w:val="28"/>
        </w:rPr>
        <w:t>
      19) жол ақысын уақтылы төлемеу - ұйымдастырушы белгілеген мерзімде есептен шығару сәтінде ақылы учаске бойынша жол ақысын төлеу үшін дербес шотта немесе мемлекеттік тіркеу нөмірлік белгісінің шотында ақшалай қаражаттың болмауы немесе жеткіліксіз болуы;</w:t>
      </w:r>
    </w:p>
    <w:bookmarkEnd w:id="30"/>
    <w:bookmarkStart w:name="z36" w:id="31"/>
    <w:p>
      <w:pPr>
        <w:spacing w:after="0"/>
        <w:ind w:left="0"/>
        <w:jc w:val="both"/>
      </w:pPr>
      <w:r>
        <w:rPr>
          <w:rFonts w:ascii="Times New Roman"/>
          <w:b w:val="false"/>
          <w:i w:val="false"/>
          <w:color w:val="000000"/>
          <w:sz w:val="28"/>
        </w:rPr>
        <w:t>
      20) кейінгі төлем - ақылы учаскелерде белгіленген техникалық құралдармен бекітілгеннен кейін пайда болған жол жүру сомасын төлеу үшін дербес шотқа немесе мемлекеттік тіркеу нөмірлік белгісінің шотына есептелген ақшалай қаражат;</w:t>
      </w:r>
    </w:p>
    <w:bookmarkEnd w:id="31"/>
    <w:bookmarkStart w:name="z37" w:id="32"/>
    <w:p>
      <w:pPr>
        <w:spacing w:after="0"/>
        <w:ind w:left="0"/>
        <w:jc w:val="both"/>
      </w:pPr>
      <w:r>
        <w:rPr>
          <w:rFonts w:ascii="Times New Roman"/>
          <w:b w:val="false"/>
          <w:i w:val="false"/>
          <w:color w:val="000000"/>
          <w:sz w:val="28"/>
        </w:rPr>
        <w:t>
      21) клиенттермен жұмыс орталығы - ақылы учаскелерді пайдаланушыларға ақпараттық қызметтер көрсетуге арналған;</w:t>
      </w:r>
    </w:p>
    <w:bookmarkEnd w:id="32"/>
    <w:bookmarkStart w:name="z38" w:id="33"/>
    <w:p>
      <w:pPr>
        <w:spacing w:after="0"/>
        <w:ind w:left="0"/>
        <w:jc w:val="both"/>
      </w:pPr>
      <w:r>
        <w:rPr>
          <w:rFonts w:ascii="Times New Roman"/>
          <w:b w:val="false"/>
          <w:i w:val="false"/>
          <w:color w:val="000000"/>
          <w:sz w:val="28"/>
        </w:rPr>
        <w:t>
      22) мобильді қосымша - смартфондарда және басқа да мобильді құрылғыларда жұмыс істеуге арналған бағдарламалық қамтамасыз ету;</w:t>
      </w:r>
    </w:p>
    <w:bookmarkEnd w:id="33"/>
    <w:bookmarkStart w:name="z39" w:id="34"/>
    <w:p>
      <w:pPr>
        <w:spacing w:after="0"/>
        <w:ind w:left="0"/>
        <w:jc w:val="both"/>
      </w:pPr>
      <w:r>
        <w:rPr>
          <w:rFonts w:ascii="Times New Roman"/>
          <w:b w:val="false"/>
          <w:i w:val="false"/>
          <w:color w:val="000000"/>
          <w:sz w:val="28"/>
        </w:rPr>
        <w:t>
      23) терминал - пайдаланушыдан ақылы учаскелер бойынша жол жүргені үшін ақы алуға арналған техникалық құралдармен жабдықталған бағдарламалық-аппараттық кешеннің құрылғысы, ақы алу пукнтінде орналасқан, ол болған кезде;</w:t>
      </w:r>
    </w:p>
    <w:bookmarkEnd w:id="34"/>
    <w:bookmarkStart w:name="z40" w:id="35"/>
    <w:p>
      <w:pPr>
        <w:spacing w:after="0"/>
        <w:ind w:left="0"/>
        <w:jc w:val="both"/>
      </w:pPr>
      <w:r>
        <w:rPr>
          <w:rFonts w:ascii="Times New Roman"/>
          <w:b w:val="false"/>
          <w:i w:val="false"/>
          <w:color w:val="000000"/>
          <w:sz w:val="28"/>
        </w:rPr>
        <w:t>
      24) төлем жүйесі - осы төлем жүйесінің операторы белгілеген рәсімдерді, инфрақұрылымды және қағидаларды қолдану арқылы төлем жүйесі операторының және (немесе) төлем жүйесіне қатысушылардың өзара іс-қимылы арқылы төлемдерді және (немесе) ақша аударымдарын жүзеге асыруды қамтамасыз ететін қатынастар жиынтығы;</w:t>
      </w:r>
    </w:p>
    <w:bookmarkEnd w:id="35"/>
    <w:bookmarkStart w:name="z41" w:id="36"/>
    <w:p>
      <w:pPr>
        <w:spacing w:after="0"/>
        <w:ind w:left="0"/>
        <w:jc w:val="both"/>
      </w:pPr>
      <w:r>
        <w:rPr>
          <w:rFonts w:ascii="Times New Roman"/>
          <w:b w:val="false"/>
          <w:i w:val="false"/>
          <w:color w:val="000000"/>
          <w:sz w:val="28"/>
        </w:rPr>
        <w:t>
      25) POS-терминал - карточкалардың төлем жүйелерін және банктің ақпараттық жүйесімен қосылуды пайдалана отырып, ақылы учаскелер бойынша жол жүру қызметтері үшін ақы төлеу жүзеге асырылатын электрондық-механикалық құрылғы.</w:t>
      </w:r>
    </w:p>
    <w:bookmarkEnd w:id="36"/>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42" w:id="37"/>
    <w:p>
      <w:pPr>
        <w:spacing w:after="0"/>
        <w:ind w:left="0"/>
        <w:jc w:val="left"/>
      </w:pPr>
      <w:r>
        <w:rPr>
          <w:rFonts w:ascii="Times New Roman"/>
          <w:b/>
          <w:i w:val="false"/>
          <w:color w:val="000000"/>
        </w:rPr>
        <w:t xml:space="preserve"> 2. Ақылы учаскелер бойынша жол жүру ақысын алу тәртібі</w:t>
      </w:r>
    </w:p>
    <w:bookmarkEnd w:id="37"/>
    <w:bookmarkStart w:name="z43" w:id="38"/>
    <w:p>
      <w:pPr>
        <w:spacing w:after="0"/>
        <w:ind w:left="0"/>
        <w:jc w:val="both"/>
      </w:pPr>
      <w:r>
        <w:rPr>
          <w:rFonts w:ascii="Times New Roman"/>
          <w:b w:val="false"/>
          <w:i w:val="false"/>
          <w:color w:val="000000"/>
          <w:sz w:val="28"/>
        </w:rPr>
        <w:t>
      3. Ақылы учаскелерде ақылы қозғалысты ұйымдастыру ақы алу жүйесі құрылғысының көмегімен жүзеге асырылады.</w:t>
      </w:r>
    </w:p>
    <w:bookmarkEnd w:id="38"/>
    <w:bookmarkStart w:name="z44" w:id="39"/>
    <w:p>
      <w:pPr>
        <w:spacing w:after="0"/>
        <w:ind w:left="0"/>
        <w:jc w:val="both"/>
      </w:pPr>
      <w:r>
        <w:rPr>
          <w:rFonts w:ascii="Times New Roman"/>
          <w:b w:val="false"/>
          <w:i w:val="false"/>
          <w:color w:val="000000"/>
          <w:sz w:val="28"/>
        </w:rPr>
        <w:t>
      4. Ақылы учаске бойынша жол жүру пайдаланушы мен ұйымдастырушы арасындағы шарт негізінде жүзеге асырылады. Ақылы учаскені пайдалану шарты жария болып табылады. Жария шарт жасасу сәті ақылы учаскеге кіру сәті болып табылады.</w:t>
      </w:r>
    </w:p>
    <w:bookmarkEnd w:id="39"/>
    <w:bookmarkStart w:name="z45" w:id="40"/>
    <w:p>
      <w:pPr>
        <w:spacing w:after="0"/>
        <w:ind w:left="0"/>
        <w:jc w:val="both"/>
      </w:pPr>
      <w:r>
        <w:rPr>
          <w:rFonts w:ascii="Times New Roman"/>
          <w:b w:val="false"/>
          <w:i w:val="false"/>
          <w:color w:val="000000"/>
          <w:sz w:val="28"/>
        </w:rPr>
        <w:t>
      5. Автокөлік құралдарының ақылы учаскелер бойынша жол ақысы Қазақстан Республикасының ұлттық валютасында жүргізіледі.</w:t>
      </w:r>
    </w:p>
    <w:bookmarkEnd w:id="40"/>
    <w:bookmarkStart w:name="z46" w:id="41"/>
    <w:p>
      <w:pPr>
        <w:spacing w:after="0"/>
        <w:ind w:left="0"/>
        <w:jc w:val="both"/>
      </w:pPr>
      <w:r>
        <w:rPr>
          <w:rFonts w:ascii="Times New Roman"/>
          <w:b w:val="false"/>
          <w:i w:val="false"/>
          <w:color w:val="000000"/>
          <w:sz w:val="28"/>
        </w:rPr>
        <w:t>
      6. Пайдаланушы жол ақысын мынадай тәсілдермен төлейді:</w:t>
      </w:r>
    </w:p>
    <w:bookmarkEnd w:id="41"/>
    <w:bookmarkStart w:name="z47" w:id="42"/>
    <w:p>
      <w:pPr>
        <w:spacing w:after="0"/>
        <w:ind w:left="0"/>
        <w:jc w:val="both"/>
      </w:pPr>
      <w:r>
        <w:rPr>
          <w:rFonts w:ascii="Times New Roman"/>
          <w:b w:val="false"/>
          <w:i w:val="false"/>
          <w:color w:val="000000"/>
          <w:sz w:val="28"/>
        </w:rPr>
        <w:t>
      1) төлем жүйелерінің көмегімен алдын ала төлеу бойынша;</w:t>
      </w:r>
    </w:p>
    <w:bookmarkEnd w:id="42"/>
    <w:bookmarkStart w:name="z48" w:id="43"/>
    <w:p>
      <w:pPr>
        <w:spacing w:after="0"/>
        <w:ind w:left="0"/>
        <w:jc w:val="both"/>
      </w:pPr>
      <w:r>
        <w:rPr>
          <w:rFonts w:ascii="Times New Roman"/>
          <w:b w:val="false"/>
          <w:i w:val="false"/>
          <w:color w:val="000000"/>
          <w:sz w:val="28"/>
        </w:rPr>
        <w:t>
      2) кейінгі төлем;</w:t>
      </w:r>
    </w:p>
    <w:bookmarkEnd w:id="43"/>
    <w:bookmarkStart w:name="z49" w:id="44"/>
    <w:p>
      <w:pPr>
        <w:spacing w:after="0"/>
        <w:ind w:left="0"/>
        <w:jc w:val="both"/>
      </w:pPr>
      <w:r>
        <w:rPr>
          <w:rFonts w:ascii="Times New Roman"/>
          <w:b w:val="false"/>
          <w:i w:val="false"/>
          <w:color w:val="000000"/>
          <w:sz w:val="28"/>
        </w:rPr>
        <w:t>
      3) ақы алу пунктінде ақы төлеу, ол болған кезде.</w:t>
      </w:r>
    </w:p>
    <w:bookmarkEnd w:id="44"/>
    <w:bookmarkStart w:name="z50" w:id="45"/>
    <w:p>
      <w:pPr>
        <w:spacing w:after="0"/>
        <w:ind w:left="0"/>
        <w:jc w:val="both"/>
      </w:pPr>
      <w:r>
        <w:rPr>
          <w:rFonts w:ascii="Times New Roman"/>
          <w:b w:val="false"/>
          <w:i w:val="false"/>
          <w:color w:val="000000"/>
          <w:sz w:val="28"/>
        </w:rPr>
        <w:t xml:space="preserve">
      7. Ұйымдастырушы ақылы учаскелерге кірер алдында ақылы учаскелерге кіру туралы хабарламасы бар ақпараттық таблоны орналастырады. </w:t>
      </w:r>
    </w:p>
    <w:bookmarkEnd w:id="45"/>
    <w:bookmarkStart w:name="z51" w:id="46"/>
    <w:p>
      <w:pPr>
        <w:spacing w:after="0"/>
        <w:ind w:left="0"/>
        <w:jc w:val="both"/>
      </w:pPr>
      <w:r>
        <w:rPr>
          <w:rFonts w:ascii="Times New Roman"/>
          <w:b w:val="false"/>
          <w:i w:val="false"/>
          <w:color w:val="000000"/>
          <w:sz w:val="28"/>
        </w:rPr>
        <w:t>
      Ақпараттық таблода мынадай ақпарат орналастырылады:</w:t>
      </w:r>
    </w:p>
    <w:bookmarkEnd w:id="46"/>
    <w:bookmarkStart w:name="z52" w:id="47"/>
    <w:p>
      <w:pPr>
        <w:spacing w:after="0"/>
        <w:ind w:left="0"/>
        <w:jc w:val="both"/>
      </w:pPr>
      <w:r>
        <w:rPr>
          <w:rFonts w:ascii="Times New Roman"/>
          <w:b w:val="false"/>
          <w:i w:val="false"/>
          <w:color w:val="000000"/>
          <w:sz w:val="28"/>
        </w:rPr>
        <w:t>
      1) ақы мөлшерлемесі;</w:t>
      </w:r>
    </w:p>
    <w:bookmarkEnd w:id="47"/>
    <w:bookmarkStart w:name="z53" w:id="48"/>
    <w:p>
      <w:pPr>
        <w:spacing w:after="0"/>
        <w:ind w:left="0"/>
        <w:jc w:val="both"/>
      </w:pPr>
      <w:r>
        <w:rPr>
          <w:rFonts w:ascii="Times New Roman"/>
          <w:b w:val="false"/>
          <w:i w:val="false"/>
          <w:color w:val="000000"/>
          <w:sz w:val="28"/>
        </w:rPr>
        <w:t>
      2) ақылы учаскенің ұзындығы;</w:t>
      </w:r>
    </w:p>
    <w:bookmarkEnd w:id="48"/>
    <w:bookmarkStart w:name="z54" w:id="49"/>
    <w:p>
      <w:pPr>
        <w:spacing w:after="0"/>
        <w:ind w:left="0"/>
        <w:jc w:val="both"/>
      </w:pPr>
      <w:r>
        <w:rPr>
          <w:rFonts w:ascii="Times New Roman"/>
          <w:b w:val="false"/>
          <w:i w:val="false"/>
          <w:color w:val="000000"/>
          <w:sz w:val="28"/>
        </w:rPr>
        <w:t>
      3) жол ақысын төлеудің ықтимал тәсілдері;</w:t>
      </w:r>
    </w:p>
    <w:bookmarkEnd w:id="49"/>
    <w:bookmarkStart w:name="z55" w:id="50"/>
    <w:p>
      <w:pPr>
        <w:spacing w:after="0"/>
        <w:ind w:left="0"/>
        <w:jc w:val="both"/>
      </w:pPr>
      <w:r>
        <w:rPr>
          <w:rFonts w:ascii="Times New Roman"/>
          <w:b w:val="false"/>
          <w:i w:val="false"/>
          <w:color w:val="000000"/>
          <w:sz w:val="28"/>
        </w:rPr>
        <w:t>
      4) ұйымдастырушының байланыс орталығының деректері.</w:t>
      </w:r>
    </w:p>
    <w:bookmarkEnd w:id="50"/>
    <w:bookmarkStart w:name="z56" w:id="51"/>
    <w:p>
      <w:pPr>
        <w:spacing w:after="0"/>
        <w:ind w:left="0"/>
        <w:jc w:val="both"/>
      </w:pPr>
      <w:r>
        <w:rPr>
          <w:rFonts w:ascii="Times New Roman"/>
          <w:b w:val="false"/>
          <w:i w:val="false"/>
          <w:color w:val="000000"/>
          <w:sz w:val="28"/>
        </w:rPr>
        <w:t>
      8. Ұйымдастырушы пайдаланушыларды ақылы учаскелер бойынша жол жүру туралы хабардар ету мақсатында мынадай тәсілмен хабардар етуге құқылы:</w:t>
      </w:r>
    </w:p>
    <w:bookmarkEnd w:id="51"/>
    <w:bookmarkStart w:name="z57" w:id="52"/>
    <w:p>
      <w:pPr>
        <w:spacing w:after="0"/>
        <w:ind w:left="0"/>
        <w:jc w:val="both"/>
      </w:pPr>
      <w:r>
        <w:rPr>
          <w:rFonts w:ascii="Times New Roman"/>
          <w:b w:val="false"/>
          <w:i w:val="false"/>
          <w:color w:val="000000"/>
          <w:sz w:val="28"/>
        </w:rPr>
        <w:t>
      1) ақы алу пункті болған жағдайда оның өкілдері болады;</w:t>
      </w:r>
    </w:p>
    <w:bookmarkEnd w:id="52"/>
    <w:bookmarkStart w:name="z58" w:id="53"/>
    <w:p>
      <w:pPr>
        <w:spacing w:after="0"/>
        <w:ind w:left="0"/>
        <w:jc w:val="both"/>
      </w:pPr>
      <w:r>
        <w:rPr>
          <w:rFonts w:ascii="Times New Roman"/>
          <w:b w:val="false"/>
          <w:i w:val="false"/>
          <w:color w:val="000000"/>
          <w:sz w:val="28"/>
        </w:rPr>
        <w:t>
      2) клиенттермен жұмыс орталықтары, олар болған жағдайда;</w:t>
      </w:r>
    </w:p>
    <w:bookmarkEnd w:id="53"/>
    <w:bookmarkStart w:name="z59" w:id="54"/>
    <w:p>
      <w:pPr>
        <w:spacing w:after="0"/>
        <w:ind w:left="0"/>
        <w:jc w:val="both"/>
      </w:pPr>
      <w:r>
        <w:rPr>
          <w:rFonts w:ascii="Times New Roman"/>
          <w:b w:val="false"/>
          <w:i w:val="false"/>
          <w:color w:val="000000"/>
          <w:sz w:val="28"/>
        </w:rPr>
        <w:t>
      3) жария шартта немесе ұйымдастырушының ресми интернет-ресурсында көрсетілген қысқа нөмірі бар Қазақстан Республикасы бойынша бірыңғай байланыс орталығын;</w:t>
      </w:r>
    </w:p>
    <w:bookmarkEnd w:id="54"/>
    <w:bookmarkStart w:name="z60" w:id="55"/>
    <w:p>
      <w:pPr>
        <w:spacing w:after="0"/>
        <w:ind w:left="0"/>
        <w:jc w:val="both"/>
      </w:pPr>
      <w:r>
        <w:rPr>
          <w:rFonts w:ascii="Times New Roman"/>
          <w:b w:val="false"/>
          <w:i w:val="false"/>
          <w:color w:val="000000"/>
          <w:sz w:val="28"/>
        </w:rPr>
        <w:t>
      4) ұйымдастырушы ақылы учаскелер бойынша жол жүргені үшін берешегінің бар екендігі туралы смс-хабарлама және ақылы жол жүру мәселелеріне қатысты басқа да ақпарат жіберуге құқылы.</w:t>
      </w:r>
    </w:p>
    <w:bookmarkEnd w:id="55"/>
    <w:bookmarkStart w:name="z61" w:id="56"/>
    <w:p>
      <w:pPr>
        <w:spacing w:after="0"/>
        <w:ind w:left="0"/>
        <w:jc w:val="both"/>
      </w:pPr>
      <w:r>
        <w:rPr>
          <w:rFonts w:ascii="Times New Roman"/>
          <w:b w:val="false"/>
          <w:i w:val="false"/>
          <w:color w:val="000000"/>
          <w:sz w:val="28"/>
        </w:rPr>
        <w:t>
      9. Ақы алу пункті болған кезде ұйымдастырушы ақы алу пукнтінде кептелістің пайда болуын болдырмау үшін барлық жол жүру есептеулерін сақтай отырып, ақы алу пункті арқылы жылдам өту үшін шлагбаумдарды ашу жолымен өткізу жылдамдық режимін қамтамасыз етеді.</w:t>
      </w:r>
    </w:p>
    <w:bookmarkEnd w:id="56"/>
    <w:bookmarkStart w:name="z62" w:id="57"/>
    <w:p>
      <w:pPr>
        <w:spacing w:after="0"/>
        <w:ind w:left="0"/>
        <w:jc w:val="both"/>
      </w:pPr>
      <w:r>
        <w:rPr>
          <w:rFonts w:ascii="Times New Roman"/>
          <w:b w:val="false"/>
          <w:i w:val="false"/>
          <w:color w:val="000000"/>
          <w:sz w:val="28"/>
        </w:rPr>
        <w:t>
      10. Автокөлік құралдарынан ақылы учаскелер бойынша жол жүру ақысы ақы алу пунктінде, ол болған кезде алынады және жеке шотта немесе мемлекеттік тіркеу нөмірлік белгісінің шотында ақшалай қаражат болған кезде бақылау аркаларында есептен шығарылады.</w:t>
      </w:r>
    </w:p>
    <w:bookmarkEnd w:id="57"/>
    <w:bookmarkStart w:name="z63" w:id="58"/>
    <w:p>
      <w:pPr>
        <w:spacing w:after="0"/>
        <w:ind w:left="0"/>
        <w:jc w:val="both"/>
      </w:pPr>
      <w:r>
        <w:rPr>
          <w:rFonts w:ascii="Times New Roman"/>
          <w:b w:val="false"/>
          <w:i w:val="false"/>
          <w:color w:val="000000"/>
          <w:sz w:val="28"/>
        </w:rPr>
        <w:t xml:space="preserve">
      11. Ұйымдастырушы "Дербес деректер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пайдаланушылардың деректеріне үшінші тұлғаларға қол жеткізуді шектейді.</w:t>
      </w:r>
    </w:p>
    <w:bookmarkEnd w:id="58"/>
    <w:bookmarkStart w:name="z64" w:id="59"/>
    <w:p>
      <w:pPr>
        <w:spacing w:after="0"/>
        <w:ind w:left="0"/>
        <w:jc w:val="both"/>
      </w:pPr>
      <w:r>
        <w:rPr>
          <w:rFonts w:ascii="Times New Roman"/>
          <w:b w:val="false"/>
          <w:i w:val="false"/>
          <w:color w:val="000000"/>
          <w:sz w:val="28"/>
        </w:rPr>
        <w:t>
      12. Автокөлік құралының бақылау аркасы арқылы өтуі кезінде ұйымдастырушы Қазақстан Республикасының қолданыстағы заңнамасына сәйкес ақылы учаскелерде орналасқан сәйкестендіруші техникалық құрылғылар арқылы пайдаланушы туралы деректерді өзінің автокөлік құралымен жинауды, тіркеуді және өңдеуді жүзеге асырады.</w:t>
      </w:r>
    </w:p>
    <w:bookmarkEnd w:id="59"/>
    <w:p>
      <w:pPr>
        <w:spacing w:after="0"/>
        <w:ind w:left="0"/>
        <w:jc w:val="both"/>
      </w:pPr>
      <w:r>
        <w:rPr>
          <w:rFonts w:ascii="Times New Roman"/>
          <w:b w:val="false"/>
          <w:i w:val="false"/>
          <w:color w:val="000000"/>
          <w:sz w:val="28"/>
        </w:rPr>
        <w:t>
      Мұндай деректер мемлекеттік тіркеу нөмірлік белгісін, күнін, уақытын белгілей отырып, автокөлік құралының фототүсірімдері, бейнежазбалары, салмақтық және габариттік параметрлері болып табылады.</w:t>
      </w:r>
    </w:p>
    <w:bookmarkStart w:name="z65" w:id="60"/>
    <w:p>
      <w:pPr>
        <w:spacing w:after="0"/>
        <w:ind w:left="0"/>
        <w:jc w:val="both"/>
      </w:pPr>
      <w:r>
        <w:rPr>
          <w:rFonts w:ascii="Times New Roman"/>
          <w:b w:val="false"/>
          <w:i w:val="false"/>
          <w:color w:val="000000"/>
          <w:sz w:val="28"/>
        </w:rPr>
        <w:t>
      13. Автокөлік құралы ақылы учаскеде ақы алу пукнтін ол болған жағдайда айналып кірген кезде, автокөлік құралын тіркеу бақылау аркаларында жүргізіледі.</w:t>
      </w:r>
    </w:p>
    <w:bookmarkEnd w:id="60"/>
    <w:p>
      <w:pPr>
        <w:spacing w:after="0"/>
        <w:ind w:left="0"/>
        <w:jc w:val="both"/>
      </w:pPr>
      <w:r>
        <w:rPr>
          <w:rFonts w:ascii="Times New Roman"/>
          <w:b w:val="false"/>
          <w:i w:val="false"/>
          <w:color w:val="000000"/>
          <w:sz w:val="28"/>
        </w:rPr>
        <w:t>
      Ақшалай қаражатты есептен шығару автокөлік құралы ақылы учаскеден ақы алу пункті арқылы шыққан кезде, ол болған кезде немесе бақылау аркаларында жүргізіледі.</w:t>
      </w:r>
    </w:p>
    <w:bookmarkStart w:name="z66" w:id="61"/>
    <w:p>
      <w:pPr>
        <w:spacing w:after="0"/>
        <w:ind w:left="0"/>
        <w:jc w:val="both"/>
      </w:pPr>
      <w:r>
        <w:rPr>
          <w:rFonts w:ascii="Times New Roman"/>
          <w:b w:val="false"/>
          <w:i w:val="false"/>
          <w:color w:val="000000"/>
          <w:sz w:val="28"/>
        </w:rPr>
        <w:t xml:space="preserve">
      14. Ақылы учаскеден ақы алу пукнті арқылы шыққан кезде, ол болған жағдайда, пайдаланушы ақпараттық таблода көрсетілген автокөлік құралының нөмірінің дұрыстығын тексеруі қажет. Қате анықталған жағдайда пайдаланушы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ұйымдастырушының өкілдеріне жүгінеді.</w:t>
      </w:r>
    </w:p>
    <w:bookmarkEnd w:id="61"/>
    <w:bookmarkStart w:name="z67" w:id="62"/>
    <w:p>
      <w:pPr>
        <w:spacing w:after="0"/>
        <w:ind w:left="0"/>
        <w:jc w:val="both"/>
      </w:pPr>
      <w:r>
        <w:rPr>
          <w:rFonts w:ascii="Times New Roman"/>
          <w:b w:val="false"/>
          <w:i w:val="false"/>
          <w:color w:val="000000"/>
          <w:sz w:val="28"/>
        </w:rPr>
        <w:t>
      15. Автокөлік құралының икемді тіркемеде басқа автокөлік құралын сүйрететін ақылы учаскелер бойынша өтуі кезінде ақы автокөліктің екі бірлігінен де алынады.</w:t>
      </w:r>
    </w:p>
    <w:bookmarkEnd w:id="62"/>
    <w:bookmarkStart w:name="z68" w:id="63"/>
    <w:p>
      <w:pPr>
        <w:spacing w:after="0"/>
        <w:ind w:left="0"/>
        <w:jc w:val="both"/>
      </w:pPr>
      <w:r>
        <w:rPr>
          <w:rFonts w:ascii="Times New Roman"/>
          <w:b w:val="false"/>
          <w:i w:val="false"/>
          <w:color w:val="000000"/>
          <w:sz w:val="28"/>
        </w:rPr>
        <w:t xml:space="preserve">
      16. Ақылы учаскелерді пайдаланғаны үшін төлем ақыдан Заңның </w:t>
      </w:r>
      <w:r>
        <w:rPr>
          <w:rFonts w:ascii="Times New Roman"/>
          <w:b w:val="false"/>
          <w:i w:val="false"/>
          <w:color w:val="000000"/>
          <w:sz w:val="28"/>
        </w:rPr>
        <w:t>5-2-бабында</w:t>
      </w:r>
      <w:r>
        <w:rPr>
          <w:rFonts w:ascii="Times New Roman"/>
          <w:b w:val="false"/>
          <w:i w:val="false"/>
          <w:color w:val="000000"/>
          <w:sz w:val="28"/>
        </w:rPr>
        <w:t xml:space="preserve"> көзделген автокөлік құралдарының санаты босатылады.</w:t>
      </w:r>
    </w:p>
    <w:bookmarkEnd w:id="63"/>
    <w:bookmarkStart w:name="z69" w:id="64"/>
    <w:p>
      <w:pPr>
        <w:spacing w:after="0"/>
        <w:ind w:left="0"/>
        <w:jc w:val="both"/>
      </w:pPr>
      <w:r>
        <w:rPr>
          <w:rFonts w:ascii="Times New Roman"/>
          <w:b w:val="false"/>
          <w:i w:val="false"/>
          <w:color w:val="000000"/>
          <w:sz w:val="28"/>
        </w:rPr>
        <w:t>
      17. Бақылау аркасының ақылы учаскелерінде автокөлік құралымен жүру кезінде бақылау аркасының қиылысынан кейін ақылы учаскенің аймағы үшін, бақылау аркасын айналып өту кезінде есептеу жүргізіледі, ақылы учаскенің аймағы үшін жол ақысын есептеу келесі бақылау аркасының автокөлік құралымен өткеннен кейін жүргізіледі. Ұйымдастырушы есептеу тетіктерін өзгертуге және ұйымдастырушы белгілеген тәртіппен ақы алу жүйесін ажыратуды жүргізуге құқылы.</w:t>
      </w:r>
    </w:p>
    <w:bookmarkEnd w:id="64"/>
    <w:bookmarkStart w:name="z70" w:id="65"/>
    <w:p>
      <w:pPr>
        <w:spacing w:after="0"/>
        <w:ind w:left="0"/>
        <w:jc w:val="both"/>
      </w:pPr>
      <w:r>
        <w:rPr>
          <w:rFonts w:ascii="Times New Roman"/>
          <w:b w:val="false"/>
          <w:i w:val="false"/>
          <w:color w:val="000000"/>
          <w:sz w:val="28"/>
        </w:rPr>
        <w:t>
      18. Ақылы учаскелер бойынша жол жүру үшін алдын ала төлем жасау үшін пайдаланушылар учаскеге кірер алдында ұйымдастырушы ұсынатын төлем жүйелерінің сервистерін пайдалана отырып, дербес шотты немесе мемлекеттік тіркеу нөмірлік белгісінің шотын алдын ала толықтырады.</w:t>
      </w:r>
    </w:p>
    <w:bookmarkEnd w:id="65"/>
    <w:bookmarkStart w:name="z71" w:id="66"/>
    <w:p>
      <w:pPr>
        <w:spacing w:after="0"/>
        <w:ind w:left="0"/>
        <w:jc w:val="both"/>
      </w:pPr>
      <w:r>
        <w:rPr>
          <w:rFonts w:ascii="Times New Roman"/>
          <w:b w:val="false"/>
          <w:i w:val="false"/>
          <w:color w:val="000000"/>
          <w:sz w:val="28"/>
        </w:rPr>
        <w:t>
      19. Жергілікті автокөлік құралына арналған абонементті ұйымдастырушы олардың жүк көтергіштігіне және автокөлік құралының түріне сәйкес ұсынады. Автокөлік құралында тіркеме болған жағдайда, абонемент жүк көтергіштігі 15 тоннадан асатын автокөлік құралы ретінде беріледі және ресімделеді.</w:t>
      </w:r>
    </w:p>
    <w:bookmarkEnd w:id="66"/>
    <w:p>
      <w:pPr>
        <w:spacing w:after="0"/>
        <w:ind w:left="0"/>
        <w:jc w:val="both"/>
      </w:pPr>
      <w:r>
        <w:rPr>
          <w:rFonts w:ascii="Times New Roman"/>
          <w:b w:val="false"/>
          <w:i w:val="false"/>
          <w:color w:val="000000"/>
          <w:sz w:val="28"/>
        </w:rPr>
        <w:t>
      Облыста бірнеше ақылы учаскелер болған жағдайда, әрбір ақылы учаске үшін пайдаланушы жеке абонемент сатып алуы тиіс. Абонемент пайдаланушы пайдалану үшін таңдаған ақылы учаскеге қатаң байланысты.</w:t>
      </w:r>
    </w:p>
    <w:bookmarkStart w:name="z72" w:id="67"/>
    <w:p>
      <w:pPr>
        <w:spacing w:after="0"/>
        <w:ind w:left="0"/>
        <w:jc w:val="both"/>
      </w:pPr>
      <w:r>
        <w:rPr>
          <w:rFonts w:ascii="Times New Roman"/>
          <w:b w:val="false"/>
          <w:i w:val="false"/>
          <w:color w:val="000000"/>
          <w:sz w:val="28"/>
        </w:rPr>
        <w:t>
      20. Абонементті пайдаланушыда күтпеген жағдайлар (автокөлік құралының иесін есептен шығару, сату, банкрот немесе қайтыс болу) туындаған кезде, бұл абонементті басқа пайдаланушыға пайдалануға беруге (қайта тіркеуге) болмайды, мұндай абонемент жойылады және жаңа абонемент сатып алу қажет.</w:t>
      </w:r>
    </w:p>
    <w:bookmarkEnd w:id="67"/>
    <w:bookmarkStart w:name="z73" w:id="68"/>
    <w:p>
      <w:pPr>
        <w:spacing w:after="0"/>
        <w:ind w:left="0"/>
        <w:jc w:val="both"/>
      </w:pPr>
      <w:r>
        <w:rPr>
          <w:rFonts w:ascii="Times New Roman"/>
          <w:b w:val="false"/>
          <w:i w:val="false"/>
          <w:color w:val="000000"/>
          <w:sz w:val="28"/>
        </w:rPr>
        <w:t>
      21. Абонементтің әрекеті ақылы учаске өтетін облыс шекарасына байланысты емес. Автокөлік құралының абонемент бойынша өтуін тіркеу Қазақстан Республикасы облыстарының әкімшілік шекаралары бойынша емес, ақылы учаскеге байланған бақылау аркалары бойынша жүзеге асырылады.</w:t>
      </w:r>
    </w:p>
    <w:bookmarkEnd w:id="68"/>
    <w:bookmarkStart w:name="z74" w:id="69"/>
    <w:p>
      <w:pPr>
        <w:spacing w:after="0"/>
        <w:ind w:left="0"/>
        <w:jc w:val="both"/>
      </w:pPr>
      <w:r>
        <w:rPr>
          <w:rFonts w:ascii="Times New Roman"/>
          <w:b w:val="false"/>
          <w:i w:val="false"/>
          <w:color w:val="000000"/>
          <w:sz w:val="28"/>
        </w:rPr>
        <w:t>
      22. Абонемент пайдаланушыларға ақылы учаскелер бойынша жол жүру үшін пайда болған берешекті өтегеннен кейін беріледі.</w:t>
      </w:r>
    </w:p>
    <w:bookmarkEnd w:id="69"/>
    <w:bookmarkStart w:name="z75" w:id="70"/>
    <w:p>
      <w:pPr>
        <w:spacing w:after="0"/>
        <w:ind w:left="0"/>
        <w:jc w:val="both"/>
      </w:pPr>
      <w:r>
        <w:rPr>
          <w:rFonts w:ascii="Times New Roman"/>
          <w:b w:val="false"/>
          <w:i w:val="false"/>
          <w:color w:val="000000"/>
          <w:sz w:val="28"/>
        </w:rPr>
        <w:t>
      23. Ұйымдастырушыда ақы алу жүйесінің техникалық жұмыстарын жүргізу қажеттілігі туындаған кезде ұйымдастырушы ақы алу жүйесінің жұмысын авариялық жұмыс режиміне ауыстыру құқығын өзіне қалдырады. Бұл ретте пайдаланушының шоттарымен байланысты барлық операциялар авариялық режим аяқталғаннан кейін өңделетін болады.</w:t>
      </w:r>
    </w:p>
    <w:bookmarkEnd w:id="70"/>
    <w:bookmarkStart w:name="z76" w:id="71"/>
    <w:p>
      <w:pPr>
        <w:spacing w:after="0"/>
        <w:ind w:left="0"/>
        <w:jc w:val="both"/>
      </w:pPr>
      <w:r>
        <w:rPr>
          <w:rFonts w:ascii="Times New Roman"/>
          <w:b w:val="false"/>
          <w:i w:val="false"/>
          <w:color w:val="000000"/>
          <w:sz w:val="28"/>
        </w:rPr>
        <w:t xml:space="preserve">
      24. Пайдаланушының жол ақысы күнтізбелік жеті күн ішінде төленбеген жағдайда, сегізінші күні ұйымдастырушы материалдарды "Әкімшілік құқық бұзушылық туралы" Қазақстан Республикасы Кодексінің </w:t>
      </w:r>
      <w:r>
        <w:rPr>
          <w:rFonts w:ascii="Times New Roman"/>
          <w:b w:val="false"/>
          <w:i w:val="false"/>
          <w:color w:val="000000"/>
          <w:sz w:val="28"/>
        </w:rPr>
        <w:t>628-бабына</w:t>
      </w:r>
      <w:r>
        <w:rPr>
          <w:rFonts w:ascii="Times New Roman"/>
          <w:b w:val="false"/>
          <w:i w:val="false"/>
          <w:color w:val="000000"/>
          <w:sz w:val="28"/>
        </w:rPr>
        <w:t xml:space="preserve"> сәйкес қарау үшін көліктік бақылау органдарына жібереді.</w:t>
      </w:r>
    </w:p>
    <w:bookmarkEnd w:id="71"/>
    <w:bookmarkStart w:name="z77" w:id="72"/>
    <w:p>
      <w:pPr>
        <w:spacing w:after="0"/>
        <w:ind w:left="0"/>
        <w:jc w:val="both"/>
      </w:pPr>
      <w:r>
        <w:rPr>
          <w:rFonts w:ascii="Times New Roman"/>
          <w:b w:val="false"/>
          <w:i w:val="false"/>
          <w:color w:val="000000"/>
          <w:sz w:val="28"/>
        </w:rPr>
        <w:t>
      25. Автокөлік құралы ақы алу пунктіне кірген кезде, ол болған жағдайда мемлекеттік тіркеу нөмірлік белгісінсіз, ақы алу жүйесі жол жүру жасалған ақылы учаскенің барлық аймақтары үшін бір бағытта есептеулер жүргізед</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