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d2d3" w14:textId="9a4d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"Мониторингтік топтарды құру және мониторинг жүргізу тәртібін бекіту туралы" Қазақстан Республикасы Денсаулық сақтау министрлігі Санитариялық-эпидемиологиялық бақылау комитеті төрағасының міндетуші атқарушының 2022 жылғы 31 наурыздағы № ҚР ДСМ-32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 Санитариялық-эпидемиологиялық бақылау комитеті Төрағасының 2023 жылғы 20 сәуірдегі № 76 бұйрығы. Қазақстан Республикасының Әділет министрлігінде 2023 жылғы 21 сәуірде № 32345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"Мониторингтік топтарды құру және мониторинг жүргізу тәртібін бекіту туралы" Қазақстан Республикасы Денсаулық сақтау министрлігі Санитариялық-эпидемиологиялық бақылау комитеті төрағасының м.а. 2022 жылғы 31 наурыздағы № ҚР ДСМ -32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27594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мониторингтік топтар құру және мониторинг жүргізу тәртібінің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электрондық ақпараттық ресурстар (бұдан әрі - ақпараттық ресурс) – электрондық жеткізгіште және ақпараттандыру объектілерінде қамтылатын электрондық-цифрлық нысандағы деректер.".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 Санитариялық-эпидемиологиялық бақылау комитетінің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Денсаулық сақтау министрлігі Санитариялық-эпидемиологиялық бақылау комитетінің құқықтық қамтамасыз ету басқармасына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Денсаулық сақтау министрлігінің Санитариялық-эпидемиологиялық бақылау комитеті төрағасының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Санитариялық - эпидемиологиялық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