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787f4" w14:textId="49787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"Дербес деректерді жинау, өңдеу қағидаларын бекіту туралы" Қазақстан Республикасы Цифрлық даму, инновациялар және аэроғарыш өнеркәсібі министрінің 2020 жылғы 21 қазандағы № 395/НҚ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2023 жылғы 18 сәуірдегі № 157/НҚ бұйрығы. Қазақстан Республикасының Әділет министрлігінде 2023 жылғы 21 сәуірде № 32342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"Дербес деректерді жинау, өңдеу қағидаларын бекіту туралы" Қазақстан Республикасы Цифрлық даму, инновациялар және аэроғарыш өнеркәсібі министрінің 2020 жылғы 21 қазандағы № 395/НҚ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тізілімінде № 21498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Дербес деректерді жинау, өңдеу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Дербес деректерді жинау осы Қағидалардың 4-3-тармағында және Заңның 9-бабында көзделген жағдайларды қоспағанда, субъектінің немесе оның заңды өкілінің Заңның 8-бабына сәйкес берілген келісімін алғаннан кейін жүзеге асырылады.";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Дербес деректерді сақтауды меншік иесі және (немесе) оператор, сондай-ақ үшінші тұлға Қазақстан Республикасының аумағындағы базада жүзеге асырады.".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Ақпараттық қауіпсіздік комитеті Қазақстан Республикасының заңнамасында белгіленген тәртіппен: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Цифрлық даму, инновациялар және аэроғарыш өнеркәсібі министрлігінің интернет-ресурсында орналастыруды;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Қазақстан Республикасы Цифрлық даму, инновациялар және аэроғарыш өнеркәсібі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 ұсынуды қамтамасыз етсін.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Цифрлық даму, инновациялар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аэроғарыш өнеркәсібі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