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3f2f" w14:textId="5a5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21 сәуірдегі № 152 бұйрығы. Қазақстан Республикасының Әділет министрлігінде 2023 жылғы 21 сәуірде № 32340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(Нормативтік құқықтық актілерді мемлекеттік тіркеу тізілімінде № 9936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15) тармақша мынадай редакцияда жазылсын:</w:t>
      </w:r>
    </w:p>
    <w:p>
      <w:pPr>
        <w:spacing w:after="0"/>
        <w:ind w:left="0"/>
        <w:jc w:val="both"/>
      </w:pPr>
      <w:r>
        <w:rPr>
          <w:rFonts w:ascii="Times New Roman"/>
          <w:b w:val="false"/>
          <w:i w:val="false"/>
          <w:color w:val="000000"/>
          <w:sz w:val="28"/>
        </w:rPr>
        <w:t>
      "15)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Өнеркәсіптік, коммуналдық-тұрмыстық тұтынушылар, ірі коммерциялық тұтынушылар, цифрлық майнингті жүзеге асыратын тұлғалар, цифрлық майнингті жүзеге асыру үшін электр энергиясын өндіру жөніндегі тұлғалар тауарлық газды өнім берушілерден Қазақстан Республикасының азаматтық заңнамасына сәйкес жасалған шарттар негізінде сатып алады.</w:t>
      </w:r>
    </w:p>
    <w:bookmarkStart w:name="z4" w:id="0"/>
    <w:p>
      <w:pPr>
        <w:spacing w:after="0"/>
        <w:ind w:left="0"/>
        <w:jc w:val="both"/>
      </w:pPr>
      <w:r>
        <w:rPr>
          <w:rFonts w:ascii="Times New Roman"/>
          <w:b w:val="false"/>
          <w:i w:val="false"/>
          <w:color w:val="000000"/>
          <w:sz w:val="28"/>
        </w:rPr>
        <w:t>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0"/>
    <w:bookmarkStart w:name="z5" w:id="1"/>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bookmarkEnd w:id="1"/>
    <w:bookmarkStart w:name="z6" w:id="2"/>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bookmarkEnd w:id="2"/>
    <w:bookmarkStart w:name="z7" w:id="3"/>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bookmarkEnd w:id="3"/>
    <w:bookmarkStart w:name="z8" w:id="4"/>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bookmarkEnd w:id="4"/>
    <w:bookmarkStart w:name="z9" w:id="5"/>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Олар үшін резервтік (авариялық) отынның басқа түрлері белгіленген коммуналдық-тұрмыстық, өнеркәсіптік тұтынушылармен, өнеркәсіптік тұтынушылар-инвесторлармен, ірі коммерциялық тұтынушылармен, цифрлық майнингті жүзеге асыратын тұлғалармен жасалған шарттарда тұтынушының күзгі-қысқы кезеңдегі газ шығынын газ тұтыну броніне дейін қысқарту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Жеткізуші газды жеткізудің белгіленген орташа тәуліктік нормасы шегінде бір ай ішінде, ал қажет болған жағдайда тараптар мен тасымалдаушының келісімі бойынша – диспетчерлік график бойынша газды біркелкі жеткізеді, ал өнеркәсіптік тұтынушы, өнеркәсіптік тұтынушы-инвестор, ірі коммерциялық тұтынушы, цифрлық майнингті жүзеге асыратын тұлға алады (іріктейді).</w:t>
      </w:r>
    </w:p>
    <w:bookmarkStart w:name="z12" w:id="6"/>
    <w:p>
      <w:pPr>
        <w:spacing w:after="0"/>
        <w:ind w:left="0"/>
        <w:jc w:val="both"/>
      </w:pPr>
      <w:r>
        <w:rPr>
          <w:rFonts w:ascii="Times New Roman"/>
          <w:b w:val="false"/>
          <w:i w:val="false"/>
          <w:color w:val="000000"/>
          <w:sz w:val="28"/>
        </w:rPr>
        <w:t>
      9. Күзгі-қысқы кезеңдегі температураның ауытқуы салдарынан өнеркәсіптік тұтынушыға, өнеркәсіптік тұтынушы-инвесторға, ірі коммерциялық тұтынушыға, цифрлық майнингті жүзеге асыратын тұлғаға газ жеткізудің орташа тәуліктік нормасынан асып кету газ иесінің (егер өнім беруші меншік иесі болып табылмаса) және тасымалдаушының келісімі бойынша, егер бар болса, газ қоймасындағы газдың технологиялық қоры есебінен, егер бар болса, сондай-ақ жеткізушінің басқа да көздерінен өтелуі мүмкін. Бұл жағдайда газды нормативтен артық алу газды жеткізудің (тұтынудың) орташа тәуліктік нормасының 5%-нан аспауы тиіс.</w:t>
      </w:r>
    </w:p>
    <w:bookmarkEnd w:id="6"/>
    <w:bookmarkStart w:name="z13" w:id="7"/>
    <w:p>
      <w:pPr>
        <w:spacing w:after="0"/>
        <w:ind w:left="0"/>
        <w:jc w:val="both"/>
      </w:pPr>
      <w:r>
        <w:rPr>
          <w:rFonts w:ascii="Times New Roman"/>
          <w:b w:val="false"/>
          <w:i w:val="false"/>
          <w:color w:val="000000"/>
          <w:sz w:val="28"/>
        </w:rPr>
        <w:t>
      10. Өнеркәсіптік тұтынушыға, өнеркәсіптік тұтынушы-инвесторға, ірі коммерциялық тұтынушыға, цифрлық майнингті жүзеге асыратын тұлғаға не цифрлық майнингті жүзеге асыру үшін электр энергиясын өндіру жөніндегі тұлғаға газды бөлшек саудада өткізудің орташа тәуліктік нормасы 5%-дан астам өскен жағдайда, тасымалдаушыға жеткізушімен келісім бойынша тұтынушыға бұл туралы ескертілген сәттен бастап үш сағат өткен соң газды жеткізудің (тұтынудың) орташа тәуліктік нормасына дейін газ жеткізуді мәжбүрлеп шектеу құқығы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Тауарлық газ жеткізушінің келісімінсіз артық жұмсалған жағдайда өнеркәсіптік тұтынушы, өнеркәсіптік тұтынушы-инвестор, ірі коммерциялық тұтынушы, цифрлық майнингті жүзеге асыратын тұлға не цифрлық майнингті жүзеге асыру үшін электр энергиясын өндіру жөніндегі тұлға шартта белгіленген көлемнен артық өзі алған (іріктеп алған) газ көлемінің құнын және оны тасымалдау құнын әрбір тәулік үшін:</w:t>
      </w:r>
    </w:p>
    <w:bookmarkStart w:name="z15" w:id="8"/>
    <w:p>
      <w:pPr>
        <w:spacing w:after="0"/>
        <w:ind w:left="0"/>
        <w:jc w:val="both"/>
      </w:pPr>
      <w:r>
        <w:rPr>
          <w:rFonts w:ascii="Times New Roman"/>
          <w:b w:val="false"/>
          <w:i w:val="false"/>
          <w:color w:val="000000"/>
          <w:sz w:val="28"/>
        </w:rPr>
        <w:t>
      1) 15 сәуірден 15 қазанға дейін – 1,2;</w:t>
      </w:r>
    </w:p>
    <w:bookmarkEnd w:id="8"/>
    <w:bookmarkStart w:name="z16" w:id="9"/>
    <w:p>
      <w:pPr>
        <w:spacing w:after="0"/>
        <w:ind w:left="0"/>
        <w:jc w:val="both"/>
      </w:pPr>
      <w:r>
        <w:rPr>
          <w:rFonts w:ascii="Times New Roman"/>
          <w:b w:val="false"/>
          <w:i w:val="false"/>
          <w:color w:val="000000"/>
          <w:sz w:val="28"/>
        </w:rPr>
        <w:t>
      2) 15 қазаннан 15 сәуірге дейін – 1,5 коэффициентін қолдана отырып қосымша төлейді.";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"43. Коммуналдық-тұрмыстық тұтынушылар, өнеркәсіптік тұтынушылар, өнеркәсіптік тұтынушы-инвесторлар,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w:t>
      </w:r>
    </w:p>
    <w:bookmarkStart w:name="z18" w:id="10"/>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10"/>
    <w:bookmarkStart w:name="z19" w:id="11"/>
    <w:p>
      <w:pPr>
        <w:spacing w:after="0"/>
        <w:ind w:left="0"/>
        <w:jc w:val="both"/>
      </w:pPr>
      <w:r>
        <w:rPr>
          <w:rFonts w:ascii="Times New Roman"/>
          <w:b w:val="false"/>
          <w:i w:val="false"/>
          <w:color w:val="000000"/>
          <w:sz w:val="28"/>
        </w:rPr>
        <w:t>
      2) есепке алу аспаптары болмаса, олардың ақаулары болса не олар газ жабдығының параметрлеріне сәйкес келмесе – газ тұтынатын жабдықтың қуаты бойынша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"47. Осы Қағидалардың 36-тармағының 1) тармақшасы бұзылған жағдайда, жеткізуші газ шығысын:</w:t>
      </w:r>
    </w:p>
    <w:bookmarkStart w:name="z21" w:id="12"/>
    <w:p>
      <w:pPr>
        <w:spacing w:after="0"/>
        <w:ind w:left="0"/>
        <w:jc w:val="both"/>
      </w:pPr>
      <w:r>
        <w:rPr>
          <w:rFonts w:ascii="Times New Roman"/>
          <w:b w:val="false"/>
          <w:i w:val="false"/>
          <w:color w:val="000000"/>
          <w:sz w:val="28"/>
        </w:rPr>
        <w:t>
      1) соңғы тексеру жүргізілген күннен бастап анықталған күнге дейінгі кезеңде, бірақ екі айдан аспайтын мерзімде, ал есепке алу аспабы болмаған жағдайда - ағымдағы есептік кезең басталған күннен бастап анықталған күнге дейін тұрмыстық тұтынушыға – кіреберістегі кранға дейін газ құбырының өткізгіштік қабілеті бойынша, ал пәтерлер үшін – ысырмалы кранға дейін;</w:t>
      </w:r>
    </w:p>
    <w:bookmarkEnd w:id="12"/>
    <w:bookmarkStart w:name="z22" w:id="13"/>
    <w:p>
      <w:pPr>
        <w:spacing w:after="0"/>
        <w:ind w:left="0"/>
        <w:jc w:val="both"/>
      </w:pPr>
      <w:r>
        <w:rPr>
          <w:rFonts w:ascii="Times New Roman"/>
          <w:b w:val="false"/>
          <w:i w:val="false"/>
          <w:color w:val="000000"/>
          <w:sz w:val="28"/>
        </w:rPr>
        <w:t>
      2) коммуналдық-тұрмыстық тұтынушыға, өнеркәсіптік тұтынушыға, өнеркәсіптік тұтынушы-инвесторға, ірі коммерциялық тұтынушыға не цифрлық майнингті жүзеге асыратын тұлғаға, цифрлық майнингті жүзеге асыру үшін электр энергиясын өндіру жөніндегі тұлғаға – соңғы тексеру жүргізілген күннен бастап анықталған күнге дейінгі кезеңге, бірақ екі айдан аспайтын мерзімге пайдалану жауапкершілігі шекарасында газ құбырының өткізгіштік қабілеті бойынша қайта есептеуді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Тұтынушыда есепке алу аспабының газ жабдығының параметрлеріне сәйкес келмеу фактісі анықталған жағдайда, тұтынушыға соңғы тексеру күнінен бастап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газ шығынын қайта есептеу жүргізіледі.</w:t>
      </w:r>
    </w:p>
    <w:bookmarkStart w:name="z24" w:id="14"/>
    <w:p>
      <w:pPr>
        <w:spacing w:after="0"/>
        <w:ind w:left="0"/>
        <w:jc w:val="both"/>
      </w:pPr>
      <w:r>
        <w:rPr>
          <w:rFonts w:ascii="Times New Roman"/>
          <w:b w:val="false"/>
          <w:i w:val="false"/>
          <w:color w:val="000000"/>
          <w:sz w:val="28"/>
        </w:rPr>
        <w:t>
      Жеткізуші жүргізілетін қайта есептеу кезеңінде есептелген газ көлемін ескере отырып, газ шығынын қайта есептейді.</w:t>
      </w:r>
    </w:p>
    <w:bookmarkEnd w:id="14"/>
    <w:bookmarkStart w:name="z25" w:id="15"/>
    <w:p>
      <w:pPr>
        <w:spacing w:after="0"/>
        <w:ind w:left="0"/>
        <w:jc w:val="both"/>
      </w:pPr>
      <w:r>
        <w:rPr>
          <w:rFonts w:ascii="Times New Roman"/>
          <w:b w:val="false"/>
          <w:i w:val="false"/>
          <w:color w:val="000000"/>
          <w:sz w:val="28"/>
        </w:rPr>
        <w:t>
      Тұрмыстық тұтынушы үшін – есепке алу аспабының көрсеткіштерін алу, ал коммуналдық-тұрмыстық тұтынушылар, өнеркәсіптік тұтынушылар, өнеркәсіптік тұтынушы-инвесторлар,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жеткізушінің тұтынушы журналындағы жүргізілген тексеру туралы белгісі, ал ол болмаған кезде, жеткізушінің деректері тексеру фактісі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"53. Есепке алу аспаптарын тексеру мерзімі өтіп кеткен жағдайда, тұтынылған газдың көлемін есептеу мынадай тәртіппен:</w:t>
      </w:r>
    </w:p>
    <w:bookmarkStart w:name="z27" w:id="16"/>
    <w:p>
      <w:pPr>
        <w:spacing w:after="0"/>
        <w:ind w:left="0"/>
        <w:jc w:val="both"/>
      </w:pPr>
      <w:r>
        <w:rPr>
          <w:rFonts w:ascii="Times New Roman"/>
          <w:b w:val="false"/>
          <w:i w:val="false"/>
          <w:color w:val="000000"/>
          <w:sz w:val="28"/>
        </w:rPr>
        <w:t>
      1) тұрмыстық тұтынушылар үшін – тұтыну нормалары бойынша;</w:t>
      </w:r>
    </w:p>
    <w:bookmarkEnd w:id="16"/>
    <w:bookmarkStart w:name="z28" w:id="17"/>
    <w:p>
      <w:pPr>
        <w:spacing w:after="0"/>
        <w:ind w:left="0"/>
        <w:jc w:val="both"/>
      </w:pPr>
      <w:r>
        <w:rPr>
          <w:rFonts w:ascii="Times New Roman"/>
          <w:b w:val="false"/>
          <w:i w:val="false"/>
          <w:color w:val="000000"/>
          <w:sz w:val="28"/>
        </w:rPr>
        <w:t>
      2) өнеркәсіптік тұтынушылар, коммуналдық-тұрмыстық тұтынушылар, өнеркәсіптік тұтынушы-инвесторлар,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газ жабдығының қуаты бойынша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тауарлық газды бөлек есепке алуды жүргізу жөніндегі шарттың талаптары бұзылған жағдайларда тоқтатады.".</w:t>
      </w:r>
    </w:p>
    <w:bookmarkStart w:name="z30" w:id="18"/>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18"/>
    <w:bookmarkStart w:name="z31"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32" w:id="2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0"/>
    <w:bookmarkStart w:name="z33" w:id="2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1"/>
    <w:bookmarkStart w:name="z34"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
    <w:bookmarkStart w:name="z3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