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b8fbe" w14:textId="14b8f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"Геологиялық және (немесе) тау-кендік бөлуді беру және қайта ресімдеу қағидаларын бекіту туралы" Қазақстан Республикасы Экология, геология және табиғи ресурстар министрінің міндетін атқарушының 2021 жылғы 3 тамыздағы № 285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Индустрия және инфрақұрылымдық даму министрінің м.а. 2023 жылғы 14 сәуірдегі № 257 бұйрығы. Қазақстан Республикасының Әділет министрлігінде 2023 жылғы 17 сәуірде № 32325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"Жер қойнауы және жер қойнауын пайдалану туралы" Қазақстан Республикасы Кодексінің 278-бабының </w:t>
      </w:r>
      <w:r>
        <w:rPr>
          <w:rFonts w:ascii="Times New Roman"/>
          <w:b w:val="false"/>
          <w:i w:val="false"/>
          <w:color w:val="000000"/>
          <w:sz w:val="28"/>
        </w:rPr>
        <w:t>16-тармағына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"Геологиялық және (немесе) тау-кендік бөлуді беру және қайта ресімдеу қағидаларын бекіту туралы" Қазақстан Республикасы Экология, геология және табиғи ресурстар министрінің міндетін атқарушының 2021 жылғы 3 тамыздағы № 285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23907 болып тіркелген)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Геологиялық және (немесе) тау-кендік бөлуді беру және қайта ресімдеу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4-тармақтың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9-тармақтың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Жер қойнауын пайдалану құқығын беру кезінде тау-кендік бөлуді қайта ресімдеу талап етілмейді.".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Индустрия және инфрақұрылымдық даму министрлігінің Геология комитеті заңнамада белгіленген тәртіппен: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ресми жариялағаннан кейін Қазақстан Республикасы Индустрия және инфрақұрылымдық даму министрлігінің интернет-ресурсында орналастыруды қамтамасыз етсін.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Индустрия және инфрақұрылымдық даму вице-министріне жүктелсін.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Индустрия және инфрақұрылымдық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даму министрінің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Бейспеков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Энергетика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