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5596" w14:textId="0455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қорғаныс және аэроғарыш өнеркәсібі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12 сәуірдегі № 246 бұйрығы. Қазақстан Республикасының Әділет министрлігінде 2023 жылғы 14 сәуірде № 32314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Цифрлық даму, қорғаныс және аэроғарыш өнеркәсібі министрінің кейбір бұйрықтарына мынадай өзгерістер мен толықтырулар енгізілсін:</w:t>
      </w:r>
    </w:p>
    <w:bookmarkStart w:name="z3" w:id="1"/>
    <w:p>
      <w:pPr>
        <w:spacing w:after="0"/>
        <w:ind w:left="0"/>
        <w:jc w:val="both"/>
      </w:pPr>
      <w:r>
        <w:rPr>
          <w:rFonts w:ascii="Times New Roman"/>
          <w:b w:val="false"/>
          <w:i w:val="false"/>
          <w:color w:val="000000"/>
          <w:sz w:val="28"/>
        </w:rPr>
        <w:t xml:space="preserve">
      1)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тiзбесін бекіту туралы" Қазақстан Республикасы Цифрлық даму, қорғаныс және аэроғарыш өнеркәсібі министрінің 2019 жылғы 24 сәуірдегі № 53/НҚ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18594 болып тіркелген):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w:t>
      </w:r>
      <w:r>
        <w:rPr>
          <w:rFonts w:ascii="Times New Roman"/>
          <w:b w:val="false"/>
          <w:i w:val="false"/>
          <w:color w:val="000000"/>
          <w:sz w:val="28"/>
        </w:rPr>
        <w:t>тiзбесінде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1-бөлімнің реттік нөмірі 4-жолы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арнайы өндірістік ғимаратты; жабдықтарды, стендіні, көтергіш механизмді; әзірленген және өндірілетін өнімді сақтау және оларға бақылау сынақтарын жүргізуге арналған арнайы жабдықталған аумақтар мен үй-жайларды; жұмысшы персоналды орналастыруға арналған қызметтік үй-жайларды қамтитын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1-қосымшаға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құқығының бар екендігі туралы мәліметтерді лицензиар тиісті ақпараттық жүйелерден алады.</w:t>
            </w:r>
          </w:p>
        </w:tc>
      </w:tr>
    </w:tbl>
    <w:p>
      <w:pPr>
        <w:spacing w:after="0"/>
        <w:ind w:left="0"/>
        <w:jc w:val="both"/>
      </w:pP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1-бөлімнің реттік нөмірі 11-жолы алып тасталынсын;</w:t>
      </w:r>
    </w:p>
    <w:bookmarkEnd w:id="4"/>
    <w:bookmarkStart w:name="z7" w:id="5"/>
    <w:p>
      <w:pPr>
        <w:spacing w:after="0"/>
        <w:ind w:left="0"/>
        <w:jc w:val="both"/>
      </w:pPr>
      <w:r>
        <w:rPr>
          <w:rFonts w:ascii="Times New Roman"/>
          <w:b w:val="false"/>
          <w:i w:val="false"/>
          <w:color w:val="000000"/>
          <w:sz w:val="28"/>
        </w:rPr>
        <w:t>
      2-бөлімнің реттік нөмірі 4-жолы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арнайы өндірістік ғимаратты; жабдықтарды, стендіні, көтергіш механизмді; әзірленген және өндірілетін өнімді сақтау және оларға бақылау сынақтарын жүргізуге арналған арнайы жабдықталған аумақтар мен үй-жайларды; жұмысшы персоналды орналастыруға арналған қызметтік үй-жайларды қамтитын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1-қосымшаға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құқығының бар екендігі туралы мәліметтерді лицензиар тиісті ақпараттық жүйелерден алады.</w:t>
            </w: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2-бөлімнің реттік нөмірі 11-жолы алып тасталынсын;</w:t>
      </w:r>
    </w:p>
    <w:bookmarkEnd w:id="6"/>
    <w:bookmarkStart w:name="z9" w:id="7"/>
    <w:p>
      <w:pPr>
        <w:spacing w:after="0"/>
        <w:ind w:left="0"/>
        <w:jc w:val="both"/>
      </w:pPr>
      <w:r>
        <w:rPr>
          <w:rFonts w:ascii="Times New Roman"/>
          <w:b w:val="false"/>
          <w:i w:val="false"/>
          <w:color w:val="000000"/>
          <w:sz w:val="28"/>
        </w:rPr>
        <w:t>
      3-бөлімнің реттік нөмірі 3-жолы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қару-жарақ пен әскери техниканы, олардың қосалқы бөлшектерін, жинақтаушы бұйымдары мен аспаптарын, жабдықтарын сақтауға арналған, қоршалған, оқшауланған, қолданыстағы нормативтерде көзделген тұрғын үйлер, қоғамдық және өндірістік объектілерден қауіпсіз қашықтықта орналасқан,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технологиялық жабдықтың болуы) арнайы жабдықталған халықтың санитариялық-эпидемиологиялық саламаттылығы және өрт қауіпсіздігі саласындағы нормативтік құқықтық актілердің талаптарына сәйкес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1-қосымшаға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құқығының бар екендігі туралы мәліметтерді лицензиар тиісті ақпараттық жүйелерден алады.</w:t>
            </w:r>
          </w:p>
        </w:tc>
      </w:tr>
    </w:tbl>
    <w:p>
      <w:pPr>
        <w:spacing w:after="0"/>
        <w:ind w:left="0"/>
        <w:jc w:val="both"/>
      </w:pP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3-бөлімнің реттік нөмірі 11-жолы алып тасталынсын;</w:t>
      </w:r>
    </w:p>
    <w:bookmarkEnd w:id="8"/>
    <w:bookmarkStart w:name="z11" w:id="9"/>
    <w:p>
      <w:pPr>
        <w:spacing w:after="0"/>
        <w:ind w:left="0"/>
        <w:jc w:val="both"/>
      </w:pPr>
      <w:r>
        <w:rPr>
          <w:rFonts w:ascii="Times New Roman"/>
          <w:b w:val="false"/>
          <w:i w:val="false"/>
          <w:color w:val="000000"/>
          <w:sz w:val="28"/>
        </w:rPr>
        <w:t xml:space="preserve">
      3-бөлім мынадай мазмұндағы реттік нөмірі 9-жолмен толықтырылсын: </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сақтандырудың сақтандыру полисінің көшірмесі (үшінші тұлғаларға және қоршаған ортаға зиян келтіргені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үшін біліктілік талаптарын және оларға сәйкестікті растайтын құжаттар тізбесін бекіту туралы" Қазақстан Республикасы Цифрлық даму, қорғаныс және аэроғарыш өнеркәсібі министрінің 2019 жылғы 24 сәуірдегі № 54/НҚ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18605 болып тіркелген):</w:t>
      </w:r>
    </w:p>
    <w:bookmarkStart w:name="z13" w:id="10"/>
    <w:p>
      <w:pPr>
        <w:spacing w:after="0"/>
        <w:ind w:left="0"/>
        <w:jc w:val="both"/>
      </w:pPr>
      <w:r>
        <w:rPr>
          <w:rFonts w:ascii="Times New Roman"/>
          <w:b w:val="false"/>
          <w:i w:val="false"/>
          <w:color w:val="000000"/>
          <w:sz w:val="28"/>
        </w:rPr>
        <w:t xml:space="preserve">
      көрсетілген бұйрықпен бекітілген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 үшін қойылатын біліктілік талаптарын және оларға сәйкестікті растайтын құжаттардың </w:t>
      </w:r>
      <w:r>
        <w:rPr>
          <w:rFonts w:ascii="Times New Roman"/>
          <w:b w:val="false"/>
          <w:i w:val="false"/>
          <w:color w:val="000000"/>
          <w:sz w:val="28"/>
        </w:rPr>
        <w:t>тізбесінде</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1-бөлімнің реттік нөмірі 3-жолы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және мамандандырылған өндірістік ғимаратты, құрылыс және (немесе) контейнерлік типтегі ұтқыр модульді, көтергіш механизмді, жабдықты;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босатылатын оқ-дәрілердің қалдықтарын және өңделген материалдарын сұрыптауға, кесуге, пакеттерге салуға арналған жабдық пен құрал-саймандары бар үй-жайды немесе арнайы алаңды; жұмыс істейтін персоналды орналастыруға арналған қызметтік үй-жайды қамтитын жеке меншік құқығындағы (белгіленген капиталына мемлекет жүз пайыз қатысатын кәсіпорындарға және олардың еншілес және (немесе) үлестес ұйымдарына, сондай-ақ ұлттық қауіпсіздік үшін құрылатын ұйымдарға (Қарулы Күштер, басқа да әскерлер, әскери құралымдар, арнаулы немесе Құқық қорғау органдары және қорғаныс өнеркәсібі саласындағы уәкілетті орган жазбаша растайды) меншік құқығындағы немесе өзге де заңды негіздегі өндірістік-техникалық базаның және технологиялық жабдықтың болуы), (стационарлық және (немесе) ұтқыр)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1-қосымшаға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құқығының бар екендігі туралы мәліметтерді лицензиар тиісті ақпараттық жүйелерден алады.</w:t>
            </w:r>
          </w:p>
        </w:tc>
      </w:tr>
    </w:tbl>
    <w:p>
      <w:pPr>
        <w:spacing w:after="0"/>
        <w:ind w:left="0"/>
        <w:jc w:val="both"/>
      </w:pP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1-бөлімнің реттік нөмірі 10-жолы алып тасталынсын;</w:t>
      </w:r>
    </w:p>
    <w:bookmarkEnd w:id="12"/>
    <w:bookmarkStart w:name="z16" w:id="13"/>
    <w:p>
      <w:pPr>
        <w:spacing w:after="0"/>
        <w:ind w:left="0"/>
        <w:jc w:val="both"/>
      </w:pPr>
      <w:r>
        <w:rPr>
          <w:rFonts w:ascii="Times New Roman"/>
          <w:b w:val="false"/>
          <w:i w:val="false"/>
          <w:color w:val="000000"/>
          <w:sz w:val="28"/>
        </w:rPr>
        <w:t>
      1-бөлім мынадай мазмұндағы реттік нөмірі 11-жолмен толықтырылсын: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сақтандырудың сақтандыру полисінің көшірмесі (үшінші тұлғаларға және қоршаған ортаға зиян келтіргені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bl>
    <w:p>
      <w:pPr>
        <w:spacing w:after="0"/>
        <w:ind w:left="0"/>
        <w:jc w:val="both"/>
      </w:pP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2-бөлімнің реттік нөмірі 3-жолы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мен өндірістік объектілерден қауіпсіз қашықтықта орналасқан, өнеркәсіптік, өрт, санитарлы-эпидемиологиялық қауіпсіздігі талаптарына жауап беретін және мамандандырылған өндірістік ғимаратты, құрылысты, көтергіш механизмді, жабдықты; босатылатын қару-жарақты, әскери техниканы, арнайы құралдарды сақтауға арналған арнайы жабдықталған қойманы; босатылатын қару-жарақтардың, әскери техниканың, арнайы құралдардың қалдықтарын және өңделген материалдарын сұрыптауға, кесуге, пакеттерге салуға арналған жабдықтар мен құрал-саймандар бар үй-жайды немесе арнайы алаңды; жұмыс істейтін персоналды орналастыруға арналған қызметтік үй-жайды қамтитын жеке меншік құқығындағы өндірістік-техникалық база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босатылатын оқ-дәрілердің қалдықтарын және өңделген материалдарын сұрыптауға, кесуге, пакеттерге салуға арналған жабдық пен құрал-саймандары бар үй-жайды немесе арнайы алаңды; жұмыс істейтін персоналды орналастыруға арналған қызметтік үй-жайды қамтитын жеке меншік құқығындағы немесе өзге де заңды негіздегі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(стационарлық және (немесе) ұтқыр) халықтың санитариялық-эпидемиологиялық саламаттылығы және өрт қауіпсіздігі саласындағы нормативтік құқықтық актілердің талаптарына жауап беретін өндірістік-техникалық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босатылатын оқ-дәрілерді, қару-жарақтарды, әскери техниканы, арнаулы құралдарды құртып жіберу, кәдеге жарату, көму арқылы жою және қайта өңдеу жөніндегі қызметті жүзеге асыру үшін қойылатын біліктілік талаптары және оларға сәйкестікті растайтын құжаттар тізбесіне 1-қосымшаға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құқығының бар екендігі туралы мәліметтерді лицензиар тиісті ақпараттық жүйелерден алады.</w:t>
            </w:r>
          </w:p>
        </w:tc>
      </w:tr>
    </w:tbl>
    <w:p>
      <w:pPr>
        <w:spacing w:after="0"/>
        <w:ind w:left="0"/>
        <w:jc w:val="both"/>
      </w:pP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1-бөлімнің реттік нөмірі 10-жолы алып тасталынсын;</w:t>
      </w:r>
    </w:p>
    <w:bookmarkEnd w:id="15"/>
    <w:bookmarkStart w:name="z19" w:id="16"/>
    <w:p>
      <w:pPr>
        <w:spacing w:after="0"/>
        <w:ind w:left="0"/>
        <w:jc w:val="both"/>
      </w:pPr>
      <w:r>
        <w:rPr>
          <w:rFonts w:ascii="Times New Roman"/>
          <w:b w:val="false"/>
          <w:i w:val="false"/>
          <w:color w:val="000000"/>
          <w:sz w:val="28"/>
        </w:rPr>
        <w:t>
      2-бөлім мынадай мазмұндағы реттік нөмірі 11-жолмен толықтырылсын: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сақтандырудың сақтандыру полисінің көшірмесі (үшінші тұлғаларға және қоршаған ортаға зиян келтіргені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bl>
    <w:p>
      <w:pPr>
        <w:spacing w:after="0"/>
        <w:ind w:left="0"/>
        <w:jc w:val="both"/>
      </w:pP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Қорғаныс өнеркәсібі кешені департаменті заңнамада белгіленген тәртіппен:</w:t>
      </w:r>
    </w:p>
    <w:bookmarkEnd w:id="17"/>
    <w:bookmarkStart w:name="z21" w:id="18"/>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8"/>
    <w:bookmarkStart w:name="z22" w:id="1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9"/>
    <w:bookmarkStart w:name="z23"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0"/>
    <w:bookmarkStart w:name="z24"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