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02bf" w14:textId="cb30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"Жолаушыларды, багажды, жүк-багажды және почта жөнелтілімдерін темір жол көлігімен тасымалдау қағидаларын бекіту туралы" Қазақстан Республикасы Инвестициялар және даму министрінің 2015 жылғы 30 сәуірдегі № 545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7 сәуірдегі № 223 бұйрығы. Қазақстан Республикасының Әділет министрлігінде 2023 жылғы 14 сәуірде № 32309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"Жолаушыларды, багажды, жүк-багажды және почта жөнелтілімдерін темір жол көлігімен тасымалдау қағидаларын бекіту туралы" Қазақстан Республикасы Инвестициялар және даму министрінің 2015 жылғы 30 сәуірдегі № 545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13714 болып тіркелген)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Жолаушыларды, багажды, жүк-багажды және почта жөнелтілімдерін теміржол көлігімен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35-1-тармақпен толықтырылсын: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"35-1. Темiржол көлiгiн техникалық пайдалану қағидаларын бекіту туралы" Қазақстан Республикасы Инвестициялар және даму министрінің 2015 жылғы 30 сәуірдегі № 544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11897 болып тіркелген) талаптарына сәйкес келмейтін жылжымалы құрамды пайдалануға жол берілмейді.".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