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d8b9" w14:textId="30f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операторлық қызметті (туроператорлық қызмет) жүзеге асыруға лицензия беру" мемлекеттік көрсетілетін қызмет қағидаларын бекіту туралы" Қазақстан Республикасы Мәдениет және спорт министрінің 2020 жылғы 29 мамырдағы № 156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12 сәуірдегі № 93 бұйрығы. Қазақстан Республикасының Әділет министрлігінде 2023 жылғы 13 сәуірде № 32295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операторлық қызметті (туроператорлық қызмет) жүзеге асыруға лицензия беру" мемлекеттік көрсетілетін қызмет қағидаларын бекіту туралы" Қазақстан Республикасы Мәдениет және спорт министрінің 2020 жылғы 29 мамырдағы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20783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"Туристік операторлық қызметті (туроператорлық қызмет) жүзеге асыруға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заңнамамен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қолданысқа енгеннен кейін үш жұмыс күні ішінде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 ұсынуды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операторлық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(туроператорлық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операторлық қызметке қойылатын біліктілік талаптары мен олардың сәйкестігін растайтын құжаттардың тізбесіне сәйкестік туралы мәліметтер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Қалыптастырылған туристік өнім: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қалыптастырылған туристік өнімге кіретін жекелеген туристік қызметтерді көрсетуге арналған үшінші тұлғалармен жасалған шарттардың нөмірлері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шарттар жасалған күні________________________________________.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Еңбек өтілі бір жылдан кем емес, туристік білімі бар кемінде бір қызметкердің болуы: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мамандығы мен біліктілігі______________________________________;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лицензияланатын қызмет түрінің бейімі бойынша жоғары немесе орта кәсіптік білімі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дипломның нөмірі __________________________________________________;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дипломның берілген күні______________________________________;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орнының атауы___________________________________________;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туристік білімі бар қызметкердің еңбек өтілі_______________________.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Меншік құқығындағы немесе өзге заңды негіздердегі кеңсеге арналған үй-жай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(кеңсеге арналған үй-жайға құқық белгілейтін құжаттың атауы, нөмірі және күні).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Республикасындағы туристік қызмет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27-3-бабының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 Қазақстан Республикасының екінші деңгейдегі банкпен жасалған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кепілдігін енгізу шарты 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(шығу туризмі саласының туроператорлары үшін)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