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b4911" w14:textId="91b49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Оқу-ағарту министрінің 2023 жылғы 12 сәуірдегі № 95 бұйрығы. Қазақстан Республикасының Әділет министрлігінде 2023 жылғы 13 сәуірде № 32291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"Отбасы және балалар саласында мемлекеттік қызметтер көрсету қағидаларын бекіту туралы" Қазақстан Республикасы Білім және ғылым министрінің 2020 жылғы 24 сәуірдегі № 158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20478 болып тіркелген)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"Қорғаншылық және қамқоршылық жөнінде анықтамалар беру" мемлекеттік қызметті көрсету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4"/>
    <w:p>
      <w:pPr>
        <w:spacing w:after="0"/>
        <w:ind w:left="0"/>
        <w:jc w:val="both"/>
      </w:pPr>
      <w:r>
        <w:rPr>
          <w:rFonts w:ascii="Times New Roman"/>
          <w:b w:val="false"/>
          <w:i w:val="false"/>
          <w:color w:val="000000"/>
          <w:sz w:val="28"/>
        </w:rPr>
        <w:t xml:space="preserve">
      "1. Осы "Қорғаншылық және қамқоршылық жөнінде анықтамалар беру" мемлекеттік қызметті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қорғаншыларға немесе қамқоршыларға қорғаншылық және қамқоршылық жөнінде анықтамалар беру тәртібін айқындайды.";</w:t>
      </w:r>
    </w:p>
    <w:bookmarkEnd w:id="4"/>
    <w:bookmarkStart w:name="z8" w:id="5"/>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w:t>
      </w:r>
      <w:r>
        <w:rPr>
          <w:rFonts w:ascii="Times New Roman"/>
          <w:b w:val="false"/>
          <w:i w:val="false"/>
          <w:color w:val="000000"/>
          <w:sz w:val="28"/>
        </w:rPr>
        <w:t xml:space="preserve"> осы тізбеге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5"/>
    <w:bookmarkStart w:name="z9" w:id="6"/>
    <w:p>
      <w:pPr>
        <w:spacing w:after="0"/>
        <w:ind w:left="0"/>
        <w:jc w:val="both"/>
      </w:pPr>
      <w:r>
        <w:rPr>
          <w:rFonts w:ascii="Times New Roman"/>
          <w:b w:val="false"/>
          <w:i w:val="false"/>
          <w:color w:val="000000"/>
          <w:sz w:val="28"/>
        </w:rPr>
        <w:t xml:space="preserve">
      көрсетілген бұйрықпен бекітілген "Кәмелетке толмағандардың мүлкіне иелік ету үшін анықтамалар беру" мемлекеттік қызметті көрсету </w:t>
      </w:r>
      <w:r>
        <w:rPr>
          <w:rFonts w:ascii="Times New Roman"/>
          <w:b w:val="false"/>
          <w:i w:val="false"/>
          <w:color w:val="000000"/>
          <w:sz w:val="28"/>
        </w:rPr>
        <w:t>қағидаларында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1" w:id="7"/>
    <w:p>
      <w:pPr>
        <w:spacing w:after="0"/>
        <w:ind w:left="0"/>
        <w:jc w:val="both"/>
      </w:pPr>
      <w:r>
        <w:rPr>
          <w:rFonts w:ascii="Times New Roman"/>
          <w:b w:val="false"/>
          <w:i w:val="false"/>
          <w:color w:val="000000"/>
          <w:sz w:val="28"/>
        </w:rPr>
        <w:t xml:space="preserve">
      "1. Осы "Кәмелетке толмағандардың мүлкіне иелік ету үшін анықтамалар беру" мемлекеттік қызметті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Қазақстан Республикасының кәмелетке толмаған азаматтарына мүлікке иелік ету үшін анықтамалар беру тәртібін айқындайды.";</w:t>
      </w:r>
    </w:p>
    <w:bookmarkEnd w:id="7"/>
    <w:bookmarkStart w:name="z12" w:id="8"/>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w:t>
      </w:r>
      <w:r>
        <w:rPr>
          <w:rFonts w:ascii="Times New Roman"/>
          <w:b w:val="false"/>
          <w:i w:val="false"/>
          <w:color w:val="000000"/>
          <w:sz w:val="28"/>
        </w:rPr>
        <w:t xml:space="preserve"> осы тізбеге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End w:id="8"/>
    <w:bookmarkStart w:name="z13" w:id="9"/>
    <w:p>
      <w:pPr>
        <w:spacing w:after="0"/>
        <w:ind w:left="0"/>
        <w:jc w:val="both"/>
      </w:pPr>
      <w:r>
        <w:rPr>
          <w:rFonts w:ascii="Times New Roman"/>
          <w:b w:val="false"/>
          <w:i w:val="false"/>
          <w:color w:val="000000"/>
          <w:sz w:val="28"/>
        </w:rPr>
        <w:t xml:space="preserve">
      көрсетілген бұйрықпен бекітілген "Жетім балаға (жетім балаларға) және ата-анасының қамқорлығынсыз қалған балаға (балаларға) қамқоршылық немесе қорғаншылық белгілеу" мемлекеттік қызметті көрсету </w:t>
      </w:r>
      <w:r>
        <w:rPr>
          <w:rFonts w:ascii="Times New Roman"/>
          <w:b w:val="false"/>
          <w:i w:val="false"/>
          <w:color w:val="000000"/>
          <w:sz w:val="28"/>
        </w:rPr>
        <w:t>қағидаларында</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5" w:id="10"/>
    <w:p>
      <w:pPr>
        <w:spacing w:after="0"/>
        <w:ind w:left="0"/>
        <w:jc w:val="both"/>
      </w:pPr>
      <w:r>
        <w:rPr>
          <w:rFonts w:ascii="Times New Roman"/>
          <w:b w:val="false"/>
          <w:i w:val="false"/>
          <w:color w:val="000000"/>
          <w:sz w:val="28"/>
        </w:rPr>
        <w:t xml:space="preserve">
      "1. Осы "Жетім балаға (жетім балаларға) және ата-анасының қамқорлығынсыз қалған балаға (балаларға) қамқоршылық немесе қорғаншылық белгілеу" мемлекеттік қызметті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жетім балаға (жетім балаларға) және ата-анасының қамқорлығынсыз қалған балаға (балаларға) қамқоршылық немесе қорғаншылық белгілеу тәртібін айқындайды.";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bookmarkStart w:name="z17" w:id="11"/>
    <w:p>
      <w:pPr>
        <w:spacing w:after="0"/>
        <w:ind w:left="0"/>
        <w:jc w:val="both"/>
      </w:pPr>
      <w:r>
        <w:rPr>
          <w:rFonts w:ascii="Times New Roman"/>
          <w:b w:val="false"/>
          <w:i w:val="false"/>
          <w:color w:val="000000"/>
          <w:sz w:val="28"/>
        </w:rPr>
        <w:t xml:space="preserve">
      "9. Көрсетілетін қызметті алушының жеке басын растайтын құжаттары, баланың туу туралы куәлігі, туу туралы анықтама, некеге тұру туралы куәлік туралы мәліметтерді ("АХАЖ тіркеу пункті" ақпараттық жүйесінде мәліметтер болмаған жағдайда),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 мемлекеттік тіркеу тізілімінде № 20665 болып тіркелген) бекітілген нысан бойынша наркологиялық және психиатриялық диспансерлерде есепте тұрғаны туралы мәліметтердің жоқтығы туралы анықтаманы, қызметті алушының және егер некеде тұрған болса, жұбайының (зайыбының) тұрғын үйге меншік құқығының бар екендігін растайтын құжаттарды, мемлекеттік әлеуметтік жәрдемақыларды және өзге де әлеуметтік төлемдерді алуды, көрсетілетін қызметті алушының және (немесе) егер некеде тұрса, жұбайының (зайыбының) табысы туралы мәліметтерді растайтын құжаттарды Мемлекеттік корпорация қызметкері және көрсетілетін қызметті беруші "электрондық үкімет" шлюзі арқылы тиісті мемлекеттік ақпараттық жүйелерден алады.</w:t>
      </w:r>
    </w:p>
    <w:bookmarkEnd w:id="11"/>
    <w:p>
      <w:pPr>
        <w:spacing w:after="0"/>
        <w:ind w:left="0"/>
        <w:jc w:val="both"/>
      </w:pPr>
      <w:r>
        <w:rPr>
          <w:rFonts w:ascii="Times New Roman"/>
          <w:b w:val="false"/>
          <w:i w:val="false"/>
          <w:color w:val="000000"/>
          <w:sz w:val="28"/>
        </w:rPr>
        <w:t>
      Көрсетілетін қызметті алушы мен жұбайының (зайыбының) соттылығының болуы не болмауы туралы мәліметтерді (егер некеде тұрса) көрсетілетін қызметті беруші Қазақстан Республикасы Бас прокуратурасының Құқықтық статистика және арнайы есепке алу Комитетінің ақпараттық жүйесінен алады.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корпорацияның қызметкері немесе көрсетілетін қызметті беруші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p>
      <w:pPr>
        <w:spacing w:after="0"/>
        <w:ind w:left="0"/>
        <w:jc w:val="both"/>
      </w:pPr>
      <w:r>
        <w:rPr>
          <w:rFonts w:ascii="Times New Roman"/>
          <w:b w:val="false"/>
          <w:i w:val="false"/>
          <w:color w:val="000000"/>
          <w:sz w:val="28"/>
        </w:rPr>
        <w:t>
      Көрсетілетін қызметті берушілер мен Мемлекеттік корпорацияның қызметкерлері Цифрлық құжаттарды 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порталының хабарламасына жауап ретінде қысқа мәтіндік хабарлама жіберу арқылы алады.";</w:t>
      </w:r>
    </w:p>
    <w:bookmarkStart w:name="z18" w:id="12"/>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w:t>
      </w:r>
      <w:r>
        <w:rPr>
          <w:rFonts w:ascii="Times New Roman"/>
          <w:b w:val="false"/>
          <w:i w:val="false"/>
          <w:color w:val="000000"/>
          <w:sz w:val="28"/>
        </w:rPr>
        <w:t xml:space="preserve"> осы тізбеге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11-қосымшаға</w:t>
      </w:r>
      <w:r>
        <w:rPr>
          <w:rFonts w:ascii="Times New Roman"/>
          <w:b w:val="false"/>
          <w:i w:val="false"/>
          <w:color w:val="000000"/>
          <w:sz w:val="28"/>
        </w:rPr>
        <w:t xml:space="preserve"> сәйкес жаңа редакцияда жазылсын;</w:t>
      </w:r>
    </w:p>
    <w:bookmarkEnd w:id="12"/>
    <w:bookmarkStart w:name="z19" w:id="13"/>
    <w:p>
      <w:pPr>
        <w:spacing w:after="0"/>
        <w:ind w:left="0"/>
        <w:jc w:val="both"/>
      </w:pPr>
      <w:r>
        <w:rPr>
          <w:rFonts w:ascii="Times New Roman"/>
          <w:b w:val="false"/>
          <w:i w:val="false"/>
          <w:color w:val="000000"/>
          <w:sz w:val="28"/>
        </w:rPr>
        <w:t xml:space="preserve">
      көрсетілген бұйрықпен бекітілген "Қамқоршыларға немесе қорғаншыларға жетім баланы (жетім балаларды) және ата-анасының қамқорлығынсыз қалған баланы (балаларды) асырап-бағуға жәрдемақы төлеуді тағайындау" мемлекеттік қызметті көрсету </w:t>
      </w:r>
      <w:r>
        <w:rPr>
          <w:rFonts w:ascii="Times New Roman"/>
          <w:b w:val="false"/>
          <w:i w:val="false"/>
          <w:color w:val="000000"/>
          <w:sz w:val="28"/>
        </w:rPr>
        <w:t>қағидаларында</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21" w:id="14"/>
    <w:p>
      <w:pPr>
        <w:spacing w:after="0"/>
        <w:ind w:left="0"/>
        <w:jc w:val="both"/>
      </w:pPr>
      <w:r>
        <w:rPr>
          <w:rFonts w:ascii="Times New Roman"/>
          <w:b w:val="false"/>
          <w:i w:val="false"/>
          <w:color w:val="000000"/>
          <w:sz w:val="28"/>
        </w:rPr>
        <w:t xml:space="preserve">
      "1. Осы "Қамқоршыларға немесе қорғаншыларға жетім баланы (жетім балаларды) және ата-анасының қамқорлығынсыз қалған баланы (балаларды) асырап-бағуға жәрдемақы төлеуді тағайындау" мемлекеттік қызметті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қамқоршыларға немесе қорғаншыларға жетім баланы (жетім балаларды) және ата-анасының қамқорлығынсыз қалған баланы (балаларды) асырап-бағуға жәрдемақы төлеуді тағайындау тәртібін айқындайды.";</w:t>
      </w:r>
    </w:p>
    <w:bookmarkEnd w:id="14"/>
    <w:bookmarkStart w:name="z22" w:id="15"/>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w:t>
      </w:r>
      <w:r>
        <w:rPr>
          <w:rFonts w:ascii="Times New Roman"/>
          <w:b w:val="false"/>
          <w:i w:val="false"/>
          <w:color w:val="000000"/>
          <w:sz w:val="28"/>
        </w:rPr>
        <w:t xml:space="preserve"> осы тізбеге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15-қосымшаға</w:t>
      </w:r>
      <w:r>
        <w:rPr>
          <w:rFonts w:ascii="Times New Roman"/>
          <w:b w:val="false"/>
          <w:i w:val="false"/>
          <w:color w:val="000000"/>
          <w:sz w:val="28"/>
        </w:rPr>
        <w:t xml:space="preserve"> сәйкес жаңа редакцияда жазылсын;</w:t>
      </w:r>
    </w:p>
    <w:bookmarkEnd w:id="15"/>
    <w:bookmarkStart w:name="z23" w:id="16"/>
    <w:p>
      <w:pPr>
        <w:spacing w:after="0"/>
        <w:ind w:left="0"/>
        <w:jc w:val="both"/>
      </w:pPr>
      <w:r>
        <w:rPr>
          <w:rFonts w:ascii="Times New Roman"/>
          <w:b w:val="false"/>
          <w:i w:val="false"/>
          <w:color w:val="000000"/>
          <w:sz w:val="28"/>
        </w:rPr>
        <w:t xml:space="preserve">
      "Баланы (балаларды) патронаттық тәрбиелеуге беру және патронат тәрбиешiлерге берiлген баланы (балаларды) асырап-бағуға ақшалай қаражат төлеуді тағайындау" мемлекеттік қызметті көрсету </w:t>
      </w:r>
      <w:r>
        <w:rPr>
          <w:rFonts w:ascii="Times New Roman"/>
          <w:b w:val="false"/>
          <w:i w:val="false"/>
          <w:color w:val="000000"/>
          <w:sz w:val="28"/>
        </w:rPr>
        <w:t>қағидаларында</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25" w:id="17"/>
    <w:p>
      <w:pPr>
        <w:spacing w:after="0"/>
        <w:ind w:left="0"/>
        <w:jc w:val="both"/>
      </w:pPr>
      <w:r>
        <w:rPr>
          <w:rFonts w:ascii="Times New Roman"/>
          <w:b w:val="false"/>
          <w:i w:val="false"/>
          <w:color w:val="000000"/>
          <w:sz w:val="28"/>
        </w:rPr>
        <w:t xml:space="preserve">
      "1. Осы "Баланы (балаларды) патронаттық тәрбиелеуге беру және патронат тәрбиешiлерге берiлген баланы (балаларды) асырап-бағуға ақшалай қаражат төлеуді тағайындау" мемлекеттік қызметті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баланы (балаларды) патронаттық тәрбиелеуге беру және оларды асырап-бағуға ақшалай қаражат төлеуді тағайындау тәртібін айқындайды.";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27" w:id="18"/>
    <w:p>
      <w:pPr>
        <w:spacing w:after="0"/>
        <w:ind w:left="0"/>
        <w:jc w:val="both"/>
      </w:pPr>
      <w:r>
        <w:rPr>
          <w:rFonts w:ascii="Times New Roman"/>
          <w:b w:val="false"/>
          <w:i w:val="false"/>
          <w:color w:val="000000"/>
          <w:sz w:val="28"/>
        </w:rPr>
        <w:t xml:space="preserve">
      "6. Жеке басын растайтын құжаттар, некеге тұру туралы куәлік туралы мәліметтерді ("АХАЖ тіркеу пункті" ақпараттық жүйесінде мәліметтер болмаған жағдайда), көрсетілетін қызметті алушының және егер некеде тұрса,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20665 болып тіркелген) бекітілген нысан бойынша наркологиялық және психиатриялық диспансерлерде есепте тұрғаны туралы мәліметтердің жоқтығы туралы анықтаманы, көрсетілетін қызметті алушының және егер некеде тұрған болса, жұбайының (зайыбының) тұрғын үйге меншік құқығының бар екендігін растайтын құжаттарды, білімі туралы мәліметтерді, баланың (балалардың) білім беру ұйымында оқуы туралы анықтаманы (мектеп жасындағы балалар үшін), екінші деңгейдегі банкте немесе банк операцияларының жекелеген түрлерін жүзеге асыруға Қазақстан Республикасы Ұлттық Банкінің лицензиясы бар ұйымда ағымдағы шот ашу туралы шарт жасасқанын растайтын мәліметтерді көрсетілетін қызметті беруші "электрондық үкімет" шлюзі арқылы тиісті мемлекеттік ақпараттық жүйелерден алады.</w:t>
      </w:r>
    </w:p>
    <w:bookmarkEnd w:id="18"/>
    <w:p>
      <w:pPr>
        <w:spacing w:after="0"/>
        <w:ind w:left="0"/>
        <w:jc w:val="both"/>
      </w:pPr>
      <w:r>
        <w:rPr>
          <w:rFonts w:ascii="Times New Roman"/>
          <w:b w:val="false"/>
          <w:i w:val="false"/>
          <w:color w:val="000000"/>
          <w:sz w:val="28"/>
        </w:rPr>
        <w:t>
      Көрсетілетін қызметті алушы мен жұбайының (зайыбының) соттылығының болуы не болмауы туралы мәліметтерді (егер некеде тұрса) көрсетілетін қызметті беруші Қазақстан Республикасы Бас прокуратурасының Құқықтық статистика және арнайы есепке алу Комитетінің ақпараттық жүйесінен алады.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беруші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p>
      <w:pPr>
        <w:spacing w:after="0"/>
        <w:ind w:left="0"/>
        <w:jc w:val="both"/>
      </w:pPr>
      <w:r>
        <w:rPr>
          <w:rFonts w:ascii="Times New Roman"/>
          <w:b w:val="false"/>
          <w:i w:val="false"/>
          <w:color w:val="000000"/>
          <w:sz w:val="28"/>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көрсетілетін қызметті алушыға өтінішті одан әрі қараудан бас тартады.";</w:t>
      </w:r>
    </w:p>
    <w:bookmarkStart w:name="z28" w:id="19"/>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w:t>
      </w:r>
      <w:r>
        <w:rPr>
          <w:rFonts w:ascii="Times New Roman"/>
          <w:b w:val="false"/>
          <w:i w:val="false"/>
          <w:color w:val="000000"/>
          <w:sz w:val="28"/>
        </w:rPr>
        <w:t xml:space="preserve"> осы тізбеге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18-қосымшаға</w:t>
      </w:r>
      <w:r>
        <w:rPr>
          <w:rFonts w:ascii="Times New Roman"/>
          <w:b w:val="false"/>
          <w:i w:val="false"/>
          <w:color w:val="000000"/>
          <w:sz w:val="28"/>
        </w:rPr>
        <w:t xml:space="preserve"> сәйкес жаңа редакцияда жазылсын;</w:t>
      </w:r>
    </w:p>
    <w:bookmarkEnd w:id="19"/>
    <w:bookmarkStart w:name="z29" w:id="20"/>
    <w:p>
      <w:pPr>
        <w:spacing w:after="0"/>
        <w:ind w:left="0"/>
        <w:jc w:val="both"/>
      </w:pPr>
      <w:r>
        <w:rPr>
          <w:rFonts w:ascii="Times New Roman"/>
          <w:b w:val="false"/>
          <w:i w:val="false"/>
          <w:color w:val="000000"/>
          <w:sz w:val="28"/>
        </w:rPr>
        <w:t xml:space="preserve">
      "Баланы (балаларды) қабылдаушы отбасына тәрбиелеуге беру және оларды асырауға ақшалай қаражат төлеуді тағайындау" мемлекеттік қызметті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31" w:id="21"/>
    <w:p>
      <w:pPr>
        <w:spacing w:after="0"/>
        <w:ind w:left="0"/>
        <w:jc w:val="both"/>
      </w:pPr>
      <w:r>
        <w:rPr>
          <w:rFonts w:ascii="Times New Roman"/>
          <w:b w:val="false"/>
          <w:i w:val="false"/>
          <w:color w:val="000000"/>
          <w:sz w:val="28"/>
        </w:rPr>
        <w:t xml:space="preserve">
      "1. Осы "Баланы (балаларды) қабылдаушы отбасына тәрбиелеуге беру және оларды асырауға ақшалай қаражат төлеуді тағайындау" мемлекеттік қызметті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баланы (балаларды) асырап алушы отбасына тәрбиелеуге беру және оларды асырап-бағуға ақшалай қаражат төлеуді тағайындау тәртібін айқындайды."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33" w:id="22"/>
    <w:p>
      <w:pPr>
        <w:spacing w:after="0"/>
        <w:ind w:left="0"/>
        <w:jc w:val="both"/>
      </w:pPr>
      <w:r>
        <w:rPr>
          <w:rFonts w:ascii="Times New Roman"/>
          <w:b w:val="false"/>
          <w:i w:val="false"/>
          <w:color w:val="000000"/>
          <w:sz w:val="28"/>
        </w:rPr>
        <w:t xml:space="preserve">
      "6. Жеке басын куәландыратын құжаттар туралы мәліметтерді, туу туралы анықтаманы, неке қию туралы куәлікті ("АХАЖ тіркеу пункті" ақпараттық жүйесінде мәліметтер болмаған жағдайда),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№ҚР ДСМ-49/2020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 мемлекеттік тіркеу тізілімінде № 20665 болып тіркелген) бекітілген нысан бойынша наркологиялық және психиатриялық диспансерлерде есепте тұрғаны туралы мәліметтердің жоқтығы туралы анықтаманы, көрсетілетін қызметті алушының және (немесе) некеде тұрған болса, жұбайының (зайыбының) тұрғын үйге меншік құқығын, екінші деңгейдегі банкте ағымдағы шот ашу туралы шартын растайтын құжаттарды көрсетілетін қызметті беруші тиісті мемлекеттік ақпараттық жүйелерден "электрондық үкімет" шлюзі арқылы алады.</w:t>
      </w:r>
    </w:p>
    <w:bookmarkEnd w:id="22"/>
    <w:p>
      <w:pPr>
        <w:spacing w:after="0"/>
        <w:ind w:left="0"/>
        <w:jc w:val="both"/>
      </w:pPr>
      <w:r>
        <w:rPr>
          <w:rFonts w:ascii="Times New Roman"/>
          <w:b w:val="false"/>
          <w:i w:val="false"/>
          <w:color w:val="000000"/>
          <w:sz w:val="28"/>
        </w:rPr>
        <w:t>
      Көрсетілетін қызметті алушы мен жұбайының (зайыбының) соттылығының болуы не болмауы туралы мәліметтерді (егер некеде тұрса) көрсетілетін қызметті беруші Қазақстан Республикасы Бас прокуратурасының Құқықтық статистика және арнайы есепке алу Комитетінің ақпараттық жүйесінен алады.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алушы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берушіге келісім береді.</w:t>
      </w:r>
    </w:p>
    <w:p>
      <w:pPr>
        <w:spacing w:after="0"/>
        <w:ind w:left="0"/>
        <w:jc w:val="both"/>
      </w:pPr>
      <w:r>
        <w:rPr>
          <w:rFonts w:ascii="Times New Roman"/>
          <w:b w:val="false"/>
          <w:i w:val="false"/>
          <w:color w:val="000000"/>
          <w:sz w:val="28"/>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көрсетілетін қызметті алушыға өтінішті одан әрі қараудан бас тартады.";</w:t>
      </w:r>
    </w:p>
    <w:bookmarkStart w:name="z34" w:id="23"/>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w:t>
      </w:r>
      <w:r>
        <w:rPr>
          <w:rFonts w:ascii="Times New Roman"/>
          <w:b w:val="false"/>
          <w:i w:val="false"/>
          <w:color w:val="000000"/>
          <w:sz w:val="28"/>
        </w:rPr>
        <w:t xml:space="preserve"> осы тізбеге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23-қосымшаға</w:t>
      </w:r>
      <w:r>
        <w:rPr>
          <w:rFonts w:ascii="Times New Roman"/>
          <w:b w:val="false"/>
          <w:i w:val="false"/>
          <w:color w:val="000000"/>
          <w:sz w:val="28"/>
        </w:rPr>
        <w:t xml:space="preserve"> сәйкес жаңа редакцияда жазылсын;</w:t>
      </w:r>
    </w:p>
    <w:bookmarkEnd w:id="23"/>
    <w:bookmarkStart w:name="z39" w:id="24"/>
    <w:p>
      <w:pPr>
        <w:spacing w:after="0"/>
        <w:ind w:left="0"/>
        <w:jc w:val="both"/>
      </w:pPr>
      <w:r>
        <w:rPr>
          <w:rFonts w:ascii="Times New Roman"/>
          <w:b w:val="false"/>
          <w:i w:val="false"/>
          <w:color w:val="000000"/>
          <w:sz w:val="28"/>
        </w:rPr>
        <w:t xml:space="preserve">
      көрсетілген бұйрықпен бекітілген "Балаға кері әсер етпейтін ата-ана құқықтарынан айырылған ата-аналарға баламен кездесуіне рұқсат беру" мемлекеттік қызметті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41" w:id="25"/>
    <w:p>
      <w:pPr>
        <w:spacing w:after="0"/>
        <w:ind w:left="0"/>
        <w:jc w:val="both"/>
      </w:pPr>
      <w:r>
        <w:rPr>
          <w:rFonts w:ascii="Times New Roman"/>
          <w:b w:val="false"/>
          <w:i w:val="false"/>
          <w:color w:val="000000"/>
          <w:sz w:val="28"/>
        </w:rPr>
        <w:t xml:space="preserve">
      "1. Осы "Балаға кері әсер етпейтін ата-ана құқықтарынан айырылған ата-аналарға баламен кездесуіне рұқсат беру" мемлекеттік қызметті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балаға кері әсер етпейтін ата-ана құқықтарынан айырылған ата-аналарға баламен кездесуіне рұқсат беру тәртібін айқындайды.";</w:t>
      </w:r>
    </w:p>
    <w:bookmarkEnd w:id="25"/>
    <w:bookmarkStart w:name="z42" w:id="26"/>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w:t>
      </w:r>
      <w:r>
        <w:rPr>
          <w:rFonts w:ascii="Times New Roman"/>
          <w:b w:val="false"/>
          <w:i w:val="false"/>
          <w:color w:val="000000"/>
          <w:sz w:val="28"/>
        </w:rPr>
        <w:t xml:space="preserve"> осы тізбеге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29-қосымшаға</w:t>
      </w:r>
      <w:r>
        <w:rPr>
          <w:rFonts w:ascii="Times New Roman"/>
          <w:b w:val="false"/>
          <w:i w:val="false"/>
          <w:color w:val="000000"/>
          <w:sz w:val="28"/>
        </w:rPr>
        <w:t xml:space="preserve"> сәйкес жаңа редакцияда жазылсын;</w:t>
      </w:r>
    </w:p>
    <w:bookmarkEnd w:id="26"/>
    <w:bookmarkStart w:name="z43" w:id="27"/>
    <w:p>
      <w:pPr>
        <w:spacing w:after="0"/>
        <w:ind w:left="0"/>
        <w:jc w:val="both"/>
      </w:pPr>
      <w:r>
        <w:rPr>
          <w:rFonts w:ascii="Times New Roman"/>
          <w:b w:val="false"/>
          <w:i w:val="false"/>
          <w:color w:val="000000"/>
          <w:sz w:val="28"/>
        </w:rPr>
        <w:t xml:space="preserve">
      көрсетілген бұйрықпен бекітілген "Шалғайдағы ауылдық елді мекендерде тұратын балаларды жалпы білім беру ұйымдарына және кейін үйлеріне тегін тасымалдауды ұсыну" мемлекеттік қызметті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45" w:id="28"/>
    <w:p>
      <w:pPr>
        <w:spacing w:after="0"/>
        <w:ind w:left="0"/>
        <w:jc w:val="both"/>
      </w:pPr>
      <w:r>
        <w:rPr>
          <w:rFonts w:ascii="Times New Roman"/>
          <w:b w:val="false"/>
          <w:i w:val="false"/>
          <w:color w:val="000000"/>
          <w:sz w:val="28"/>
        </w:rPr>
        <w:t xml:space="preserve">
      "1. Осы "Шалғайдағы ауылдық елді мекендерде тұратын балаларды жалпы білім беру ұйымдарына және кейін үйлеріне тегін тасымалдауды ұсыну" мемлекеттік қызметті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шалғайдағы ауылдық елді мекендерде тұратын балаларды жалпы білім беру ұйымдарына және кері қарай үйлеріне тегін тасымалдауды ұсыну тәртібін айқындайды.";</w:t>
      </w:r>
    </w:p>
    <w:bookmarkEnd w:id="28"/>
    <w:bookmarkStart w:name="z46" w:id="29"/>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w:t>
      </w:r>
      <w:r>
        <w:rPr>
          <w:rFonts w:ascii="Times New Roman"/>
          <w:b w:val="false"/>
          <w:i w:val="false"/>
          <w:color w:val="000000"/>
          <w:sz w:val="28"/>
        </w:rPr>
        <w:t xml:space="preserve"> осы тізбеге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33-қосымшаға</w:t>
      </w:r>
      <w:r>
        <w:rPr>
          <w:rFonts w:ascii="Times New Roman"/>
          <w:b w:val="false"/>
          <w:i w:val="false"/>
          <w:color w:val="000000"/>
          <w:sz w:val="28"/>
        </w:rPr>
        <w:t xml:space="preserve"> сәйкес жаңа редакцияда жазылсын;</w:t>
      </w:r>
    </w:p>
    <w:bookmarkEnd w:id="29"/>
    <w:bookmarkStart w:name="z47" w:id="30"/>
    <w:p>
      <w:pPr>
        <w:spacing w:after="0"/>
        <w:ind w:left="0"/>
        <w:jc w:val="both"/>
      </w:pPr>
      <w:r>
        <w:rPr>
          <w:rFonts w:ascii="Times New Roman"/>
          <w:b w:val="false"/>
          <w:i w:val="false"/>
          <w:color w:val="000000"/>
          <w:sz w:val="28"/>
        </w:rPr>
        <w:t xml:space="preserve">
      "Шалғайдағы ауылдық елді мекендерде тұратын балаларды жалпы білім беру ұйымдарына және кейін үйлеріне тегін тасымалдауды ұсыну" мемлекеттік қызмет көрсетуге қойылатын негізгі талаптардың тізбесіне </w:t>
      </w:r>
      <w:r>
        <w:rPr>
          <w:rFonts w:ascii="Times New Roman"/>
          <w:b w:val="false"/>
          <w:i w:val="false"/>
          <w:color w:val="000000"/>
          <w:sz w:val="28"/>
        </w:rPr>
        <w:t>қосымша</w:t>
      </w:r>
      <w:r>
        <w:rPr>
          <w:rFonts w:ascii="Times New Roman"/>
          <w:b w:val="false"/>
          <w:i w:val="false"/>
          <w:color w:val="000000"/>
          <w:sz w:val="28"/>
        </w:rPr>
        <w:t xml:space="preserve"> осы тізбеге </w:t>
      </w:r>
      <w:r>
        <w:rPr>
          <w:rFonts w:ascii="Times New Roman"/>
          <w:b w:val="false"/>
          <w:i w:val="false"/>
          <w:color w:val="000000"/>
          <w:sz w:val="28"/>
        </w:rPr>
        <w:t>34-қосымшаға</w:t>
      </w:r>
      <w:r>
        <w:rPr>
          <w:rFonts w:ascii="Times New Roman"/>
          <w:b w:val="false"/>
          <w:i w:val="false"/>
          <w:color w:val="000000"/>
          <w:sz w:val="28"/>
        </w:rPr>
        <w:t xml:space="preserve"> сәйкес жаңа редакцияда жазылсын; </w:t>
      </w:r>
    </w:p>
    <w:bookmarkEnd w:id="30"/>
    <w:bookmarkStart w:name="z48" w:id="31"/>
    <w:p>
      <w:pPr>
        <w:spacing w:after="0"/>
        <w:ind w:left="0"/>
        <w:jc w:val="both"/>
      </w:pPr>
      <w:r>
        <w:rPr>
          <w:rFonts w:ascii="Times New Roman"/>
          <w:b w:val="false"/>
          <w:i w:val="false"/>
          <w:color w:val="000000"/>
          <w:sz w:val="28"/>
        </w:rPr>
        <w:t xml:space="preserve">
      көрсетілген бұйрықпен бекітілген "Жалпы білім беретін мектептердегі білім алушылар мен тәрбиеленушілердің жекелеген санаттарын тегін және жеңілдікпен тамақтандыруды ұсыну" мемлекеттік қызметті көрсету </w:t>
      </w:r>
      <w:r>
        <w:rPr>
          <w:rFonts w:ascii="Times New Roman"/>
          <w:b w:val="false"/>
          <w:i w:val="false"/>
          <w:color w:val="000000"/>
          <w:sz w:val="28"/>
        </w:rPr>
        <w:t>қағидаларында</w:t>
      </w:r>
      <w:r>
        <w:rPr>
          <w:rFonts w:ascii="Times New Roman"/>
          <w:b w:val="false"/>
          <w:i w:val="false"/>
          <w:color w:val="000000"/>
          <w:sz w:val="28"/>
        </w:rPr>
        <w:t>:</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50" w:id="32"/>
    <w:p>
      <w:pPr>
        <w:spacing w:after="0"/>
        <w:ind w:left="0"/>
        <w:jc w:val="both"/>
      </w:pPr>
      <w:r>
        <w:rPr>
          <w:rFonts w:ascii="Times New Roman"/>
          <w:b w:val="false"/>
          <w:i w:val="false"/>
          <w:color w:val="000000"/>
          <w:sz w:val="28"/>
        </w:rPr>
        <w:t xml:space="preserve">
      "1. Осы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қызметті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жалпы білім беретін мектептердегі білім алушылар мен тәрбиеленушілердің жекелеген санаттарына тегін және жеңілдетілген тамақтандыруды ұсыну тәртібін айқындайды.";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52" w:id="33"/>
    <w:p>
      <w:pPr>
        <w:spacing w:after="0"/>
        <w:ind w:left="0"/>
        <w:jc w:val="both"/>
      </w:pPr>
      <w:r>
        <w:rPr>
          <w:rFonts w:ascii="Times New Roman"/>
          <w:b w:val="false"/>
          <w:i w:val="false"/>
          <w:color w:val="000000"/>
          <w:sz w:val="28"/>
        </w:rPr>
        <w:t xml:space="preserve">
      "3.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көрсетілетін қызметін (бұдан әрі – мемлекеттік көрсетілетін қызмет) алу үшін жеке тұлға (бұдан әрі – көрсетілетін қызметті алушы) облыстардың, Астана, Алматы және Шымкент қалаларының, аудандардың және облыстық маңызы бар қалалардың жергілікті атқарушы органдарына, республикалық маңызы бар қалалардың және астананың білім басқармаларына, аудандардағы, облыстық маңызы бар қалалардағы білім бөлімдеріне, білім беру ұйымдарына (бұдан әрі – көрсетілетін қызметті беруші) немесе "электрондық үкіметтің" веб-порталы (бұдан әрі – портал)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"Жалпы білім беретін мектептердегі білім алушылар мен тәрбиеленушілердің жекелеген санаттарына тегін және жеңілдікпен тамақтандыруды ұсыну"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End w:id="33"/>
    <w:bookmarkStart w:name="z53" w:id="34"/>
    <w:p>
      <w:pPr>
        <w:spacing w:after="0"/>
        <w:ind w:left="0"/>
        <w:jc w:val="both"/>
      </w:pPr>
      <w:r>
        <w:rPr>
          <w:rFonts w:ascii="Times New Roman"/>
          <w:b w:val="false"/>
          <w:i w:val="false"/>
          <w:color w:val="000000"/>
          <w:sz w:val="28"/>
        </w:rPr>
        <w:t>
      мынадай мазмұндағы 7-1-тармақпен толықтырылсын:</w:t>
      </w:r>
    </w:p>
    <w:bookmarkEnd w:id="34"/>
    <w:bookmarkStart w:name="z54" w:id="35"/>
    <w:p>
      <w:pPr>
        <w:spacing w:after="0"/>
        <w:ind w:left="0"/>
        <w:jc w:val="both"/>
      </w:pPr>
      <w:r>
        <w:rPr>
          <w:rFonts w:ascii="Times New Roman"/>
          <w:b w:val="false"/>
          <w:i w:val="false"/>
          <w:color w:val="000000"/>
          <w:sz w:val="28"/>
        </w:rPr>
        <w:t>
      "7-1. Мемлекеттік қызмет көрсетілетін қызметті алушының өтінішінсіз көрсетілетін қызметті берушінің бастамасымен көрсетілетін қызметті берушінің және мемлекеттік органдардың ақпараттық жүйелері арқылы көрсетілетін қызметті алушының ұялы байланысының абоненттік құрылғысының телефон нөмірін www.egov.kz "электрондық үкімет" веб-порталында тіркей отырып, проактивті жолмен көрсетуге болады және оған:</w:t>
      </w:r>
    </w:p>
    <w:bookmarkEnd w:id="35"/>
    <w:p>
      <w:pPr>
        <w:spacing w:after="0"/>
        <w:ind w:left="0"/>
        <w:jc w:val="both"/>
      </w:pPr>
      <w:r>
        <w:rPr>
          <w:rFonts w:ascii="Times New Roman"/>
          <w:b w:val="false"/>
          <w:i w:val="false"/>
          <w:color w:val="000000"/>
          <w:sz w:val="28"/>
        </w:rPr>
        <w:t>
      1) көрсетілетін қызметті алушыға кезекке қою жөніндегі мемлекеттік қызметті көрсетуге сұраным жасалған автоматты хабарлама жіберу;</w:t>
      </w:r>
    </w:p>
    <w:p>
      <w:pPr>
        <w:spacing w:after="0"/>
        <w:ind w:left="0"/>
        <w:jc w:val="both"/>
      </w:pPr>
      <w:r>
        <w:rPr>
          <w:rFonts w:ascii="Times New Roman"/>
          <w:b w:val="false"/>
          <w:i w:val="false"/>
          <w:color w:val="000000"/>
          <w:sz w:val="28"/>
        </w:rPr>
        <w:t>
      2) проактивті қызметті көрсету үшін көрсетілетін қызметті алушының ұялы байланысының абоненттік құрылғысының көмегімен көрсетілетін қызметті алушының келісімін алу, сондай-ақ көрсетілетін қызметті алушыдан басқа қажетті, оның ішінде шектеулі қолжетімді мәліметтерді алу енеді.";</w:t>
      </w:r>
    </w:p>
    <w:bookmarkStart w:name="z55" w:id="36"/>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w:t>
      </w:r>
      <w:r>
        <w:rPr>
          <w:rFonts w:ascii="Times New Roman"/>
          <w:b w:val="false"/>
          <w:i w:val="false"/>
          <w:color w:val="000000"/>
          <w:sz w:val="28"/>
        </w:rPr>
        <w:t xml:space="preserve"> осы тізбеге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37-қосымшаға</w:t>
      </w:r>
      <w:r>
        <w:rPr>
          <w:rFonts w:ascii="Times New Roman"/>
          <w:b w:val="false"/>
          <w:i w:val="false"/>
          <w:color w:val="000000"/>
          <w:sz w:val="28"/>
        </w:rPr>
        <w:t xml:space="preserve"> сәйкес жаңа редакцияда жазылсын;</w:t>
      </w:r>
    </w:p>
    <w:bookmarkEnd w:id="36"/>
    <w:bookmarkStart w:name="z56" w:id="37"/>
    <w:p>
      <w:pPr>
        <w:spacing w:after="0"/>
        <w:ind w:left="0"/>
        <w:jc w:val="both"/>
      </w:pPr>
      <w:r>
        <w:rPr>
          <w:rFonts w:ascii="Times New Roman"/>
          <w:b w:val="false"/>
          <w:i w:val="false"/>
          <w:color w:val="000000"/>
          <w:sz w:val="28"/>
        </w:rPr>
        <w:t xml:space="preserve">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w:t>
      </w:r>
      <w:r>
        <w:rPr>
          <w:rFonts w:ascii="Times New Roman"/>
          <w:b w:val="false"/>
          <w:i w:val="false"/>
          <w:color w:val="000000"/>
          <w:sz w:val="28"/>
        </w:rPr>
        <w:t>қағидаларында</w:t>
      </w:r>
      <w:r>
        <w:rPr>
          <w:rFonts w:ascii="Times New Roman"/>
          <w:b w:val="false"/>
          <w:i w:val="false"/>
          <w:color w:val="000000"/>
          <w:sz w:val="28"/>
        </w:rPr>
        <w:t>:</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58" w:id="38"/>
    <w:p>
      <w:pPr>
        <w:spacing w:after="0"/>
        <w:ind w:left="0"/>
        <w:jc w:val="both"/>
      </w:pPr>
      <w:r>
        <w:rPr>
          <w:rFonts w:ascii="Times New Roman"/>
          <w:b w:val="false"/>
          <w:i w:val="false"/>
          <w:color w:val="000000"/>
          <w:sz w:val="28"/>
        </w:rPr>
        <w:t xml:space="preserve">
      "1. Осы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тәртібін айқындайды.";</w:t>
      </w:r>
    </w:p>
    <w:bookmarkEnd w:id="38"/>
    <w:bookmarkStart w:name="z59" w:id="39"/>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w:t>
      </w:r>
      <w:r>
        <w:rPr>
          <w:rFonts w:ascii="Times New Roman"/>
          <w:b w:val="false"/>
          <w:i w:val="false"/>
          <w:color w:val="000000"/>
          <w:sz w:val="28"/>
        </w:rPr>
        <w:t xml:space="preserve"> осы тізбеге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және </w:t>
      </w:r>
      <w:r>
        <w:rPr>
          <w:rFonts w:ascii="Times New Roman"/>
          <w:b w:val="false"/>
          <w:i w:val="false"/>
          <w:color w:val="000000"/>
          <w:sz w:val="28"/>
        </w:rPr>
        <w:t>40-қосымшаға</w:t>
      </w:r>
      <w:r>
        <w:rPr>
          <w:rFonts w:ascii="Times New Roman"/>
          <w:b w:val="false"/>
          <w:i w:val="false"/>
          <w:color w:val="000000"/>
          <w:sz w:val="28"/>
        </w:rPr>
        <w:t xml:space="preserve"> сәйкес жаңа редакцияда жазылсын;</w:t>
      </w:r>
    </w:p>
    <w:bookmarkEnd w:id="39"/>
    <w:bookmarkStart w:name="z60" w:id="40"/>
    <w:p>
      <w:pPr>
        <w:spacing w:after="0"/>
        <w:ind w:left="0"/>
        <w:jc w:val="both"/>
      </w:pPr>
      <w:r>
        <w:rPr>
          <w:rFonts w:ascii="Times New Roman"/>
          <w:b w:val="false"/>
          <w:i w:val="false"/>
          <w:color w:val="000000"/>
          <w:sz w:val="28"/>
        </w:rPr>
        <w:t xml:space="preserve">
      "Он жасқа толған баланың пiкiрi ескеру туралы қорғаншылық немесе қамқоршылық органының шешімін беру" мемлекеттік қызметті көрсету </w:t>
      </w:r>
      <w:r>
        <w:rPr>
          <w:rFonts w:ascii="Times New Roman"/>
          <w:b w:val="false"/>
          <w:i w:val="false"/>
          <w:color w:val="000000"/>
          <w:sz w:val="28"/>
        </w:rPr>
        <w:t>қағидаларында</w:t>
      </w:r>
      <w:r>
        <w:rPr>
          <w:rFonts w:ascii="Times New Roman"/>
          <w:b w:val="false"/>
          <w:i w:val="false"/>
          <w:color w:val="000000"/>
          <w:sz w:val="28"/>
        </w:rPr>
        <w:t>:</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62" w:id="41"/>
    <w:p>
      <w:pPr>
        <w:spacing w:after="0"/>
        <w:ind w:left="0"/>
        <w:jc w:val="both"/>
      </w:pPr>
      <w:r>
        <w:rPr>
          <w:rFonts w:ascii="Times New Roman"/>
          <w:b w:val="false"/>
          <w:i w:val="false"/>
          <w:color w:val="000000"/>
          <w:sz w:val="28"/>
        </w:rPr>
        <w:t xml:space="preserve">
      "1. Осы "Он жасқа толған баланың пiкiрi ескеру туралы қорғаншылық немесе қамқоршылық органының шешімін беру" мемлекеттік қызметті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он жасқа толған баланың пiкiрi ескеру туралы қорғаншылық немесе қамқоршылық органының шешімін беру тәртібін айқындайды.";</w:t>
      </w:r>
    </w:p>
    <w:bookmarkEnd w:id="41"/>
    <w:bookmarkStart w:name="z63" w:id="42"/>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w:t>
      </w:r>
      <w:r>
        <w:rPr>
          <w:rFonts w:ascii="Times New Roman"/>
          <w:b w:val="false"/>
          <w:i w:val="false"/>
          <w:color w:val="000000"/>
          <w:sz w:val="28"/>
        </w:rPr>
        <w:t xml:space="preserve"> осы тізбеге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43-қосымшаға</w:t>
      </w:r>
      <w:r>
        <w:rPr>
          <w:rFonts w:ascii="Times New Roman"/>
          <w:b w:val="false"/>
          <w:i w:val="false"/>
          <w:color w:val="000000"/>
          <w:sz w:val="28"/>
        </w:rPr>
        <w:t xml:space="preserve"> сәйкес жаңа редакцияда жазылсын.</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Оқу-ағарту министрінің 30.06.2023 </w:t>
      </w:r>
      <w:r>
        <w:rPr>
          <w:rFonts w:ascii="Times New Roman"/>
          <w:b w:val="false"/>
          <w:i w:val="false"/>
          <w:color w:val="000000"/>
          <w:sz w:val="28"/>
        </w:rPr>
        <w:t>№ 188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 w:id="43"/>
    <w:p>
      <w:pPr>
        <w:spacing w:after="0"/>
        <w:ind w:left="0"/>
        <w:jc w:val="both"/>
      </w:pPr>
      <w:r>
        <w:rPr>
          <w:rFonts w:ascii="Times New Roman"/>
          <w:b w:val="false"/>
          <w:i w:val="false"/>
          <w:color w:val="000000"/>
          <w:sz w:val="28"/>
        </w:rPr>
        <w:t>
      2. Қазақстан Республикасы Оқу-ағарту министрлігі Балалардың құқықтарын қорғау комитеті Қазақстан Республикасының заңнамасында белгіленген тәртіппен:</w:t>
      </w:r>
    </w:p>
    <w:bookmarkEnd w:id="43"/>
    <w:bookmarkStart w:name="z65" w:id="4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4"/>
    <w:bookmarkStart w:name="z66" w:id="4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интернет-ресурсында орналастыруды;</w:t>
      </w:r>
    </w:p>
    <w:bookmarkEnd w:id="45"/>
    <w:bookmarkStart w:name="z67" w:id="46"/>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Оқу-ағарту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46"/>
    <w:bookmarkStart w:name="z68" w:id="4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47"/>
    <w:bookmarkStart w:name="z69" w:id="4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2023 жылғы 12 сәуірдегі</w:t>
            </w:r>
            <w:r>
              <w:br/>
            </w:r>
            <w:r>
              <w:rPr>
                <w:rFonts w:ascii="Times New Roman"/>
                <w:b w:val="false"/>
                <w:i w:val="false"/>
                <w:color w:val="000000"/>
                <w:sz w:val="20"/>
              </w:rPr>
              <w:t>№ 95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"Қорғаншылық және</w:t>
            </w:r>
            <w:r>
              <w:br/>
            </w:r>
            <w:r>
              <w:rPr>
                <w:rFonts w:ascii="Times New Roman"/>
                <w:b w:val="false"/>
                <w:i w:val="false"/>
                <w:color w:val="000000"/>
                <w:sz w:val="20"/>
              </w:rPr>
              <w:t>қамқоршылық жөнінде</w:t>
            </w:r>
            <w:r>
              <w:br/>
            </w:r>
            <w:r>
              <w:rPr>
                <w:rFonts w:ascii="Times New Roman"/>
                <w:b w:val="false"/>
                <w:i w:val="false"/>
                <w:color w:val="000000"/>
                <w:sz w:val="20"/>
              </w:rPr>
              <w:t>анықтамалар беру"</w:t>
            </w:r>
            <w:r>
              <w:br/>
            </w:r>
            <w:r>
              <w:rPr>
                <w:rFonts w:ascii="Times New Roman"/>
                <w:b w:val="false"/>
                <w:i w:val="false"/>
                <w:color w:val="000000"/>
                <w:sz w:val="20"/>
              </w:rPr>
              <w:t>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 басшысына</w:t>
            </w:r>
            <w:r>
              <w:br/>
            </w:r>
            <w:r>
              <w:rPr>
                <w:rFonts w:ascii="Times New Roman"/>
                <w:b w:val="false"/>
                <w:i w:val="false"/>
                <w:color w:val="000000"/>
                <w:sz w:val="20"/>
              </w:rPr>
              <w:t>(органның атауы)</w:t>
            </w:r>
            <w:r>
              <w:br/>
            </w:r>
            <w:r>
              <w:rPr>
                <w:rFonts w:ascii="Times New Roman"/>
                <w:b w:val="false"/>
                <w:i w:val="false"/>
                <w:color w:val="000000"/>
                <w:sz w:val="20"/>
              </w:rPr>
              <w:t>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қорғаншы (қамқоршы)</w:t>
            </w:r>
            <w:r>
              <w:br/>
            </w:r>
            <w:r>
              <w:rPr>
                <w:rFonts w:ascii="Times New Roman"/>
                <w:b w:val="false"/>
                <w:i w:val="false"/>
                <w:color w:val="000000"/>
                <w:sz w:val="20"/>
              </w:rPr>
              <w:t>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болғанда), жеке</w:t>
            </w:r>
            <w:r>
              <w:br/>
            </w:r>
            <w:r>
              <w:rPr>
                <w:rFonts w:ascii="Times New Roman"/>
                <w:b w:val="false"/>
                <w:i w:val="false"/>
                <w:color w:val="000000"/>
                <w:sz w:val="20"/>
              </w:rPr>
              <w:t>сәйкестендіру нөмірі)</w:t>
            </w:r>
            <w:r>
              <w:br/>
            </w:r>
            <w:r>
              <w:rPr>
                <w:rFonts w:ascii="Times New Roman"/>
                <w:b w:val="false"/>
                <w:i w:val="false"/>
                <w:color w:val="000000"/>
                <w:sz w:val="20"/>
              </w:rPr>
              <w:t>телефоны)</w:t>
            </w:r>
          </w:p>
        </w:tc>
      </w:tr>
    </w:tbl>
    <w:bookmarkStart w:name="z72" w:id="49"/>
    <w:p>
      <w:pPr>
        <w:spacing w:after="0"/>
        <w:ind w:left="0"/>
        <w:jc w:val="left"/>
      </w:pPr>
      <w:r>
        <w:rPr>
          <w:rFonts w:ascii="Times New Roman"/>
          <w:b/>
          <w:i w:val="false"/>
          <w:color w:val="000000"/>
        </w:rPr>
        <w:t xml:space="preserve"> Өтініш</w:t>
      </w:r>
    </w:p>
    <w:bookmarkEnd w:id="49"/>
    <w:p>
      <w:pPr>
        <w:spacing w:after="0"/>
        <w:ind w:left="0"/>
        <w:jc w:val="both"/>
      </w:pPr>
      <w:r>
        <w:rPr>
          <w:rFonts w:ascii="Times New Roman"/>
          <w:b w:val="false"/>
          <w:i w:val="false"/>
          <w:color w:val="000000"/>
          <w:sz w:val="28"/>
        </w:rPr>
        <w:t xml:space="preserve">
      Сізден мына: _______________________________________________________ </w:t>
      </w:r>
    </w:p>
    <w:p>
      <w:pPr>
        <w:spacing w:after="0"/>
        <w:ind w:left="0"/>
        <w:jc w:val="both"/>
      </w:pPr>
      <w:r>
        <w:rPr>
          <w:rFonts w:ascii="Times New Roman"/>
          <w:b w:val="false"/>
          <w:i w:val="false"/>
          <w:color w:val="000000"/>
          <w:sz w:val="28"/>
        </w:rPr>
        <w:t xml:space="preserve">
      мекенжай бойынша тұратын кәмелеттік жасқа толмаған балаға (балаларға) </w:t>
      </w:r>
    </w:p>
    <w:p>
      <w:pPr>
        <w:spacing w:after="0"/>
        <w:ind w:left="0"/>
        <w:jc w:val="both"/>
      </w:pPr>
      <w:r>
        <w:rPr>
          <w:rFonts w:ascii="Times New Roman"/>
          <w:b w:val="false"/>
          <w:i w:val="false"/>
          <w:color w:val="000000"/>
          <w:sz w:val="28"/>
        </w:rPr>
        <w:t>
      қорғаншылық және қамқоршылық жөнінде анықтама беруіңізді сұраймын.</w:t>
      </w:r>
    </w:p>
    <w:p>
      <w:pPr>
        <w:spacing w:after="0"/>
        <w:ind w:left="0"/>
        <w:jc w:val="both"/>
      </w:pPr>
      <w:r>
        <w:rPr>
          <w:rFonts w:ascii="Times New Roman"/>
          <w:b w:val="false"/>
          <w:i w:val="false"/>
          <w:color w:val="000000"/>
          <w:sz w:val="28"/>
        </w:rPr>
        <w:t>
      Балалар:</w:t>
      </w:r>
    </w:p>
    <w:p>
      <w:pPr>
        <w:spacing w:after="0"/>
        <w:ind w:left="0"/>
        <w:jc w:val="both"/>
      </w:pPr>
      <w:r>
        <w:rPr>
          <w:rFonts w:ascii="Times New Roman"/>
          <w:b w:val="false"/>
          <w:i w:val="false"/>
          <w:color w:val="000000"/>
          <w:sz w:val="28"/>
        </w:rPr>
        <w:t>
      1) 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 балалардың тегі, аты, әкесінің аты (болған жағдайда) және жеке сәйкестендіру нөмірін көрсетеді, көрсетілетін қызметті беруші тиісті мемлекеттік ақпараттық жүйелерден "электрондық үкімет" шлюзі арқылы баланың туған күні мен туу туралы куәлігінің № туралы деректерді алады)</w:t>
      </w:r>
    </w:p>
    <w:p>
      <w:pPr>
        <w:spacing w:after="0"/>
        <w:ind w:left="0"/>
        <w:jc w:val="both"/>
      </w:pPr>
      <w:r>
        <w:rPr>
          <w:rFonts w:ascii="Times New Roman"/>
          <w:b w:val="false"/>
          <w:i w:val="false"/>
          <w:color w:val="000000"/>
          <w:sz w:val="28"/>
        </w:rPr>
        <w:t xml:space="preserve">
      Ақпараттық жүйелердегі "Дербес деректер және оларды қорғау туралы" Қазақстан Республикасы </w:t>
      </w:r>
      <w:r>
        <w:rPr>
          <w:rFonts w:ascii="Times New Roman"/>
          <w:b w:val="false"/>
          <w:i w:val="false"/>
          <w:color w:val="000000"/>
          <w:sz w:val="28"/>
        </w:rPr>
        <w:t>Заңымен</w:t>
      </w:r>
      <w:r>
        <w:rPr>
          <w:rFonts w:ascii="Times New Roman"/>
          <w:b w:val="false"/>
          <w:i w:val="false"/>
          <w:color w:val="000000"/>
          <w:sz w:val="28"/>
        </w:rPr>
        <w:t xml:space="preserve"> қорғалатын құпияны құрайтын мәліметтерді пайдалануға келісім беремін.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_____________ 20__ жыл</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қорғаншының (қамқоршының)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"Қорғаншылық және</w:t>
            </w:r>
            <w:r>
              <w:br/>
            </w:r>
            <w:r>
              <w:rPr>
                <w:rFonts w:ascii="Times New Roman"/>
                <w:b w:val="false"/>
                <w:i w:val="false"/>
                <w:color w:val="000000"/>
                <w:sz w:val="20"/>
              </w:rPr>
              <w:t>қамқоршылық жөнінде</w:t>
            </w:r>
            <w:r>
              <w:br/>
            </w:r>
            <w:r>
              <w:rPr>
                <w:rFonts w:ascii="Times New Roman"/>
                <w:b w:val="false"/>
                <w:i w:val="false"/>
                <w:color w:val="000000"/>
                <w:sz w:val="20"/>
              </w:rPr>
              <w:t>анықтамалар беру"</w:t>
            </w:r>
            <w:r>
              <w:br/>
            </w:r>
            <w:r>
              <w:rPr>
                <w:rFonts w:ascii="Times New Roman"/>
                <w:b w:val="false"/>
                <w:i w:val="false"/>
                <w:color w:val="000000"/>
                <w:sz w:val="20"/>
              </w:rPr>
              <w:t>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bookmarkStart w:name="z75" w:id="50"/>
    <w:p>
      <w:pPr>
        <w:spacing w:after="0"/>
        <w:ind w:left="0"/>
        <w:jc w:val="left"/>
      </w:pPr>
      <w:r>
        <w:rPr>
          <w:rFonts w:ascii="Times New Roman"/>
          <w:b/>
          <w:i w:val="false"/>
          <w:color w:val="000000"/>
        </w:rPr>
        <w:t xml:space="preserve"> "Қорғаншылық және қамқоршылық жөнінде анықтамалар беру" мемлекеттік қызмет көрсетуге қойылатын негізгі талаптардың тізбесі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білім басқармалары, аудандардағы, облыстық маңызы бар қалалардағы білім бөлімдері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 "электрондық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Қорғаншылық және қамқоршылық туралы анықтама не осы мемлекеттік қызмет көрсетуге қойылатын талаптарының 9-тармағында көзделген жағдайларда және негіздер бойынша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Порталда мемлекеттік қызмет көрсетудің нәтижесі көрсетілетін қызметті алушының "жеке кабинетіне" жіберіледі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pPr>
              <w:spacing w:after="20"/>
              <w:ind w:left="20"/>
              <w:jc w:val="both"/>
            </w:pPr>
            <w:r>
              <w:rPr>
                <w:rFonts w:ascii="Times New Roman"/>
                <w:b w:val="false"/>
                <w:i w:val="false"/>
                <w:color w:val="000000"/>
                <w:sz w:val="20"/>
              </w:rPr>
              <w:t>
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Оқу-ағарту министрлігінің: www.edu.gov.kz интернет-ресурсында;</w:t>
            </w:r>
          </w:p>
          <w:p>
            <w:pPr>
              <w:spacing w:after="20"/>
              <w:ind w:left="20"/>
              <w:jc w:val="both"/>
            </w:pPr>
            <w:r>
              <w:rPr>
                <w:rFonts w:ascii="Times New Roman"/>
                <w:b w:val="false"/>
                <w:i w:val="false"/>
                <w:color w:val="000000"/>
                <w:sz w:val="20"/>
              </w:rPr>
              <w:t>
2)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нысандағы өтініш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Жетім балалардың, ата-аналарының қамқорлығынсыз қалған балалардың және балаларды өз отбасына тәрбиелеуге қабылдауға тілек білдірген адамдардың республикалық деректер банкінде қорғаншы немесе қамқоршы туралы мәліметтердің болмауы;</w:t>
            </w:r>
          </w:p>
          <w:p>
            <w:pPr>
              <w:spacing w:after="20"/>
              <w:ind w:left="20"/>
              <w:jc w:val="both"/>
            </w:pPr>
            <w:r>
              <w:rPr>
                <w:rFonts w:ascii="Times New Roman"/>
                <w:b w:val="false"/>
                <w:i w:val="false"/>
                <w:color w:val="000000"/>
                <w:sz w:val="20"/>
              </w:rPr>
              <w:t xml:space="preserve">
2)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"Қорғаншылық және</w:t>
            </w:r>
            <w:r>
              <w:br/>
            </w:r>
            <w:r>
              <w:rPr>
                <w:rFonts w:ascii="Times New Roman"/>
                <w:b w:val="false"/>
                <w:i w:val="false"/>
                <w:color w:val="000000"/>
                <w:sz w:val="20"/>
              </w:rPr>
              <w:t>қамқоршылық жөнінде</w:t>
            </w:r>
            <w:r>
              <w:br/>
            </w:r>
            <w:r>
              <w:rPr>
                <w:rFonts w:ascii="Times New Roman"/>
                <w:b w:val="false"/>
                <w:i w:val="false"/>
                <w:color w:val="000000"/>
                <w:sz w:val="20"/>
              </w:rPr>
              <w:t>анықтамалар беру"</w:t>
            </w:r>
            <w:r>
              <w:br/>
            </w:r>
            <w:r>
              <w:rPr>
                <w:rFonts w:ascii="Times New Roman"/>
                <w:b w:val="false"/>
                <w:i w:val="false"/>
                <w:color w:val="000000"/>
                <w:sz w:val="20"/>
              </w:rPr>
              <w:t>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bl>
    <w:bookmarkStart w:name="z78" w:id="51"/>
    <w:p>
      <w:pPr>
        <w:spacing w:after="0"/>
        <w:ind w:left="0"/>
        <w:jc w:val="left"/>
      </w:pPr>
      <w:r>
        <w:rPr>
          <w:rFonts w:ascii="Times New Roman"/>
          <w:b/>
          <w:i w:val="false"/>
          <w:color w:val="000000"/>
        </w:rPr>
        <w:t xml:space="preserve"> Қорғаншылық және қамқоршылық туралы анықтама</w:t>
      </w:r>
    </w:p>
    <w:bookmarkEnd w:id="51"/>
    <w:p>
      <w:pPr>
        <w:spacing w:after="0"/>
        <w:ind w:left="0"/>
        <w:jc w:val="both"/>
      </w:pPr>
      <w:r>
        <w:rPr>
          <w:rFonts w:ascii="Times New Roman"/>
          <w:b w:val="false"/>
          <w:i w:val="false"/>
          <w:color w:val="000000"/>
          <w:sz w:val="28"/>
        </w:rPr>
        <w:t xml:space="preserve">
      Осы қорғаншылық және қамқоршылық туралы анықтама </w:t>
      </w:r>
    </w:p>
    <w:p>
      <w:pPr>
        <w:spacing w:after="0"/>
        <w:ind w:left="0"/>
        <w:jc w:val="both"/>
      </w:pPr>
      <w:r>
        <w:rPr>
          <w:rFonts w:ascii="Times New Roman"/>
          <w:b w:val="false"/>
          <w:i w:val="false"/>
          <w:color w:val="000000"/>
          <w:sz w:val="28"/>
        </w:rPr>
        <w:t xml:space="preserve">
      ________________________________________________________ мекенжайы </w:t>
      </w:r>
    </w:p>
    <w:p>
      <w:pPr>
        <w:spacing w:after="0"/>
        <w:ind w:left="0"/>
        <w:jc w:val="both"/>
      </w:pPr>
      <w:r>
        <w:rPr>
          <w:rFonts w:ascii="Times New Roman"/>
          <w:b w:val="false"/>
          <w:i w:val="false"/>
          <w:color w:val="000000"/>
          <w:sz w:val="28"/>
        </w:rPr>
        <w:t xml:space="preserve">
      бойынша тұратын азамат(ша) 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xml:space="preserve">
      берілді, ол аудандар мен облыстық маңызы бар қалалардың, Астана, Алматы </w:t>
      </w:r>
    </w:p>
    <w:p>
      <w:pPr>
        <w:spacing w:after="0"/>
        <w:ind w:left="0"/>
        <w:jc w:val="both"/>
      </w:pPr>
      <w:r>
        <w:rPr>
          <w:rFonts w:ascii="Times New Roman"/>
          <w:b w:val="false"/>
          <w:i w:val="false"/>
          <w:color w:val="000000"/>
          <w:sz w:val="28"/>
        </w:rPr>
        <w:t xml:space="preserve">
      және Шымкент қалаларының білім бөлімі (басқармасы) басшысының 20 ____ </w:t>
      </w:r>
    </w:p>
    <w:p>
      <w:pPr>
        <w:spacing w:after="0"/>
        <w:ind w:left="0"/>
        <w:jc w:val="both"/>
      </w:pPr>
      <w:r>
        <w:rPr>
          <w:rFonts w:ascii="Times New Roman"/>
          <w:b w:val="false"/>
          <w:i w:val="false"/>
          <w:color w:val="000000"/>
          <w:sz w:val="28"/>
        </w:rPr>
        <w:t xml:space="preserve">
      "____"____________ _____ № бұйрығына сәйкес ___________ жылғы "____" </w:t>
      </w:r>
    </w:p>
    <w:p>
      <w:pPr>
        <w:spacing w:after="0"/>
        <w:ind w:left="0"/>
        <w:jc w:val="both"/>
      </w:pPr>
      <w:r>
        <w:rPr>
          <w:rFonts w:ascii="Times New Roman"/>
          <w:b w:val="false"/>
          <w:i w:val="false"/>
          <w:color w:val="000000"/>
          <w:sz w:val="28"/>
        </w:rPr>
        <w:t xml:space="preserve">
      ____________ туған 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xml:space="preserve">
      және оның ______________________________________ мекенжайы бойынша </w:t>
      </w:r>
    </w:p>
    <w:p>
      <w:pPr>
        <w:spacing w:after="0"/>
        <w:ind w:left="0"/>
        <w:jc w:val="both"/>
      </w:pPr>
      <w:r>
        <w:rPr>
          <w:rFonts w:ascii="Times New Roman"/>
          <w:b w:val="false"/>
          <w:i w:val="false"/>
          <w:color w:val="000000"/>
          <w:sz w:val="28"/>
        </w:rPr>
        <w:t xml:space="preserve">
      мүлкіне қамқоршы (қорғаншы) болып тағайындалды. </w:t>
      </w:r>
    </w:p>
    <w:p>
      <w:pPr>
        <w:spacing w:after="0"/>
        <w:ind w:left="0"/>
        <w:jc w:val="both"/>
      </w:pPr>
      <w:r>
        <w:rPr>
          <w:rFonts w:ascii="Times New Roman"/>
          <w:b w:val="false"/>
          <w:i w:val="false"/>
          <w:color w:val="000000"/>
          <w:sz w:val="28"/>
        </w:rPr>
        <w:t>
      (қажеттісінің астын сызу керек)</w:t>
      </w:r>
    </w:p>
    <w:p>
      <w:pPr>
        <w:spacing w:after="0"/>
        <w:ind w:left="0"/>
        <w:jc w:val="both"/>
      </w:pPr>
      <w:r>
        <w:rPr>
          <w:rFonts w:ascii="Times New Roman"/>
          <w:b w:val="false"/>
          <w:i w:val="false"/>
          <w:color w:val="000000"/>
          <w:sz w:val="28"/>
        </w:rPr>
        <w:t xml:space="preserve">
      Кәмелет жасқа толмағанның анасы ____________________________________ </w:t>
      </w:r>
    </w:p>
    <w:p>
      <w:pPr>
        <w:spacing w:after="0"/>
        <w:ind w:left="0"/>
        <w:jc w:val="both"/>
      </w:pPr>
      <w:r>
        <w:rPr>
          <w:rFonts w:ascii="Times New Roman"/>
          <w:b w:val="false"/>
          <w:i w:val="false"/>
          <w:color w:val="000000"/>
          <w:sz w:val="28"/>
        </w:rPr>
        <w:t>
      (тегі, аты, әкесінің аты (болған жағдайда), жоқтығының себебі)</w:t>
      </w:r>
    </w:p>
    <w:p>
      <w:pPr>
        <w:spacing w:after="0"/>
        <w:ind w:left="0"/>
        <w:jc w:val="both"/>
      </w:pPr>
      <w:r>
        <w:rPr>
          <w:rFonts w:ascii="Times New Roman"/>
          <w:b w:val="false"/>
          <w:i w:val="false"/>
          <w:color w:val="000000"/>
          <w:sz w:val="28"/>
        </w:rPr>
        <w:t xml:space="preserve">
      Кәмелет жасқа толмағанның әкесі _____________________________________ </w:t>
      </w:r>
    </w:p>
    <w:p>
      <w:pPr>
        <w:spacing w:after="0"/>
        <w:ind w:left="0"/>
        <w:jc w:val="both"/>
      </w:pPr>
      <w:r>
        <w:rPr>
          <w:rFonts w:ascii="Times New Roman"/>
          <w:b w:val="false"/>
          <w:i w:val="false"/>
          <w:color w:val="000000"/>
          <w:sz w:val="28"/>
        </w:rPr>
        <w:t>
      (тегі, аты, әкесінің аты (болған жағдайда), жоқтығының себебі)</w:t>
      </w:r>
    </w:p>
    <w:p>
      <w:pPr>
        <w:spacing w:after="0"/>
        <w:ind w:left="0"/>
        <w:jc w:val="both"/>
      </w:pPr>
      <w:r>
        <w:rPr>
          <w:rFonts w:ascii="Times New Roman"/>
          <w:b w:val="false"/>
          <w:i w:val="false"/>
          <w:color w:val="000000"/>
          <w:sz w:val="28"/>
        </w:rPr>
        <w:t>
      Органының басшысы _______________________</w:t>
      </w:r>
    </w:p>
    <w:p>
      <w:pPr>
        <w:spacing w:after="0"/>
        <w:ind w:left="0"/>
        <w:jc w:val="both"/>
      </w:pP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(қолы)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2023 жылғы 12 сәуірдегі</w:t>
            </w:r>
            <w:r>
              <w:br/>
            </w:r>
            <w:r>
              <w:rPr>
                <w:rFonts w:ascii="Times New Roman"/>
                <w:b w:val="false"/>
                <w:i w:val="false"/>
                <w:color w:val="000000"/>
                <w:sz w:val="20"/>
              </w:rPr>
              <w:t>№ 95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"Кәмелетке толмағандардың</w:t>
            </w:r>
            <w:r>
              <w:br/>
            </w:r>
            <w:r>
              <w:rPr>
                <w:rFonts w:ascii="Times New Roman"/>
                <w:b w:val="false"/>
                <w:i w:val="false"/>
                <w:color w:val="000000"/>
                <w:sz w:val="20"/>
              </w:rPr>
              <w:t>мүлкіне иелік ету үшін</w:t>
            </w:r>
            <w:r>
              <w:br/>
            </w:r>
            <w:r>
              <w:rPr>
                <w:rFonts w:ascii="Times New Roman"/>
                <w:b w:val="false"/>
                <w:i w:val="false"/>
                <w:color w:val="000000"/>
                <w:sz w:val="20"/>
              </w:rPr>
              <w:t>анықтамалар беру"</w:t>
            </w:r>
            <w:r>
              <w:br/>
            </w:r>
            <w:r>
              <w:rPr>
                <w:rFonts w:ascii="Times New Roman"/>
                <w:b w:val="false"/>
                <w:i w:val="false"/>
                <w:color w:val="000000"/>
                <w:sz w:val="20"/>
              </w:rPr>
              <w:t>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 басшысына</w:t>
            </w:r>
            <w:r>
              <w:br/>
            </w:r>
            <w:r>
              <w:rPr>
                <w:rFonts w:ascii="Times New Roman"/>
                <w:b w:val="false"/>
                <w:i w:val="false"/>
                <w:color w:val="000000"/>
                <w:sz w:val="20"/>
              </w:rPr>
              <w:t>(органның атауы)</w:t>
            </w:r>
            <w:r>
              <w:br/>
            </w:r>
            <w:r>
              <w:rPr>
                <w:rFonts w:ascii="Times New Roman"/>
                <w:b w:val="false"/>
                <w:i w:val="false"/>
                <w:color w:val="000000"/>
                <w:sz w:val="20"/>
              </w:rPr>
              <w:t>___________________________</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азамат(ша) _________________</w:t>
            </w:r>
            <w:r>
              <w:br/>
            </w:r>
            <w:r>
              <w:rPr>
                <w:rFonts w:ascii="Times New Roman"/>
                <w:b w:val="false"/>
                <w:i w:val="false"/>
                <w:color w:val="000000"/>
                <w:sz w:val="20"/>
              </w:rPr>
              <w:t>___________________________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(болған жағдайда),</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телефоны)</w:t>
            </w:r>
          </w:p>
        </w:tc>
      </w:tr>
    </w:tbl>
    <w:bookmarkStart w:name="z81" w:id="52"/>
    <w:p>
      <w:pPr>
        <w:spacing w:after="0"/>
        <w:ind w:left="0"/>
        <w:jc w:val="left"/>
      </w:pPr>
      <w:r>
        <w:rPr>
          <w:rFonts w:ascii="Times New Roman"/>
          <w:b/>
          <w:i w:val="false"/>
          <w:color w:val="000000"/>
        </w:rPr>
        <w:t xml:space="preserve"> Кәмелетке толмағандардың мүлкіне иелік ету үшін өтініш</w:t>
      </w:r>
    </w:p>
    <w:bookmarkEnd w:id="52"/>
    <w:p>
      <w:pPr>
        <w:spacing w:after="0"/>
        <w:ind w:left="0"/>
        <w:jc w:val="both"/>
      </w:pPr>
      <w:r>
        <w:rPr>
          <w:rFonts w:ascii="Times New Roman"/>
          <w:b w:val="false"/>
          <w:i w:val="false"/>
          <w:color w:val="000000"/>
          <w:sz w:val="28"/>
        </w:rPr>
        <w:t>
      Сізден (керегін таңдау):</w:t>
      </w:r>
    </w:p>
    <w:p>
      <w:pPr>
        <w:spacing w:after="0"/>
        <w:ind w:left="0"/>
        <w:jc w:val="both"/>
      </w:pPr>
      <w:r>
        <w:rPr>
          <w:rFonts w:ascii="Times New Roman"/>
          <w:b w:val="false"/>
          <w:i w:val="false"/>
          <w:color w:val="000000"/>
          <w:sz w:val="28"/>
        </w:rPr>
        <w:t>
      - мұра мүлікке иелік ету _______________ (ұйым атауы) мұраға құқық туралы куәліктегі жазбаға сәйкес көрсетіледі) салымшының қайтыс болуына байланысты (тегі, аты, әкесінің аты (бар болса)) ___________________________;</w:t>
      </w:r>
    </w:p>
    <w:p>
      <w:pPr>
        <w:spacing w:after="0"/>
        <w:ind w:left="0"/>
        <w:jc w:val="both"/>
      </w:pPr>
      <w:r>
        <w:rPr>
          <w:rFonts w:ascii="Times New Roman"/>
          <w:b w:val="false"/>
          <w:i w:val="false"/>
          <w:color w:val="000000"/>
          <w:sz w:val="28"/>
        </w:rPr>
        <w:t>
      - кәмелетке толмаған балаға (балаларға) меншік құқығында тиесілі көлік құралына қатысты мәмілені жүзеге асыруға);</w:t>
      </w:r>
    </w:p>
    <w:p>
      <w:pPr>
        <w:spacing w:after="0"/>
        <w:ind w:left="0"/>
        <w:jc w:val="both"/>
      </w:pPr>
      <w:r>
        <w:rPr>
          <w:rFonts w:ascii="Times New Roman"/>
          <w:b w:val="false"/>
          <w:i w:val="false"/>
          <w:color w:val="000000"/>
          <w:sz w:val="28"/>
        </w:rPr>
        <w:t>
      - кәмелетке толмаған балалардың мүлкіне иелік етуге (құқықтар мен міндеттемелерді басқаға беру, шарттарды бұзу) ______________ (ұйымның атауы);</w:t>
      </w:r>
    </w:p>
    <w:p>
      <w:pPr>
        <w:spacing w:after="0"/>
        <w:ind w:left="0"/>
        <w:jc w:val="both"/>
      </w:pPr>
      <w:r>
        <w:rPr>
          <w:rFonts w:ascii="Times New Roman"/>
          <w:b w:val="false"/>
          <w:i w:val="false"/>
          <w:color w:val="000000"/>
          <w:sz w:val="28"/>
        </w:rPr>
        <w:t>
      - кәмелетке толмаған балаға (балаларға) меншік құқығында тиесілі ___________ мекенжайы бойынша орналасқан мүлікті (немесе мүліктен _____ үлесті) иеліктен шығаруға;</w:t>
      </w:r>
    </w:p>
    <w:p>
      <w:pPr>
        <w:spacing w:after="0"/>
        <w:ind w:left="0"/>
        <w:jc w:val="both"/>
      </w:pPr>
      <w:r>
        <w:rPr>
          <w:rFonts w:ascii="Times New Roman"/>
          <w:b w:val="false"/>
          <w:i w:val="false"/>
          <w:color w:val="000000"/>
          <w:sz w:val="28"/>
        </w:rPr>
        <w:t>
      - кәмелетке толмаған балаға (балаларға) меншік құқығында тиесілі ___________ мекенжайы бойынша орналасқан мүлікті (немесе мүліктен _____ үлесті) кепілге қою кәмелетке толмаған баланың (балалардың) мүлкіне қатысты):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(балалардың тегі, аты, әкесінің аты (бар болса), туған жылы, туу туралы куәліктің № көрсету)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Ақпараттық жүйелердегі "Дербес деректер және оларды қорғау туралы" ҚР </w:t>
      </w:r>
      <w:r>
        <w:rPr>
          <w:rFonts w:ascii="Times New Roman"/>
          <w:b w:val="false"/>
          <w:i w:val="false"/>
          <w:color w:val="000000"/>
          <w:sz w:val="28"/>
        </w:rPr>
        <w:t>Заңымен</w:t>
      </w:r>
      <w:r>
        <w:rPr>
          <w:rFonts w:ascii="Times New Roman"/>
          <w:b w:val="false"/>
          <w:i w:val="false"/>
          <w:color w:val="000000"/>
          <w:sz w:val="28"/>
        </w:rPr>
        <w:t xml:space="preserve"> қорғалатын құпияны құрайтын мәліметтерді пайдалануғат келісім беремін.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__________20__ жыл</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"Кәмелетке толмағандардың</w:t>
            </w:r>
            <w:r>
              <w:br/>
            </w:r>
            <w:r>
              <w:rPr>
                <w:rFonts w:ascii="Times New Roman"/>
                <w:b w:val="false"/>
                <w:i w:val="false"/>
                <w:color w:val="000000"/>
                <w:sz w:val="20"/>
              </w:rPr>
              <w:t>мүлкіне иелік ету үшін</w:t>
            </w:r>
            <w:r>
              <w:br/>
            </w:r>
            <w:r>
              <w:rPr>
                <w:rFonts w:ascii="Times New Roman"/>
                <w:b w:val="false"/>
                <w:i w:val="false"/>
                <w:color w:val="000000"/>
                <w:sz w:val="20"/>
              </w:rPr>
              <w:t>анықтамалар беру"</w:t>
            </w:r>
            <w:r>
              <w:br/>
            </w:r>
            <w:r>
              <w:rPr>
                <w:rFonts w:ascii="Times New Roman"/>
                <w:b w:val="false"/>
                <w:i w:val="false"/>
                <w:color w:val="000000"/>
                <w:sz w:val="20"/>
              </w:rPr>
              <w:t>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bookmarkStart w:name="z84" w:id="53"/>
    <w:p>
      <w:pPr>
        <w:spacing w:after="0"/>
        <w:ind w:left="0"/>
        <w:jc w:val="left"/>
      </w:pPr>
      <w:r>
        <w:rPr>
          <w:rFonts w:ascii="Times New Roman"/>
          <w:b/>
          <w:i w:val="false"/>
          <w:color w:val="000000"/>
        </w:rPr>
        <w:t xml:space="preserve"> "Кәмелетке толмағандардың мүлкіне иелік ету үшін анықтамалар беру" мемлекеттік қызмет көрсетуге қойылатын негізгі талаптардың тізбесі</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білім басқармалары, аудандардағы, облыстық маңызы бар қалалардағы білім бөлімдері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 "электрондық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автоматтындырылған)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балалардың мүлкіне иелік ету үшін анықтама не осы мемлекеттік қызмет көрсетуге қойылатын талаптарының 9-тармағында көзделген жағдайларда және негіздер бойынша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Порталда мемлекеттік қызмет көрсетудің нәтижесі көрсетілетін қызметті алушының "жеке кабинетіне" жолданады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pPr>
              <w:spacing w:after="20"/>
              <w:ind w:left="20"/>
              <w:jc w:val="both"/>
            </w:pPr>
            <w:r>
              <w:rPr>
                <w:rFonts w:ascii="Times New Roman"/>
                <w:b w:val="false"/>
                <w:i w:val="false"/>
                <w:color w:val="000000"/>
                <w:sz w:val="20"/>
              </w:rPr>
              <w:t>
2) порталдағы: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Оқу-ағарту министрлігінің: www.edu.gov.kz интернет-ресурсында;</w:t>
            </w:r>
          </w:p>
          <w:p>
            <w:pPr>
              <w:spacing w:after="20"/>
              <w:ind w:left="20"/>
              <w:jc w:val="both"/>
            </w:pPr>
            <w:r>
              <w:rPr>
                <w:rFonts w:ascii="Times New Roman"/>
                <w:b w:val="false"/>
                <w:i w:val="false"/>
                <w:color w:val="000000"/>
                <w:sz w:val="20"/>
              </w:rPr>
              <w:t>
2)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баланың (балалардың) заңды өкілінің біреуінің кәмелетке толмағандардың мүлкіне иелік етуге арналған электрондық құжат нысанындағы өтініші;</w:t>
            </w:r>
          </w:p>
          <w:p>
            <w:pPr>
              <w:spacing w:after="20"/>
              <w:ind w:left="20"/>
              <w:jc w:val="both"/>
            </w:pPr>
            <w:r>
              <w:rPr>
                <w:rFonts w:ascii="Times New Roman"/>
                <w:b w:val="false"/>
                <w:i w:val="false"/>
                <w:color w:val="000000"/>
                <w:sz w:val="20"/>
              </w:rPr>
              <w:t>
2) "АХАЖ тіркеу пункті" ақпараттық жүйесінде (бұдан әрі – АХАЖ АЖ) мәліметтер болмаған жағдайда не Қазақстан Республикасынан тыс жерде туылған жағдайда баланың туу туралы куәлігінің электрондық көшірмесі;</w:t>
            </w:r>
          </w:p>
          <w:p>
            <w:pPr>
              <w:spacing w:after="20"/>
              <w:ind w:left="20"/>
              <w:jc w:val="both"/>
            </w:pPr>
            <w:r>
              <w:rPr>
                <w:rFonts w:ascii="Times New Roman"/>
                <w:b w:val="false"/>
                <w:i w:val="false"/>
                <w:color w:val="000000"/>
                <w:sz w:val="20"/>
              </w:rPr>
              <w:t xml:space="preserve">
3) "Азаматтық хал актілерін мемлекеттік тіркеуді ұйымдастыру, азаматтық хал актілері жазбаларына өзгерістер енгізу, қалпына келтіру, жою қағидаларын бекіту туралы" Қазақстан Республикасы Әділет министрінің 2015 жылғы 25 ақпандағы № 112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актілерін мемлекеттік тіркеу тізілімінде № 10764 болып тіркелген) бекітілген нысан бойынша жұбайының (зайыбының) нотариус куәландырған келісімінің электрондық көшірмесі не баланың (балалардың) жеке тұратын заңды өкілінің келісімі (ата-анасының біреуінің балаға қамқорлығының болмау фактісін растайтын құжаттардың электрондық көшірмесі: қайтыс болу туралы куәлік немесе хабарлама, ата-аналарды ата-ана құқықтарынан айыру, олардың ата-ана құқықтарын шектеу, ата-аналарды хабарсыз кеткен, әрекетке қабілетсіз (әрекет қабілеті шектеулі) деп тану, оларды қайтыс болды деп жариялау туралы сот шешімі, туу туралы анықтама және т. б. (АХАЖ АЖ-да мәліметтер болмаған жағдайда); </w:t>
            </w:r>
          </w:p>
          <w:p>
            <w:pPr>
              <w:spacing w:after="20"/>
              <w:ind w:left="20"/>
              <w:jc w:val="both"/>
            </w:pPr>
            <w:r>
              <w:rPr>
                <w:rFonts w:ascii="Times New Roman"/>
                <w:b w:val="false"/>
                <w:i w:val="false"/>
                <w:color w:val="000000"/>
                <w:sz w:val="20"/>
              </w:rPr>
              <w:t>
4) заң бойынша мұрагерлікке құқығы туралы куәліктің электрондық көшірмесі (нотариустен) (заң бойынша мұрагерлікке құқық алған жағдайда);</w:t>
            </w:r>
          </w:p>
          <w:p>
            <w:pPr>
              <w:spacing w:after="20"/>
              <w:ind w:left="20"/>
              <w:jc w:val="both"/>
            </w:pPr>
            <w:r>
              <w:rPr>
                <w:rFonts w:ascii="Times New Roman"/>
                <w:b w:val="false"/>
                <w:i w:val="false"/>
                <w:color w:val="000000"/>
                <w:sz w:val="20"/>
              </w:rPr>
              <w:t>
5) мүліктің болуын растайтын құжаттардың электрондық көшірмесі (тиісті ақпараттық жүйелерде мәліметтер болмаған жағдайда);</w:t>
            </w:r>
          </w:p>
          <w:p>
            <w:pPr>
              <w:spacing w:after="20"/>
              <w:ind w:left="20"/>
              <w:jc w:val="both"/>
            </w:pPr>
            <w:r>
              <w:rPr>
                <w:rFonts w:ascii="Times New Roman"/>
                <w:b w:val="false"/>
                <w:i w:val="false"/>
                <w:color w:val="000000"/>
                <w:sz w:val="20"/>
              </w:rPr>
              <w:t>
6) осы бұйрықпен бекітілген отбасы және балалар саласында мемлекеттік қызметті көрсету қағидаларына 12-қосымшаға сәйкес бала (балалар) (он жасқа толған жағдайда) пікірінің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 анықтау;</w:t>
            </w:r>
          </w:p>
          <w:p>
            <w:pPr>
              <w:spacing w:after="20"/>
              <w:ind w:left="20"/>
              <w:jc w:val="both"/>
            </w:pPr>
            <w:r>
              <w:rPr>
                <w:rFonts w:ascii="Times New Roman"/>
                <w:b w:val="false"/>
                <w:i w:val="false"/>
                <w:color w:val="000000"/>
                <w:sz w:val="20"/>
              </w:rPr>
              <w:t xml:space="preserve">
2) көрсетілетін қызметті алушының Қазақстан Республикасының Азаматтық </w:t>
            </w:r>
            <w:r>
              <w:rPr>
                <w:rFonts w:ascii="Times New Roman"/>
                <w:b w:val="false"/>
                <w:i w:val="false"/>
                <w:color w:val="000000"/>
                <w:sz w:val="20"/>
              </w:rPr>
              <w:t>Кодексінде</w:t>
            </w:r>
            <w:r>
              <w:rPr>
                <w:rFonts w:ascii="Times New Roman"/>
                <w:b w:val="false"/>
                <w:i w:val="false"/>
                <w:color w:val="000000"/>
                <w:sz w:val="20"/>
              </w:rPr>
              <w:t xml:space="preserve"> және "Мемлекеттің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w:t>
            </w:r>
            <w:r>
              <w:rPr>
                <w:rFonts w:ascii="Times New Roman"/>
                <w:b w:val="false"/>
                <w:i w:val="false"/>
                <w:color w:val="000000"/>
                <w:sz w:val="20"/>
              </w:rPr>
              <w:t>қаулысында</w:t>
            </w:r>
            <w:r>
              <w:rPr>
                <w:rFonts w:ascii="Times New Roman"/>
                <w:b w:val="false"/>
                <w:i w:val="false"/>
                <w:color w:val="000000"/>
                <w:sz w:val="20"/>
              </w:rPr>
              <w:t xml:space="preserve"> белгіленген талаптарға сәйкес келмеуі;</w:t>
            </w:r>
          </w:p>
          <w:p>
            <w:pPr>
              <w:spacing w:after="20"/>
              <w:ind w:left="20"/>
              <w:jc w:val="both"/>
            </w:pPr>
            <w:r>
              <w:rPr>
                <w:rFonts w:ascii="Times New Roman"/>
                <w:b w:val="false"/>
                <w:i w:val="false"/>
                <w:color w:val="000000"/>
                <w:sz w:val="20"/>
              </w:rPr>
              <w:t>
3) он төрт жасқа толмаған жетім баланың, ата-анасының қамқорлығынсыз қалған баланың тұрғын үйін иеліктен шығару, оның ішінде айырбастау немесе сыйға тарту бойынша мәмілелер жасау немесе олардың атынан кепілгерлік шартын, тұрғын үйді өтеусіз пайдалануға тапсыру немесе кепілге қою бойынша мәмілелер, заң бойынша, өсиет бойынша оларға тиесілі мұрагерлік құқықтардан бас тартуына, олардың тұрғын үйін бөлуге немесе одан үлес бөліп алуға әкеп соғатын мәмілелер жасасу;</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"Кәмелетке толмағандардың</w:t>
            </w:r>
            <w:r>
              <w:br/>
            </w:r>
            <w:r>
              <w:rPr>
                <w:rFonts w:ascii="Times New Roman"/>
                <w:b w:val="false"/>
                <w:i w:val="false"/>
                <w:color w:val="000000"/>
                <w:sz w:val="20"/>
              </w:rPr>
              <w:t>мүлкіне иелік ету үшін</w:t>
            </w:r>
            <w:r>
              <w:br/>
            </w:r>
            <w:r>
              <w:rPr>
                <w:rFonts w:ascii="Times New Roman"/>
                <w:b w:val="false"/>
                <w:i w:val="false"/>
                <w:color w:val="000000"/>
                <w:sz w:val="20"/>
              </w:rPr>
              <w:t>анықтамалар беру"</w:t>
            </w:r>
            <w:r>
              <w:br/>
            </w:r>
            <w:r>
              <w:rPr>
                <w:rFonts w:ascii="Times New Roman"/>
                <w:b w:val="false"/>
                <w:i w:val="false"/>
                <w:color w:val="000000"/>
                <w:sz w:val="20"/>
              </w:rPr>
              <w:t>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7" w:id="54"/>
    <w:p>
      <w:pPr>
        <w:spacing w:after="0"/>
        <w:ind w:left="0"/>
        <w:jc w:val="left"/>
      </w:pPr>
      <w:r>
        <w:rPr>
          <w:rFonts w:ascii="Times New Roman"/>
          <w:b/>
          <w:i w:val="false"/>
          <w:color w:val="000000"/>
        </w:rPr>
        <w:t xml:space="preserve"> Кәмелетке толмаған балалардың мүлкіне иелік ету үшін анықтама</w:t>
      </w:r>
    </w:p>
    <w:bookmarkEnd w:id="54"/>
    <w:p>
      <w:pPr>
        <w:spacing w:after="0"/>
        <w:ind w:left="0"/>
        <w:jc w:val="both"/>
      </w:pPr>
      <w:r>
        <w:rPr>
          <w:rFonts w:ascii="Times New Roman"/>
          <w:b w:val="false"/>
          <w:i w:val="false"/>
          <w:color w:val="000000"/>
          <w:sz w:val="28"/>
        </w:rPr>
        <w:t>
      Республикалық маңызы бар қалалардың және астананың білім</w:t>
      </w:r>
    </w:p>
    <w:p>
      <w:pPr>
        <w:spacing w:after="0"/>
        <w:ind w:left="0"/>
        <w:jc w:val="both"/>
      </w:pPr>
      <w:r>
        <w:rPr>
          <w:rFonts w:ascii="Times New Roman"/>
          <w:b w:val="false"/>
          <w:i w:val="false"/>
          <w:color w:val="000000"/>
          <w:sz w:val="28"/>
        </w:rPr>
        <w:t xml:space="preserve">
      басқармалары, аудандардағы, облыстық маңызы бар қалалардағы білім </w:t>
      </w:r>
    </w:p>
    <w:p>
      <w:pPr>
        <w:spacing w:after="0"/>
        <w:ind w:left="0"/>
        <w:jc w:val="both"/>
      </w:pPr>
      <w:r>
        <w:rPr>
          <w:rFonts w:ascii="Times New Roman"/>
          <w:b w:val="false"/>
          <w:i w:val="false"/>
          <w:color w:val="000000"/>
          <w:sz w:val="28"/>
        </w:rPr>
        <w:t xml:space="preserve">
      бөлімдері _____________ жылы туған кәмелетке толмаған ________________ </w:t>
      </w:r>
    </w:p>
    <w:p>
      <w:pPr>
        <w:spacing w:after="0"/>
        <w:ind w:left="0"/>
        <w:jc w:val="both"/>
      </w:pPr>
      <w:r>
        <w:rPr>
          <w:rFonts w:ascii="Times New Roman"/>
          <w:b w:val="false"/>
          <w:i w:val="false"/>
          <w:color w:val="000000"/>
          <w:sz w:val="28"/>
        </w:rPr>
        <w:t xml:space="preserve">
      (баланың тегі, аты, әкеісінің аты (бар болғанда), туған жылы) заңды өкіл(дер)і </w:t>
      </w:r>
    </w:p>
    <w:p>
      <w:pPr>
        <w:spacing w:after="0"/>
        <w:ind w:left="0"/>
        <w:jc w:val="both"/>
      </w:pPr>
      <w:r>
        <w:rPr>
          <w:rFonts w:ascii="Times New Roman"/>
          <w:b w:val="false"/>
          <w:i w:val="false"/>
          <w:color w:val="000000"/>
          <w:sz w:val="28"/>
        </w:rPr>
        <w:t xml:space="preserve">
      (ата-аналары (ата-анасы), қорғаншысы немесе қамқоршысы, патронат </w:t>
      </w:r>
    </w:p>
    <w:p>
      <w:pPr>
        <w:spacing w:after="0"/>
        <w:ind w:left="0"/>
        <w:jc w:val="both"/>
      </w:pPr>
      <w:r>
        <w:rPr>
          <w:rFonts w:ascii="Times New Roman"/>
          <w:b w:val="false"/>
          <w:i w:val="false"/>
          <w:color w:val="000000"/>
          <w:sz w:val="28"/>
        </w:rPr>
        <w:t xml:space="preserve">
      тәрбиешісі және оларды алмастырушы басқа адамдар) ____________________ </w:t>
      </w:r>
    </w:p>
    <w:p>
      <w:pPr>
        <w:spacing w:after="0"/>
        <w:ind w:left="0"/>
        <w:jc w:val="both"/>
      </w:pPr>
      <w:r>
        <w:rPr>
          <w:rFonts w:ascii="Times New Roman"/>
          <w:b w:val="false"/>
          <w:i w:val="false"/>
          <w:color w:val="000000"/>
          <w:sz w:val="28"/>
        </w:rPr>
        <w:t>
      жылы туған, ___________________ (өтініш берушінің тегі, аты, әкеісінің аты</w:t>
      </w:r>
    </w:p>
    <w:p>
      <w:pPr>
        <w:spacing w:after="0"/>
        <w:ind w:left="0"/>
        <w:jc w:val="both"/>
      </w:pPr>
      <w:r>
        <w:rPr>
          <w:rFonts w:ascii="Times New Roman"/>
          <w:b w:val="false"/>
          <w:i w:val="false"/>
          <w:color w:val="000000"/>
          <w:sz w:val="28"/>
        </w:rPr>
        <w:t>
       (бар болғанда) (жеке куәлік №______ ______ жылы ______________ берілген)</w:t>
      </w:r>
    </w:p>
    <w:p>
      <w:pPr>
        <w:spacing w:after="0"/>
        <w:ind w:left="0"/>
        <w:jc w:val="both"/>
      </w:pPr>
      <w:r>
        <w:rPr>
          <w:rFonts w:ascii="Times New Roman"/>
          <w:b w:val="false"/>
          <w:i w:val="false"/>
          <w:color w:val="000000"/>
          <w:sz w:val="28"/>
        </w:rPr>
        <w:t xml:space="preserve">
       бойынша кәмелетке толмаған баланың (балалардың) </w:t>
      </w:r>
    </w:p>
    <w:p>
      <w:pPr>
        <w:spacing w:after="0"/>
        <w:ind w:left="0"/>
        <w:jc w:val="both"/>
      </w:pPr>
      <w:r>
        <w:rPr>
          <w:rFonts w:ascii="Times New Roman"/>
          <w:b w:val="false"/>
          <w:i w:val="false"/>
          <w:color w:val="000000"/>
          <w:sz w:val="28"/>
        </w:rPr>
        <w:t xml:space="preserve">
      _________________________________________ түріндегі (мүлік атауы) мүлкіне </w:t>
      </w:r>
    </w:p>
    <w:p>
      <w:pPr>
        <w:spacing w:after="0"/>
        <w:ind w:left="0"/>
        <w:jc w:val="both"/>
      </w:pPr>
      <w:r>
        <w:rPr>
          <w:rFonts w:ascii="Times New Roman"/>
          <w:b w:val="false"/>
          <w:i w:val="false"/>
          <w:color w:val="000000"/>
          <w:sz w:val="28"/>
        </w:rPr>
        <w:t xml:space="preserve">
      заңнамаға сәйкес тиесілі инвестициялық кірістермен, өсімпұлдармен және өзге </w:t>
      </w:r>
    </w:p>
    <w:p>
      <w:pPr>
        <w:spacing w:after="0"/>
        <w:ind w:left="0"/>
        <w:jc w:val="both"/>
      </w:pPr>
      <w:r>
        <w:rPr>
          <w:rFonts w:ascii="Times New Roman"/>
          <w:b w:val="false"/>
          <w:i w:val="false"/>
          <w:color w:val="000000"/>
          <w:sz w:val="28"/>
        </w:rPr>
        <w:t xml:space="preserve">
      де түсімдермен, нотариус берген (мемлекеттік лицензия № ___________ жылы </w:t>
      </w:r>
    </w:p>
    <w:p>
      <w:pPr>
        <w:spacing w:after="0"/>
        <w:ind w:left="0"/>
        <w:jc w:val="both"/>
      </w:pPr>
      <w:r>
        <w:rPr>
          <w:rFonts w:ascii="Times New Roman"/>
          <w:b w:val="false"/>
          <w:i w:val="false"/>
          <w:color w:val="000000"/>
          <w:sz w:val="28"/>
        </w:rPr>
        <w:t xml:space="preserve">
      берілген ____________) _____ жылғы заң/өсиет бойынша мұраға құқық туралы </w:t>
      </w:r>
    </w:p>
    <w:p>
      <w:pPr>
        <w:spacing w:after="0"/>
        <w:ind w:left="0"/>
        <w:jc w:val="both"/>
      </w:pPr>
      <w:r>
        <w:rPr>
          <w:rFonts w:ascii="Times New Roman"/>
          <w:b w:val="false"/>
          <w:i w:val="false"/>
          <w:color w:val="000000"/>
          <w:sz w:val="28"/>
        </w:rPr>
        <w:t>
      куәлікке сәйкес, _____________________________________________________</w:t>
      </w:r>
    </w:p>
    <w:p>
      <w:pPr>
        <w:spacing w:after="0"/>
        <w:ind w:left="0"/>
        <w:jc w:val="both"/>
      </w:pPr>
      <w:r>
        <w:rPr>
          <w:rFonts w:ascii="Times New Roman"/>
          <w:b w:val="false"/>
          <w:i w:val="false"/>
          <w:color w:val="000000"/>
          <w:sz w:val="28"/>
        </w:rPr>
        <w:t xml:space="preserve">
      (мұра қалдырушының тегі, аты, әкеісінің аты (бар болса) салымшының қайтыс </w:t>
      </w:r>
    </w:p>
    <w:p>
      <w:pPr>
        <w:spacing w:after="0"/>
        <w:ind w:left="0"/>
        <w:jc w:val="both"/>
      </w:pPr>
      <w:r>
        <w:rPr>
          <w:rFonts w:ascii="Times New Roman"/>
          <w:b w:val="false"/>
          <w:i w:val="false"/>
          <w:color w:val="000000"/>
          <w:sz w:val="28"/>
        </w:rPr>
        <w:t xml:space="preserve">
      болуына байланысты ______________________________________ мақсатында </w:t>
      </w:r>
    </w:p>
    <w:p>
      <w:pPr>
        <w:spacing w:after="0"/>
        <w:ind w:left="0"/>
        <w:jc w:val="both"/>
      </w:pPr>
      <w:r>
        <w:rPr>
          <w:rFonts w:ascii="Times New Roman"/>
          <w:b w:val="false"/>
          <w:i w:val="false"/>
          <w:color w:val="000000"/>
          <w:sz w:val="28"/>
        </w:rPr>
        <w:t xml:space="preserve">
      ________________________________________ мәміле түрін көрсету </w:t>
      </w:r>
    </w:p>
    <w:p>
      <w:pPr>
        <w:spacing w:after="0"/>
        <w:ind w:left="0"/>
        <w:jc w:val="both"/>
      </w:pPr>
      <w:r>
        <w:rPr>
          <w:rFonts w:ascii="Times New Roman"/>
          <w:b w:val="false"/>
          <w:i w:val="false"/>
          <w:color w:val="000000"/>
          <w:sz w:val="28"/>
        </w:rPr>
        <w:t>
      (анықтама берілетін ұйым атауы) иелік етуге рұқсат береді.</w:t>
      </w:r>
    </w:p>
    <w:p>
      <w:pPr>
        <w:spacing w:after="0"/>
        <w:ind w:left="0"/>
        <w:jc w:val="both"/>
      </w:pPr>
      <w:r>
        <w:rPr>
          <w:rFonts w:ascii="Times New Roman"/>
          <w:b w:val="false"/>
          <w:i w:val="false"/>
          <w:color w:val="000000"/>
          <w:sz w:val="28"/>
        </w:rPr>
        <w:t xml:space="preserve">
      Басшысы __________ _____________________________________ </w:t>
      </w:r>
    </w:p>
    <w:p>
      <w:pPr>
        <w:spacing w:after="0"/>
        <w:ind w:left="0"/>
        <w:jc w:val="both"/>
      </w:pPr>
      <w:r>
        <w:rPr>
          <w:rFonts w:ascii="Times New Roman"/>
          <w:b w:val="false"/>
          <w:i w:val="false"/>
          <w:color w:val="000000"/>
          <w:sz w:val="28"/>
        </w:rPr>
        <w:t>
      (қолы) (тегі, аты, әкеісінің аты (бар болғанда)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2023 жылғы 12 сәуірдегі</w:t>
            </w:r>
            <w:r>
              <w:br/>
            </w:r>
            <w:r>
              <w:rPr>
                <w:rFonts w:ascii="Times New Roman"/>
                <w:b w:val="false"/>
                <w:i w:val="false"/>
                <w:color w:val="000000"/>
                <w:sz w:val="20"/>
              </w:rPr>
              <w:t>№ 95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"Жетім балаға (жетім балаларға) </w:t>
            </w:r>
            <w:r>
              <w:br/>
            </w:r>
            <w:r>
              <w:rPr>
                <w:rFonts w:ascii="Times New Roman"/>
                <w:b w:val="false"/>
                <w:i w:val="false"/>
                <w:color w:val="000000"/>
                <w:sz w:val="20"/>
              </w:rPr>
              <w:t xml:space="preserve">және ата-анасының </w:t>
            </w:r>
            <w:r>
              <w:br/>
            </w:r>
            <w:r>
              <w:rPr>
                <w:rFonts w:ascii="Times New Roman"/>
                <w:b w:val="false"/>
                <w:i w:val="false"/>
                <w:color w:val="000000"/>
                <w:sz w:val="20"/>
              </w:rPr>
              <w:t xml:space="preserve">қамқорлығынсыз қалған балаға </w:t>
            </w:r>
            <w:r>
              <w:br/>
            </w:r>
            <w:r>
              <w:rPr>
                <w:rFonts w:ascii="Times New Roman"/>
                <w:b w:val="false"/>
                <w:i w:val="false"/>
                <w:color w:val="000000"/>
                <w:sz w:val="20"/>
              </w:rPr>
              <w:t xml:space="preserve">(балаларға) қамқоршылық </w:t>
            </w:r>
            <w:r>
              <w:br/>
            </w:r>
            <w:r>
              <w:rPr>
                <w:rFonts w:ascii="Times New Roman"/>
                <w:b w:val="false"/>
                <w:i w:val="false"/>
                <w:color w:val="000000"/>
                <w:sz w:val="20"/>
              </w:rPr>
              <w:t xml:space="preserve">немесе қорғаншылық белгілеу"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 басшысына</w:t>
            </w:r>
            <w:r>
              <w:br/>
            </w:r>
            <w:r>
              <w:rPr>
                <w:rFonts w:ascii="Times New Roman"/>
                <w:b w:val="false"/>
                <w:i w:val="false"/>
                <w:color w:val="000000"/>
                <w:sz w:val="20"/>
              </w:rPr>
              <w:t>(мекеменің атауы)</w:t>
            </w:r>
            <w:r>
              <w:br/>
            </w:r>
            <w:r>
              <w:rPr>
                <w:rFonts w:ascii="Times New Roman"/>
                <w:b w:val="false"/>
                <w:i w:val="false"/>
                <w:color w:val="000000"/>
                <w:sz w:val="20"/>
              </w:rPr>
              <w:t>азамат(ша) ________________</w:t>
            </w:r>
            <w:r>
              <w:br/>
            </w:r>
            <w:r>
              <w:rPr>
                <w:rFonts w:ascii="Times New Roman"/>
                <w:b w:val="false"/>
                <w:i w:val="false"/>
                <w:color w:val="000000"/>
                <w:sz w:val="20"/>
              </w:rPr>
              <w:t>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болғанда) және</w:t>
            </w:r>
            <w:r>
              <w:br/>
            </w:r>
            <w:r>
              <w:rPr>
                <w:rFonts w:ascii="Times New Roman"/>
                <w:b w:val="false"/>
                <w:i w:val="false"/>
                <w:color w:val="000000"/>
                <w:sz w:val="20"/>
              </w:rPr>
              <w:t>жеке сәйкестендіру нөмері)</w:t>
            </w:r>
            <w:r>
              <w:br/>
            </w:r>
            <w:r>
              <w:rPr>
                <w:rFonts w:ascii="Times New Roman"/>
                <w:b w:val="false"/>
                <w:i w:val="false"/>
                <w:color w:val="000000"/>
                <w:sz w:val="20"/>
              </w:rPr>
              <w:t>__________________________</w:t>
            </w:r>
            <w:r>
              <w:br/>
            </w:r>
            <w:r>
              <w:rPr>
                <w:rFonts w:ascii="Times New Roman"/>
                <w:b w:val="false"/>
                <w:i w:val="false"/>
                <w:color w:val="000000"/>
                <w:sz w:val="20"/>
              </w:rPr>
              <w:t>мекенжайы бойынша</w:t>
            </w:r>
            <w:r>
              <w:br/>
            </w:r>
            <w:r>
              <w:rPr>
                <w:rFonts w:ascii="Times New Roman"/>
                <w:b w:val="false"/>
                <w:i w:val="false"/>
                <w:color w:val="000000"/>
                <w:sz w:val="20"/>
              </w:rPr>
              <w:t>тұратын, телефоны</w:t>
            </w:r>
          </w:p>
        </w:tc>
      </w:tr>
    </w:tbl>
    <w:bookmarkStart w:name="z90" w:id="55"/>
    <w:p>
      <w:pPr>
        <w:spacing w:after="0"/>
        <w:ind w:left="0"/>
        <w:jc w:val="left"/>
      </w:pPr>
      <w:r>
        <w:rPr>
          <w:rFonts w:ascii="Times New Roman"/>
          <w:b/>
          <w:i w:val="false"/>
          <w:color w:val="000000"/>
        </w:rPr>
        <w:t xml:space="preserve"> Өтініш</w:t>
      </w:r>
    </w:p>
    <w:bookmarkEnd w:id="55"/>
    <w:p>
      <w:pPr>
        <w:spacing w:after="0"/>
        <w:ind w:left="0"/>
        <w:jc w:val="both"/>
      </w:pPr>
      <w:r>
        <w:rPr>
          <w:rFonts w:ascii="Times New Roman"/>
          <w:b w:val="false"/>
          <w:i w:val="false"/>
          <w:color w:val="000000"/>
          <w:sz w:val="28"/>
        </w:rPr>
        <w:t>
      Сізден жетім балаға (жетім балаларға) және ата-анасының қамқорлығынсыз қалған кәмелетке толмаған:</w:t>
      </w:r>
    </w:p>
    <w:p>
      <w:pPr>
        <w:spacing w:after="0"/>
        <w:ind w:left="0"/>
        <w:jc w:val="both"/>
      </w:pPr>
      <w:r>
        <w:rPr>
          <w:rFonts w:ascii="Times New Roman"/>
          <w:b w:val="false"/>
          <w:i w:val="false"/>
          <w:color w:val="000000"/>
          <w:sz w:val="28"/>
        </w:rPr>
        <w:t xml:space="preserve">
      1. ___________________________________________________________________ </w:t>
      </w:r>
    </w:p>
    <w:p>
      <w:pPr>
        <w:spacing w:after="0"/>
        <w:ind w:left="0"/>
        <w:jc w:val="both"/>
      </w:pPr>
      <w:r>
        <w:rPr>
          <w:rFonts w:ascii="Times New Roman"/>
          <w:b w:val="false"/>
          <w:i w:val="false"/>
          <w:color w:val="000000"/>
          <w:sz w:val="28"/>
        </w:rPr>
        <w:t>
      (баланың тегі, аты, әкесінің аты (бар болғанда) туған жылын, туу туралы</w:t>
      </w:r>
    </w:p>
    <w:p>
      <w:pPr>
        <w:spacing w:after="0"/>
        <w:ind w:left="0"/>
        <w:jc w:val="both"/>
      </w:pPr>
      <w:r>
        <w:rPr>
          <w:rFonts w:ascii="Times New Roman"/>
          <w:b w:val="false"/>
          <w:i w:val="false"/>
          <w:color w:val="000000"/>
          <w:sz w:val="28"/>
        </w:rPr>
        <w:t>
      куәлігінің № көрсету)</w:t>
      </w:r>
    </w:p>
    <w:p>
      <w:pPr>
        <w:spacing w:after="0"/>
        <w:ind w:left="0"/>
        <w:jc w:val="both"/>
      </w:pPr>
      <w:r>
        <w:rPr>
          <w:rFonts w:ascii="Times New Roman"/>
          <w:b w:val="false"/>
          <w:i w:val="false"/>
          <w:color w:val="000000"/>
          <w:sz w:val="28"/>
        </w:rPr>
        <w:t>
      2. 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___________________________________________________________________</w:t>
      </w:r>
    </w:p>
    <w:p>
      <w:pPr>
        <w:spacing w:after="0"/>
        <w:ind w:left="0"/>
        <w:jc w:val="both"/>
      </w:pPr>
      <w:r>
        <w:rPr>
          <w:rFonts w:ascii="Times New Roman"/>
          <w:b w:val="false"/>
          <w:i w:val="false"/>
          <w:color w:val="000000"/>
          <w:sz w:val="28"/>
        </w:rPr>
        <w:t>
      қорғаншылық немесе қамқоршылық белгілеуді сұраймын.</w:t>
      </w:r>
    </w:p>
    <w:p>
      <w:pPr>
        <w:spacing w:after="0"/>
        <w:ind w:left="0"/>
        <w:jc w:val="both"/>
      </w:pPr>
      <w:r>
        <w:rPr>
          <w:rFonts w:ascii="Times New Roman"/>
          <w:b w:val="false"/>
          <w:i w:val="false"/>
          <w:color w:val="000000"/>
          <w:sz w:val="28"/>
        </w:rPr>
        <w:t>
      ____________________________________________ мекенжай бойынша тұрады.</w:t>
      </w:r>
    </w:p>
    <w:p>
      <w:pPr>
        <w:spacing w:after="0"/>
        <w:ind w:left="0"/>
        <w:jc w:val="both"/>
      </w:pPr>
      <w:r>
        <w:rPr>
          <w:rFonts w:ascii="Times New Roman"/>
          <w:b w:val="false"/>
          <w:i w:val="false"/>
          <w:color w:val="000000"/>
          <w:sz w:val="28"/>
        </w:rPr>
        <w:t>
      Тұрғын үй-тұрмыстық жағдайын зерделеуін өткізуге қарсы емеспін.</w:t>
      </w:r>
    </w:p>
    <w:p>
      <w:pPr>
        <w:spacing w:after="0"/>
        <w:ind w:left="0"/>
        <w:jc w:val="both"/>
      </w:pPr>
      <w:r>
        <w:rPr>
          <w:rFonts w:ascii="Times New Roman"/>
          <w:b w:val="false"/>
          <w:i w:val="false"/>
          <w:color w:val="000000"/>
          <w:sz w:val="28"/>
        </w:rPr>
        <w:t xml:space="preserve">
      Ақпараттық жүйелерде сипатталған "Дербес деректер және оларды қорғау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құпия қорғалатын мәліметтерді қолдануға келісемін.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____________20___ жыл</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(азаматшаның)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"Жетім балаға (жетім балаларға) </w:t>
            </w:r>
            <w:r>
              <w:br/>
            </w:r>
            <w:r>
              <w:rPr>
                <w:rFonts w:ascii="Times New Roman"/>
                <w:b w:val="false"/>
                <w:i w:val="false"/>
                <w:color w:val="000000"/>
                <w:sz w:val="20"/>
              </w:rPr>
              <w:t xml:space="preserve">және ата-анасының </w:t>
            </w:r>
            <w:r>
              <w:br/>
            </w:r>
            <w:r>
              <w:rPr>
                <w:rFonts w:ascii="Times New Roman"/>
                <w:b w:val="false"/>
                <w:i w:val="false"/>
                <w:color w:val="000000"/>
                <w:sz w:val="20"/>
              </w:rPr>
              <w:t xml:space="preserve">қамқорлығынсыз қалған балаға </w:t>
            </w:r>
            <w:r>
              <w:br/>
            </w:r>
            <w:r>
              <w:rPr>
                <w:rFonts w:ascii="Times New Roman"/>
                <w:b w:val="false"/>
                <w:i w:val="false"/>
                <w:color w:val="000000"/>
                <w:sz w:val="20"/>
              </w:rPr>
              <w:t xml:space="preserve">(балаларға) қамқоршылық </w:t>
            </w:r>
            <w:r>
              <w:br/>
            </w:r>
            <w:r>
              <w:rPr>
                <w:rFonts w:ascii="Times New Roman"/>
                <w:b w:val="false"/>
                <w:i w:val="false"/>
                <w:color w:val="000000"/>
                <w:sz w:val="20"/>
              </w:rPr>
              <w:t xml:space="preserve">немесе қорғаншылық белгілеу"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93" w:id="56"/>
    <w:p>
      <w:pPr>
        <w:spacing w:after="0"/>
        <w:ind w:left="0"/>
        <w:jc w:val="left"/>
      </w:pPr>
      <w:r>
        <w:rPr>
          <w:rFonts w:ascii="Times New Roman"/>
          <w:b/>
          <w:i w:val="false"/>
          <w:color w:val="000000"/>
        </w:rPr>
        <w:t xml:space="preserve"> "Жетім балаға (жетім балаларға) және ата-анасының қамқорлығынсыз қалған балаға (балаларға) қамқоршылық немесе қорғаншылық белгілеу" мемлекеттік қызмет көрсетуге қойылатын негізгі талаптардың тізбесі</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білім беру басқармалары, аудандардың, облыстық маңызы бар қалалардың білім беру бөлімдері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w:t>
            </w:r>
          </w:p>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қоғамы (бұдан әрі) - Мемлекеттік корпорация);</w:t>
            </w:r>
          </w:p>
          <w:p>
            <w:pPr>
              <w:spacing w:after="20"/>
              <w:ind w:left="20"/>
              <w:jc w:val="both"/>
            </w:pPr>
            <w:r>
              <w:rPr>
                <w:rFonts w:ascii="Times New Roman"/>
                <w:b w:val="false"/>
                <w:i w:val="false"/>
                <w:color w:val="000000"/>
                <w:sz w:val="20"/>
              </w:rPr>
              <w:t>
2) "электрондық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корпорацияға құжаттарды тапсырған сәттен бастап, сондай-ақ портал арқылы өтініш жасаған кезде - 19 (он тоғыз) жұмыс күні;</w:t>
            </w:r>
          </w:p>
          <w:p>
            <w:pPr>
              <w:spacing w:after="20"/>
              <w:ind w:left="20"/>
              <w:jc w:val="both"/>
            </w:pPr>
            <w:r>
              <w:rPr>
                <w:rFonts w:ascii="Times New Roman"/>
                <w:b w:val="false"/>
                <w:i w:val="false"/>
                <w:color w:val="000000"/>
                <w:sz w:val="20"/>
              </w:rPr>
              <w:t>
2) Мемлекеттік корпорацияда құжаттарды тапсыру үшін күтудің рұқсат берілетін ең ұзақ уақыты – 15 минут;</w:t>
            </w:r>
          </w:p>
          <w:p>
            <w:pPr>
              <w:spacing w:after="20"/>
              <w:ind w:left="20"/>
              <w:jc w:val="both"/>
            </w:pPr>
            <w:r>
              <w:rPr>
                <w:rFonts w:ascii="Times New Roman"/>
                <w:b w:val="false"/>
                <w:i w:val="false"/>
                <w:color w:val="000000"/>
                <w:sz w:val="20"/>
              </w:rPr>
              <w:t>
3) Мемлекеттік корпорацияда қызмет көрсетудің рұқсат берілетін ең ұзақ уақыты –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өтініш" қағидаты бойынша электрондық (ішінара автоматтындырылған)/қағаз түрінде көрсетілетін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мен облыстық маңызы бар қалалардың, республикалық маңызы бар қалалардың және астананың білім бөлімінің (басқармасының) қамқоршылық немесе қорғаншылық белгілеу туралы бұйрығы не осы Мемлекеттік қызмет көрсетуге қойылатын талаптарының 9-тармағында көзделген негіздер бойынша мемлекеттік қызмет көрсетуден бас тарту туралы дәлелді жауап. Порталда мемлекеттік қызмет көрсетудің нәтижесі көрсетілетін қызметті алушының "жеке кабинетіне" жіберіледі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 түскі үзіліспен сағат 9.00-ден 18.30-ға дейін;</w:t>
            </w:r>
          </w:p>
          <w:p>
            <w:pPr>
              <w:spacing w:after="20"/>
              <w:ind w:left="20"/>
              <w:jc w:val="both"/>
            </w:pPr>
            <w:r>
              <w:rPr>
                <w:rFonts w:ascii="Times New Roman"/>
                <w:b w:val="false"/>
                <w:i w:val="false"/>
                <w:color w:val="000000"/>
                <w:sz w:val="20"/>
              </w:rPr>
              <w:t>
2) Мемлекеттік корпорацияда: еңбек заңнамасына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Қабылдау "электрондық" кезек тәртібімен, көрсетілетін қызметті алушының тіркелген жері бойынша немесе қорғаншылыққа мұқтаж кәмелетке толмаған баланың тіркелген жері бойынша жеделдетілген қызмет көрсетусіз жүзеге асырылады, портал арқылы электрондық кезекті "броньдауға" болады;</w:t>
            </w:r>
          </w:p>
          <w:p>
            <w:pPr>
              <w:spacing w:after="20"/>
              <w:ind w:left="20"/>
              <w:jc w:val="both"/>
            </w:pPr>
            <w:r>
              <w:rPr>
                <w:rFonts w:ascii="Times New Roman"/>
                <w:b w:val="false"/>
                <w:i w:val="false"/>
                <w:color w:val="000000"/>
                <w:sz w:val="20"/>
              </w:rPr>
              <w:t xml:space="preserve">
3)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өтініш жасаған жағдайда өтінішті қабылдау және мемлекеттік қызмет көрсету нәтижесін беру келесі жұмыс күні жүзеге асырылады). </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Оқу-ағарту министрлігінің: www.edu.gov.kz интернет-ресурсында;</w:t>
            </w:r>
          </w:p>
          <w:p>
            <w:pPr>
              <w:spacing w:after="20"/>
              <w:ind w:left="20"/>
              <w:jc w:val="both"/>
            </w:pPr>
            <w:r>
              <w:rPr>
                <w:rFonts w:ascii="Times New Roman"/>
                <w:b w:val="false"/>
                <w:i w:val="false"/>
                <w:color w:val="000000"/>
                <w:sz w:val="20"/>
              </w:rPr>
              <w:t>
2)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w:t>
            </w:r>
          </w:p>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жеке басын куәландыратын құжат немесе цифрлық құжаттар сервисінен электрондық құжат (жеке басын сәйкестендіру үшін қажет);</w:t>
            </w:r>
          </w:p>
          <w:p>
            <w:pPr>
              <w:spacing w:after="20"/>
              <w:ind w:left="20"/>
              <w:jc w:val="both"/>
            </w:pPr>
            <w:r>
              <w:rPr>
                <w:rFonts w:ascii="Times New Roman"/>
                <w:b w:val="false"/>
                <w:i w:val="false"/>
                <w:color w:val="000000"/>
                <w:sz w:val="20"/>
              </w:rPr>
              <w:t>
3) егер некеде тұрған жағдайда жұбайының (зайыбының) нотариалды расталған келісімі;</w:t>
            </w:r>
          </w:p>
          <w:p>
            <w:pPr>
              <w:spacing w:after="20"/>
              <w:ind w:left="20"/>
              <w:jc w:val="both"/>
            </w:pPr>
            <w:r>
              <w:rPr>
                <w:rFonts w:ascii="Times New Roman"/>
                <w:b w:val="false"/>
                <w:i w:val="false"/>
                <w:color w:val="000000"/>
                <w:sz w:val="20"/>
              </w:rPr>
              <w:t xml:space="preserve">
4)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актілерін мемлекеттік тіркеу тізілімінде № 12127 болып тіркелген) (бұдан әрі - № 692 бұйрық) бекітілген тізбеге сәйкес көрсетілетін қызметті алушының және егер ол некеде тұрса оның жұбайының (зайыбының) ауруының жоқтығын растайтын денсаулық жағдайы туралы анықтама, сондай-ақ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актілерін мемлекеттік тіркеу тізілімінде № 20665 болып тіркелген) (бұдан әрі - № ҚР ДСМ-49/2020 бұйрық) бекітілген нысанға сәйкес наркологиялық және психиатриялық диспансерлерде тіркеуде тұратыны туралы мәліметтің жоқтығы туралы анықтама;</w:t>
            </w:r>
          </w:p>
          <w:p>
            <w:pPr>
              <w:spacing w:after="20"/>
              <w:ind w:left="20"/>
              <w:jc w:val="both"/>
            </w:pPr>
            <w:r>
              <w:rPr>
                <w:rFonts w:ascii="Times New Roman"/>
                <w:b w:val="false"/>
                <w:i w:val="false"/>
                <w:color w:val="000000"/>
                <w:sz w:val="20"/>
              </w:rPr>
              <w:t>
5) "АХАЖ тіркеу пункті" ақпараттық жүйесі (бұдан әрі - АХАЖ АЖ) не Қазақстан Республикасынан тыс жерде некеге тұрған жағдайда некеге тұру туралы куәліктің көшірмесі;</w:t>
            </w:r>
          </w:p>
          <w:p>
            <w:pPr>
              <w:spacing w:after="20"/>
              <w:ind w:left="20"/>
              <w:jc w:val="both"/>
            </w:pPr>
            <w:r>
              <w:rPr>
                <w:rFonts w:ascii="Times New Roman"/>
                <w:b w:val="false"/>
                <w:i w:val="false"/>
                <w:color w:val="000000"/>
                <w:sz w:val="20"/>
              </w:rPr>
              <w:t>
6) АХАЖ АЖ-да мәліметтер болмаған жағдайда не Қазақстан Республикасынан тыс жерде туылған баланың (балалардың) туу туралы куәлігі электрондық нысанда немесе оның қағаз түріндегі көшірмесі (түпнұсқасы сәйкестендіру үшін талап етіледі);</w:t>
            </w:r>
          </w:p>
          <w:p>
            <w:pPr>
              <w:spacing w:after="20"/>
              <w:ind w:left="20"/>
              <w:jc w:val="both"/>
            </w:pPr>
            <w:r>
              <w:rPr>
                <w:rFonts w:ascii="Times New Roman"/>
                <w:b w:val="false"/>
                <w:i w:val="false"/>
                <w:color w:val="000000"/>
                <w:sz w:val="20"/>
              </w:rPr>
              <w:t xml:space="preserve">
7) балаға жалғыз ата-анасының немесе екеуiнiң де қамқорлығының жоқтығын растайтын құжаттардың (қайтыс болу туралы куәлік немесе хабарлама,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анасының нұсқауы бойынша жазылған әкесі туралы мәлімет, "Азаматтық хал актілерін мемлекеттік тіркеуді ұйымдастыру, азаматтық хал актілерінің жазбаларына өзгерістер енгізу, қалпына келтіру, күшін жою қағидаларын бекіту туралы" Қазақстан Республикасы Әділет министрінің 2015 жылғы 28 ақпандағы № 112 </w:t>
            </w:r>
            <w:r>
              <w:rPr>
                <w:rFonts w:ascii="Times New Roman"/>
                <w:b w:val="false"/>
                <w:i w:val="false"/>
                <w:color w:val="000000"/>
                <w:sz w:val="20"/>
              </w:rPr>
              <w:t>бұйрығымен</w:t>
            </w:r>
            <w:r>
              <w:rPr>
                <w:rFonts w:ascii="Times New Roman"/>
                <w:b w:val="false"/>
                <w:i w:val="false"/>
                <w:color w:val="000000"/>
                <w:sz w:val="20"/>
              </w:rPr>
              <w:t xml:space="preserve"> (бұдан әрі - № 112 бұйрық) (Нормативтік құқықтық актілерді мемлекеттік тіркеу тізілімінде № 10764 болып тіркелген) бекітілген нысан бойынша туу туралы анықтама (АХАЖ АЖ-да мәліметтер болмаған жағдайда) көшiрмелері;</w:t>
            </w:r>
          </w:p>
          <w:p>
            <w:pPr>
              <w:spacing w:after="20"/>
              <w:ind w:left="20"/>
              <w:jc w:val="both"/>
            </w:pPr>
            <w:r>
              <w:rPr>
                <w:rFonts w:ascii="Times New Roman"/>
                <w:b w:val="false"/>
                <w:i w:val="false"/>
                <w:color w:val="000000"/>
                <w:sz w:val="20"/>
              </w:rPr>
              <w:t>
8) көрсетілетін қызметті алушының және (немесе) егер ол некеде тұрса оның жұбайының (зайыбының) табысы туралы мәліметтер;</w:t>
            </w:r>
          </w:p>
          <w:p>
            <w:pPr>
              <w:spacing w:after="20"/>
              <w:ind w:left="20"/>
              <w:jc w:val="both"/>
            </w:pPr>
            <w:r>
              <w:rPr>
                <w:rFonts w:ascii="Times New Roman"/>
                <w:b w:val="false"/>
                <w:i w:val="false"/>
                <w:color w:val="000000"/>
                <w:sz w:val="20"/>
              </w:rPr>
              <w:t>
9) туыстарының, өгей әкесінің (өгей шешесінің) балаға (балаларға) туыстық фактісін растайтын құжаттардың көшірмелері;</w:t>
            </w:r>
          </w:p>
          <w:p>
            <w:pPr>
              <w:spacing w:after="20"/>
              <w:ind w:left="20"/>
              <w:jc w:val="both"/>
            </w:pPr>
            <w:r>
              <w:rPr>
                <w:rFonts w:ascii="Times New Roman"/>
                <w:b w:val="false"/>
                <w:i w:val="false"/>
                <w:color w:val="000000"/>
                <w:sz w:val="20"/>
              </w:rPr>
              <w:t>
10) жетім балалар мен ата-анасының қамқорлығынсыз қалған балаларды отбасына тәрбиелеуге қабылдауға тілек білдірген адамдардың дайындықтан өткені туралы сертификат (баланың жақын туыстарын қоспағанда);</w:t>
            </w:r>
          </w:p>
          <w:p>
            <w:pPr>
              <w:spacing w:after="20"/>
              <w:ind w:left="20"/>
              <w:jc w:val="both"/>
            </w:pPr>
            <w:r>
              <w:rPr>
                <w:rFonts w:ascii="Times New Roman"/>
                <w:b w:val="false"/>
                <w:i w:val="false"/>
                <w:color w:val="000000"/>
                <w:sz w:val="20"/>
              </w:rPr>
              <w:t>
11) көрсетілетін қызметті алушының және (немесе) жұбайының (зайыбының) тұрғын үйді пайдалану құқығын растайтын құжаттардың көшірмесі (тұрғын үйге меншік құқығы болмаған жағдайда).</w:t>
            </w:r>
          </w:p>
          <w:p>
            <w:pPr>
              <w:spacing w:after="20"/>
              <w:ind w:left="20"/>
              <w:jc w:val="both"/>
            </w:pPr>
            <w:r>
              <w:rPr>
                <w:rFonts w:ascii="Times New Roman"/>
                <w:b w:val="false"/>
                <w:i w:val="false"/>
                <w:color w:val="000000"/>
                <w:sz w:val="20"/>
              </w:rPr>
              <w:t>
Құжаттар тексеру үшін түпнұсқада ұсынылады, содан кейін түпнұсқалар көрсетілетін қызметті алушыға қайтарылады;</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1) көрсетілетін қызметті алушының ЭЦҚ-сымен қол қойылған немесе ұялы байланыс операторы берген көрсетілетін қызметті алушының абоненттік нөмірі порталдың есеп жазбасына тіркелген және қосылған кезде бір рет пайдаланатын пароль арқылы куәландырылған электрондық құжат нысанында өтініш;</w:t>
            </w:r>
          </w:p>
          <w:p>
            <w:pPr>
              <w:spacing w:after="20"/>
              <w:ind w:left="20"/>
              <w:jc w:val="both"/>
            </w:pPr>
            <w:r>
              <w:rPr>
                <w:rFonts w:ascii="Times New Roman"/>
                <w:b w:val="false"/>
                <w:i w:val="false"/>
                <w:color w:val="000000"/>
                <w:sz w:val="20"/>
              </w:rPr>
              <w:t>
2) егер некеде тұрған жағдайда, жұбайының (зайыбының) нотариалды расталған келісімінің электрондық көшірмесі;</w:t>
            </w:r>
          </w:p>
          <w:p>
            <w:pPr>
              <w:spacing w:after="20"/>
              <w:ind w:left="20"/>
              <w:jc w:val="both"/>
            </w:pPr>
            <w:r>
              <w:rPr>
                <w:rFonts w:ascii="Times New Roman"/>
                <w:b w:val="false"/>
                <w:i w:val="false"/>
                <w:color w:val="000000"/>
                <w:sz w:val="20"/>
              </w:rPr>
              <w:t xml:space="preserve">
3) № 692 </w:t>
            </w:r>
            <w:r>
              <w:rPr>
                <w:rFonts w:ascii="Times New Roman"/>
                <w:b w:val="false"/>
                <w:i w:val="false"/>
                <w:color w:val="000000"/>
                <w:sz w:val="20"/>
              </w:rPr>
              <w:t>бұйрықпен</w:t>
            </w:r>
            <w:r>
              <w:rPr>
                <w:rFonts w:ascii="Times New Roman"/>
                <w:b w:val="false"/>
                <w:i w:val="false"/>
                <w:color w:val="000000"/>
                <w:sz w:val="20"/>
              </w:rPr>
              <w:t xml:space="preserve"> бекітілген тізбеге сәйкес көрсетілетін қызметті алушының және егер ол некеде тұрса оның жұбайының (зайыбының) ауруының жоқтығын растайтын денсаулық жағдайы туралы анықтама, сондай-ақ № ҚР ДСМ-49/2020 </w:t>
            </w:r>
            <w:r>
              <w:rPr>
                <w:rFonts w:ascii="Times New Roman"/>
                <w:b w:val="false"/>
                <w:i w:val="false"/>
                <w:color w:val="000000"/>
                <w:sz w:val="20"/>
              </w:rPr>
              <w:t>бұйрығымен</w:t>
            </w:r>
            <w:r>
              <w:rPr>
                <w:rFonts w:ascii="Times New Roman"/>
                <w:b w:val="false"/>
                <w:i w:val="false"/>
                <w:color w:val="000000"/>
                <w:sz w:val="20"/>
              </w:rPr>
              <w:t xml:space="preserve"> бекітілген нысанға сәйкес наркологиялық және психиатриялық диспансерлерде тіркеуде тұрғандығы туралы мәліметтің жоқтығы туралы анықтаманың электрондық көшірмесі;</w:t>
            </w:r>
          </w:p>
          <w:p>
            <w:pPr>
              <w:spacing w:after="20"/>
              <w:ind w:left="20"/>
              <w:jc w:val="both"/>
            </w:pPr>
            <w:r>
              <w:rPr>
                <w:rFonts w:ascii="Times New Roman"/>
                <w:b w:val="false"/>
                <w:i w:val="false"/>
                <w:color w:val="000000"/>
                <w:sz w:val="20"/>
              </w:rPr>
              <w:t>
4) АХАЖ АЖ-да мәліметтер болмаған жағдайда не Қазақстан Республикасынан тыс жерде некеге тұрған жағдайда некеге тұру туралы куәліктің электрондық көшірмесі;</w:t>
            </w:r>
          </w:p>
          <w:p>
            <w:pPr>
              <w:spacing w:after="20"/>
              <w:ind w:left="20"/>
              <w:jc w:val="both"/>
            </w:pPr>
            <w:r>
              <w:rPr>
                <w:rFonts w:ascii="Times New Roman"/>
                <w:b w:val="false"/>
                <w:i w:val="false"/>
                <w:color w:val="000000"/>
                <w:sz w:val="20"/>
              </w:rPr>
              <w:t>
5) АХАЖ АЖ-да мәліметтер болмаған жағдайда не Қазақстан Республикасынан тыс жерде туылған жағдайда, баланың (балалардың) туу туралы куәлігінің электрондық көшірмесі (түпнұсқасы сәйкестендіру үшін талап етіледі);</w:t>
            </w:r>
          </w:p>
          <w:p>
            <w:pPr>
              <w:spacing w:after="20"/>
              <w:ind w:left="20"/>
              <w:jc w:val="both"/>
            </w:pPr>
            <w:r>
              <w:rPr>
                <w:rFonts w:ascii="Times New Roman"/>
                <w:b w:val="false"/>
                <w:i w:val="false"/>
                <w:color w:val="000000"/>
                <w:sz w:val="20"/>
              </w:rPr>
              <w:t>
6) көрсетілетін қызметті алушының және (немесе) егер ол некеде тұрса оның жұбайының (зайыбының) табысы туралы құжаттардың электрондық көшірмелері;</w:t>
            </w:r>
          </w:p>
          <w:p>
            <w:pPr>
              <w:spacing w:after="20"/>
              <w:ind w:left="20"/>
              <w:jc w:val="both"/>
            </w:pPr>
            <w:r>
              <w:rPr>
                <w:rFonts w:ascii="Times New Roman"/>
                <w:b w:val="false"/>
                <w:i w:val="false"/>
                <w:color w:val="000000"/>
                <w:sz w:val="20"/>
              </w:rPr>
              <w:t xml:space="preserve">
7) балаға жалғыз ата-анасының немесе екеуiнiң де қамқорлығының жоқтығын растайтын құжаттардың (қайтыс болу туралы куәлік немесе хабарлама,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 112 </w:t>
            </w:r>
            <w:r>
              <w:rPr>
                <w:rFonts w:ascii="Times New Roman"/>
                <w:b w:val="false"/>
                <w:i w:val="false"/>
                <w:color w:val="000000"/>
                <w:sz w:val="20"/>
              </w:rPr>
              <w:t>бұйрықпен</w:t>
            </w:r>
            <w:r>
              <w:rPr>
                <w:rFonts w:ascii="Times New Roman"/>
                <w:b w:val="false"/>
                <w:i w:val="false"/>
                <w:color w:val="000000"/>
                <w:sz w:val="20"/>
              </w:rPr>
              <w:t xml:space="preserve"> бекітілген нысан бойынша туу туралы анықтаманың (АХАЖ АЖ-да мәліметтер болмаған жағдайда) электрондық көшiрмелері;</w:t>
            </w:r>
          </w:p>
          <w:p>
            <w:pPr>
              <w:spacing w:after="20"/>
              <w:ind w:left="20"/>
              <w:jc w:val="both"/>
            </w:pPr>
            <w:r>
              <w:rPr>
                <w:rFonts w:ascii="Times New Roman"/>
                <w:b w:val="false"/>
                <w:i w:val="false"/>
                <w:color w:val="000000"/>
                <w:sz w:val="20"/>
              </w:rPr>
              <w:t>
8) көрсетілетін қызметті алушының және (немесе) жұбайының (зайыбының) тұрғын үйді пайдалану құқығын растайтын құжаттардың электрондық көшірмесі (тұрғын үйге меншік құқығы болмаған жағдайда);</w:t>
            </w:r>
          </w:p>
          <w:p>
            <w:pPr>
              <w:spacing w:after="20"/>
              <w:ind w:left="20"/>
              <w:jc w:val="both"/>
            </w:pPr>
            <w:r>
              <w:rPr>
                <w:rFonts w:ascii="Times New Roman"/>
                <w:b w:val="false"/>
                <w:i w:val="false"/>
                <w:color w:val="000000"/>
                <w:sz w:val="20"/>
              </w:rPr>
              <w:t>
9) туыстарының, өгей әкесінің (өгей шешесінің) балаға (балаларға) туыстық фактісін растайтын құжаттардың электрондық көшірмелері;</w:t>
            </w:r>
          </w:p>
          <w:p>
            <w:pPr>
              <w:spacing w:after="20"/>
              <w:ind w:left="20"/>
              <w:jc w:val="both"/>
            </w:pPr>
            <w:r>
              <w:rPr>
                <w:rFonts w:ascii="Times New Roman"/>
                <w:b w:val="false"/>
                <w:i w:val="false"/>
                <w:color w:val="000000"/>
                <w:sz w:val="20"/>
              </w:rPr>
              <w:t>
10) жетім балалар мен ата-анасының қамқорлығынсыз қалған балаларды отбасына тәрбиелеуге қабылдауға тілек білдірген тұлғалардың дайындықтан өткені туралы сертификаттың электрондық көшірмесі (баланың жақын туыстарын қоспағанда).</w:t>
            </w:r>
          </w:p>
          <w:p>
            <w:pPr>
              <w:spacing w:after="20"/>
              <w:ind w:left="20"/>
              <w:jc w:val="both"/>
            </w:pPr>
            <w:r>
              <w:rPr>
                <w:rFonts w:ascii="Times New Roman"/>
                <w:b w:val="false"/>
                <w:i w:val="false"/>
                <w:color w:val="000000"/>
                <w:sz w:val="20"/>
              </w:rPr>
              <w:t>
Бала (балалар) жетім балалар мен ата-анасының қамқорлығынсыз қалған балаларға арналған білім беру ұйымдарында тұрған жағдайда баланың (балалардың) туу туралы куәлігін және көрсетілетін қызметті берушіге және Мемлекеттік корпорацияға тапсырылатын тізбенің 7) тармақшасында көрсетілген құжаттарды ұсыну талап етілмейді.</w:t>
            </w:r>
          </w:p>
          <w:p>
            <w:pPr>
              <w:spacing w:after="20"/>
              <w:ind w:left="20"/>
              <w:jc w:val="both"/>
            </w:pPr>
            <w:r>
              <w:rPr>
                <w:rFonts w:ascii="Times New Roman"/>
                <w:b w:val="false"/>
                <w:i w:val="false"/>
                <w:color w:val="000000"/>
                <w:sz w:val="20"/>
              </w:rPr>
              <w:t xml:space="preserve">
Қорғаншылық немесе қамқоршылық жөніндегі функцияларды жүзеге асыратын органдар "Неке (ерлі-зайыптылық) және отбасы туралы" Қазақстан Республикасы кодексінің 122-бабы </w:t>
            </w:r>
            <w:r>
              <w:rPr>
                <w:rFonts w:ascii="Times New Roman"/>
                <w:b w:val="false"/>
                <w:i w:val="false"/>
                <w:color w:val="000000"/>
                <w:sz w:val="20"/>
              </w:rPr>
              <w:t>1-тармағының</w:t>
            </w:r>
            <w:r>
              <w:rPr>
                <w:rFonts w:ascii="Times New Roman"/>
                <w:b w:val="false"/>
                <w:i w:val="false"/>
                <w:color w:val="000000"/>
                <w:sz w:val="20"/>
              </w:rPr>
              <w:t xml:space="preserve"> талаптарына сәйкес жетім балаларды және ата-анасының қамқорлығынсыз қалған балаларды туыстарына, өгей әкелеріне (өгей аналарына) қорғаншылыққа немесе қамқоршылыққа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кәмелет жасқа толмауы;</w:t>
            </w:r>
          </w:p>
          <w:p>
            <w:pPr>
              <w:spacing w:after="20"/>
              <w:ind w:left="20"/>
              <w:jc w:val="both"/>
            </w:pPr>
            <w:r>
              <w:rPr>
                <w:rFonts w:ascii="Times New Roman"/>
                <w:b w:val="false"/>
                <w:i w:val="false"/>
                <w:color w:val="000000"/>
                <w:sz w:val="20"/>
              </w:rPr>
              <w:t>
2) соттың көрсетілетін қызметті алушыны әрекетке қабiлетсiз немесе әрекет қабiлетi шектеулі деп тануы;</w:t>
            </w:r>
          </w:p>
          <w:p>
            <w:pPr>
              <w:spacing w:after="20"/>
              <w:ind w:left="20"/>
              <w:jc w:val="both"/>
            </w:pPr>
            <w:r>
              <w:rPr>
                <w:rFonts w:ascii="Times New Roman"/>
                <w:b w:val="false"/>
                <w:i w:val="false"/>
                <w:color w:val="000000"/>
                <w:sz w:val="20"/>
              </w:rPr>
              <w:t>
3) соттың көрсетілетін қызметті алушыны ата-ана құқықтарынан айыруы немесе соттың ата-ана құқықтарын шектеуі;</w:t>
            </w:r>
          </w:p>
          <w:p>
            <w:pPr>
              <w:spacing w:after="20"/>
              <w:ind w:left="20"/>
              <w:jc w:val="both"/>
            </w:pPr>
            <w:r>
              <w:rPr>
                <w:rFonts w:ascii="Times New Roman"/>
                <w:b w:val="false"/>
                <w:i w:val="false"/>
                <w:color w:val="000000"/>
                <w:sz w:val="20"/>
              </w:rPr>
              <w:t>
4) өзiне Қазақстан Республикасының заңымен жүктелген мiндеттердi тиiсiнше орындамағаны үшiн қорғаншы немесе қамқоршы мiндеттерінен шеттетілуі;</w:t>
            </w:r>
          </w:p>
          <w:p>
            <w:pPr>
              <w:spacing w:after="20"/>
              <w:ind w:left="20"/>
              <w:jc w:val="both"/>
            </w:pPr>
            <w:r>
              <w:rPr>
                <w:rFonts w:ascii="Times New Roman"/>
                <w:b w:val="false"/>
                <w:i w:val="false"/>
                <w:color w:val="000000"/>
                <w:sz w:val="20"/>
              </w:rPr>
              <w:t>
5) бұрынғы бала асырап алушылардың кiнәсi бойынша бала асырап алудың күшiн жою туралы сот шешімі;</w:t>
            </w:r>
          </w:p>
          <w:p>
            <w:pPr>
              <w:spacing w:after="20"/>
              <w:ind w:left="20"/>
              <w:jc w:val="both"/>
            </w:pPr>
            <w:r>
              <w:rPr>
                <w:rFonts w:ascii="Times New Roman"/>
                <w:b w:val="false"/>
                <w:i w:val="false"/>
                <w:color w:val="000000"/>
                <w:sz w:val="20"/>
              </w:rPr>
              <w:t>
6) көрсетілетін қызметті алушының қорғаншы немесе қамқоршы мiндеттерін жүзеге асыруға кедергі келтіретін ауруының болуы;</w:t>
            </w:r>
          </w:p>
          <w:p>
            <w:pPr>
              <w:spacing w:after="20"/>
              <w:ind w:left="20"/>
              <w:jc w:val="both"/>
            </w:pPr>
            <w:r>
              <w:rPr>
                <w:rFonts w:ascii="Times New Roman"/>
                <w:b w:val="false"/>
                <w:i w:val="false"/>
                <w:color w:val="000000"/>
                <w:sz w:val="20"/>
              </w:rPr>
              <w:t>
7) көрсетілетін қызметті алушының тұрақты тұратын жерінің жоқтығы;</w:t>
            </w:r>
          </w:p>
          <w:p>
            <w:pPr>
              <w:spacing w:after="20"/>
              <w:ind w:left="20"/>
              <w:jc w:val="both"/>
            </w:pPr>
            <w:r>
              <w:rPr>
                <w:rFonts w:ascii="Times New Roman"/>
                <w:b w:val="false"/>
                <w:i w:val="false"/>
                <w:color w:val="000000"/>
                <w:sz w:val="20"/>
              </w:rPr>
              <w:t>
8) қорғаншылықты (қамқоршылықты) белгілеу кезінде қасақана қылмыс жасағаны үшін жойылмаған немесе алынбаған соттылығының болуы, сондай-ақ осы тармақтың 13) тармақшасында аталған адамдар;</w:t>
            </w:r>
          </w:p>
          <w:p>
            <w:pPr>
              <w:spacing w:after="20"/>
              <w:ind w:left="20"/>
              <w:jc w:val="both"/>
            </w:pPr>
            <w:r>
              <w:rPr>
                <w:rFonts w:ascii="Times New Roman"/>
                <w:b w:val="false"/>
                <w:i w:val="false"/>
                <w:color w:val="000000"/>
                <w:sz w:val="20"/>
              </w:rPr>
              <w:t>
9) көрсетілетін қызметті алушының азаматтығының болмауы;</w:t>
            </w:r>
          </w:p>
          <w:p>
            <w:pPr>
              <w:spacing w:after="20"/>
              <w:ind w:left="20"/>
              <w:jc w:val="both"/>
            </w:pPr>
            <w:r>
              <w:rPr>
                <w:rFonts w:ascii="Times New Roman"/>
                <w:b w:val="false"/>
                <w:i w:val="false"/>
                <w:color w:val="000000"/>
                <w:sz w:val="20"/>
              </w:rPr>
              <w:t>
10) анасының қайтыс болуына немесе оның ата-ана құқығынан айырылуына байланысты баланың кемінде үш жыл іс жүзінде тәрбиелену жағдайларын қоспағанда, тіркелген некеде (ерлі-зайыптылықта) тұрмайтын ер жынысты адамның өтініші;</w:t>
            </w:r>
          </w:p>
          <w:p>
            <w:pPr>
              <w:spacing w:after="20"/>
              <w:ind w:left="20"/>
              <w:jc w:val="both"/>
            </w:pPr>
            <w:r>
              <w:rPr>
                <w:rFonts w:ascii="Times New Roman"/>
                <w:b w:val="false"/>
                <w:i w:val="false"/>
                <w:color w:val="000000"/>
                <w:sz w:val="20"/>
              </w:rPr>
              <w:t>
11) қорғаншылықты немесе қамқоршылықты белгілеу кезінде көрсетілетін қызметті алушының қамқорлыққа алынушыны Қазақстан Республикасының заңнамасында белгіленген ең төмен күнкөріс деңгейімен қамтамасыз ететін табысының болмауы;</w:t>
            </w:r>
          </w:p>
          <w:p>
            <w:pPr>
              <w:spacing w:after="20"/>
              <w:ind w:left="20"/>
              <w:jc w:val="both"/>
            </w:pPr>
            <w:r>
              <w:rPr>
                <w:rFonts w:ascii="Times New Roman"/>
                <w:b w:val="false"/>
                <w:i w:val="false"/>
                <w:color w:val="000000"/>
                <w:sz w:val="20"/>
              </w:rPr>
              <w:t>
12) көрсетілетін қызметті алушының наркологиялық немесе психоневрологиялық диспансерлерде есепте тұруы;</w:t>
            </w:r>
          </w:p>
          <w:p>
            <w:pPr>
              <w:spacing w:after="20"/>
              <w:ind w:left="20"/>
              <w:jc w:val="both"/>
            </w:pPr>
            <w:r>
              <w:rPr>
                <w:rFonts w:ascii="Times New Roman"/>
                <w:b w:val="false"/>
                <w:i w:val="false"/>
                <w:color w:val="000000"/>
                <w:sz w:val="20"/>
              </w:rPr>
              <w:t xml:space="preserve">
13) адам өлтіру, денсаулыққа қасақана зиян келтіру, халық денсаулығына және имандылыққа,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 (Қазақстан Республикасы Қылмыстық-процестік кодексінің </w:t>
            </w:r>
            <w:r>
              <w:rPr>
                <w:rFonts w:ascii="Times New Roman"/>
                <w:b w:val="false"/>
                <w:i w:val="false"/>
                <w:color w:val="000000"/>
                <w:sz w:val="20"/>
              </w:rPr>
              <w:t>35-бабы</w:t>
            </w:r>
            <w:r>
              <w:rPr>
                <w:rFonts w:ascii="Times New Roman"/>
                <w:b w:val="false"/>
                <w:i w:val="false"/>
                <w:color w:val="000000"/>
                <w:sz w:val="20"/>
              </w:rPr>
              <w:t xml:space="preserve"> бірінші бөлігінің 1) және 2) тармақшалары негізінде өздеріне қатысты қылмыстық қудалау тоқтатылған адамдарды қоспағанда);</w:t>
            </w:r>
          </w:p>
          <w:p>
            <w:pPr>
              <w:spacing w:after="20"/>
              <w:ind w:left="20"/>
              <w:jc w:val="both"/>
            </w:pPr>
            <w:r>
              <w:rPr>
                <w:rFonts w:ascii="Times New Roman"/>
                <w:b w:val="false"/>
                <w:i w:val="false"/>
                <w:color w:val="000000"/>
                <w:sz w:val="20"/>
              </w:rPr>
              <w:t xml:space="preserve">
14) Қазақстан Республикасының аумағында тұрақты тұратын, "Неке (ерлі-зайыптылық) және отбасы туралы" Қазақстан Республикасы Кодексінің </w:t>
            </w:r>
            <w:r>
              <w:rPr>
                <w:rFonts w:ascii="Times New Roman"/>
                <w:b w:val="false"/>
                <w:i w:val="false"/>
                <w:color w:val="000000"/>
                <w:sz w:val="20"/>
              </w:rPr>
              <w:t>91-бабының</w:t>
            </w:r>
            <w:r>
              <w:rPr>
                <w:rFonts w:ascii="Times New Roman"/>
                <w:b w:val="false"/>
                <w:i w:val="false"/>
                <w:color w:val="000000"/>
                <w:sz w:val="20"/>
              </w:rPr>
              <w:t xml:space="preserve"> 4-тармағында белгіленген тәртіппен психологиялық даярлықтан өтпеген көрсетілетін қызметті алушылар (жақын туыстарын, туыстарын қоспағанда);</w:t>
            </w:r>
          </w:p>
          <w:p>
            <w:pPr>
              <w:spacing w:after="20"/>
              <w:ind w:left="20"/>
              <w:jc w:val="both"/>
            </w:pPr>
            <w:r>
              <w:rPr>
                <w:rFonts w:ascii="Times New Roman"/>
                <w:b w:val="false"/>
                <w:i w:val="false"/>
                <w:color w:val="000000"/>
                <w:sz w:val="20"/>
              </w:rPr>
              <w:t>
15)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16)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"Жетім балаға (жетім балаларға) </w:t>
            </w:r>
            <w:r>
              <w:br/>
            </w:r>
            <w:r>
              <w:rPr>
                <w:rFonts w:ascii="Times New Roman"/>
                <w:b w:val="false"/>
                <w:i w:val="false"/>
                <w:color w:val="000000"/>
                <w:sz w:val="20"/>
              </w:rPr>
              <w:t xml:space="preserve">және ата-анасының </w:t>
            </w:r>
            <w:r>
              <w:br/>
            </w:r>
            <w:r>
              <w:rPr>
                <w:rFonts w:ascii="Times New Roman"/>
                <w:b w:val="false"/>
                <w:i w:val="false"/>
                <w:color w:val="000000"/>
                <w:sz w:val="20"/>
              </w:rPr>
              <w:t xml:space="preserve">қамқорлығынсыз қалған балаға </w:t>
            </w:r>
            <w:r>
              <w:br/>
            </w:r>
            <w:r>
              <w:rPr>
                <w:rFonts w:ascii="Times New Roman"/>
                <w:b w:val="false"/>
                <w:i w:val="false"/>
                <w:color w:val="000000"/>
                <w:sz w:val="20"/>
              </w:rPr>
              <w:t xml:space="preserve">(балаларға) қамқоршылық </w:t>
            </w:r>
            <w:r>
              <w:br/>
            </w:r>
            <w:r>
              <w:rPr>
                <w:rFonts w:ascii="Times New Roman"/>
                <w:b w:val="false"/>
                <w:i w:val="false"/>
                <w:color w:val="000000"/>
                <w:sz w:val="20"/>
              </w:rPr>
              <w:t xml:space="preserve">немесе қорғаншылық белгілеу"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6" w:id="57"/>
    <w:p>
      <w:pPr>
        <w:spacing w:after="0"/>
        <w:ind w:left="0"/>
        <w:jc w:val="left"/>
      </w:pPr>
      <w:r>
        <w:rPr>
          <w:rFonts w:ascii="Times New Roman"/>
          <w:b/>
          <w:i w:val="false"/>
          <w:color w:val="000000"/>
        </w:rPr>
        <w:t xml:space="preserve"> Құжаттарды қабылдаудан бас тарту туралы қолхат</w:t>
      </w:r>
    </w:p>
    <w:bookmarkEnd w:id="57"/>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алып, "Азаматтарға арналған үкімет" Мемлекеттік корпорацияның коммерциялық емес қоғамы филиалының № __ бөлімі ____________________________________ (мекенжайды көрсету) мемлекеттік қызмет көрсетуге қойылатын талаптарында көзделген тізбеге сәйкес Сіз ұсынған құжаттар топтамасының толық болмауына байланысты ___________________________________ (мемлекеттік көрсетілетін қызметтің атауы) мемлекеттік қызмет көрсетуге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w:t>
      </w:r>
    </w:p>
    <w:p>
      <w:pPr>
        <w:spacing w:after="0"/>
        <w:ind w:left="0"/>
        <w:jc w:val="both"/>
      </w:pPr>
      <w:r>
        <w:rPr>
          <w:rFonts w:ascii="Times New Roman"/>
          <w:b w:val="false"/>
          <w:i w:val="false"/>
          <w:color w:val="000000"/>
          <w:sz w:val="28"/>
        </w:rPr>
        <w:t>
      2) ____________________________________________________;</w:t>
      </w:r>
    </w:p>
    <w:p>
      <w:pPr>
        <w:spacing w:after="0"/>
        <w:ind w:left="0"/>
        <w:jc w:val="both"/>
      </w:pPr>
      <w:r>
        <w:rPr>
          <w:rFonts w:ascii="Times New Roman"/>
          <w:b w:val="false"/>
          <w:i w:val="false"/>
          <w:color w:val="000000"/>
          <w:sz w:val="28"/>
        </w:rPr>
        <w:t>
      3) ____________________________________________________.</w:t>
      </w:r>
    </w:p>
    <w:p>
      <w:pPr>
        <w:spacing w:after="0"/>
        <w:ind w:left="0"/>
        <w:jc w:val="both"/>
      </w:pPr>
      <w:r>
        <w:rPr>
          <w:rFonts w:ascii="Times New Roman"/>
          <w:b w:val="false"/>
          <w:i w:val="false"/>
          <w:color w:val="000000"/>
          <w:sz w:val="28"/>
        </w:rPr>
        <w:t xml:space="preserve">
      Осы қолхат әр тарапқа біреуден 2 данада жасалды.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болғанда)</w:t>
      </w:r>
    </w:p>
    <w:p>
      <w:pPr>
        <w:spacing w:after="0"/>
        <w:ind w:left="0"/>
        <w:jc w:val="both"/>
      </w:pPr>
      <w:r>
        <w:rPr>
          <w:rFonts w:ascii="Times New Roman"/>
          <w:b w:val="false"/>
          <w:i w:val="false"/>
          <w:color w:val="000000"/>
          <w:sz w:val="28"/>
        </w:rPr>
        <w:t>
      (Мемлекеттік корпорацияның қызметкері) ___________________ (қолы)</w:t>
      </w:r>
    </w:p>
    <w:p>
      <w:pPr>
        <w:spacing w:after="0"/>
        <w:ind w:left="0"/>
        <w:jc w:val="both"/>
      </w:pPr>
      <w:r>
        <w:rPr>
          <w:rFonts w:ascii="Times New Roman"/>
          <w:b w:val="false"/>
          <w:i w:val="false"/>
          <w:color w:val="000000"/>
          <w:sz w:val="28"/>
        </w:rPr>
        <w:t>
      Орындаушының тегі, аты, әкесінің аты (бар болғанда) ________________</w:t>
      </w:r>
    </w:p>
    <w:p>
      <w:pPr>
        <w:spacing w:after="0"/>
        <w:ind w:left="0"/>
        <w:jc w:val="both"/>
      </w:pPr>
      <w:r>
        <w:rPr>
          <w:rFonts w:ascii="Times New Roman"/>
          <w:b w:val="false"/>
          <w:i w:val="false"/>
          <w:color w:val="000000"/>
          <w:sz w:val="28"/>
        </w:rPr>
        <w:t>
      Қабылдаушының тегі, аты, әкесінің аты (бар болғанда) _______________</w:t>
      </w:r>
    </w:p>
    <w:p>
      <w:pPr>
        <w:spacing w:after="0"/>
        <w:ind w:left="0"/>
        <w:jc w:val="both"/>
      </w:pPr>
      <w:r>
        <w:rPr>
          <w:rFonts w:ascii="Times New Roman"/>
          <w:b w:val="false"/>
          <w:i w:val="false"/>
          <w:color w:val="000000"/>
          <w:sz w:val="28"/>
        </w:rPr>
        <w:t>
      (көрсетілетін қызметті алушының қолы) "___"____________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"Жетім балаға (жетім балаларға) </w:t>
            </w:r>
            <w:r>
              <w:br/>
            </w:r>
            <w:r>
              <w:rPr>
                <w:rFonts w:ascii="Times New Roman"/>
                <w:b w:val="false"/>
                <w:i w:val="false"/>
                <w:color w:val="000000"/>
                <w:sz w:val="20"/>
              </w:rPr>
              <w:t xml:space="preserve">және ата-анасының </w:t>
            </w:r>
            <w:r>
              <w:br/>
            </w:r>
            <w:r>
              <w:rPr>
                <w:rFonts w:ascii="Times New Roman"/>
                <w:b w:val="false"/>
                <w:i w:val="false"/>
                <w:color w:val="000000"/>
                <w:sz w:val="20"/>
              </w:rPr>
              <w:t xml:space="preserve">қамқорлығынсыз қалған балаға </w:t>
            </w:r>
            <w:r>
              <w:br/>
            </w:r>
            <w:r>
              <w:rPr>
                <w:rFonts w:ascii="Times New Roman"/>
                <w:b w:val="false"/>
                <w:i w:val="false"/>
                <w:color w:val="000000"/>
                <w:sz w:val="20"/>
              </w:rPr>
              <w:t xml:space="preserve">(балаларға) қамқоршылық </w:t>
            </w:r>
            <w:r>
              <w:br/>
            </w:r>
            <w:r>
              <w:rPr>
                <w:rFonts w:ascii="Times New Roman"/>
                <w:b w:val="false"/>
                <w:i w:val="false"/>
                <w:color w:val="000000"/>
                <w:sz w:val="20"/>
              </w:rPr>
              <w:t xml:space="preserve">немесе қорғаншылық белгілеу"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w:t>
            </w:r>
            <w:r>
              <w:br/>
            </w:r>
            <w:r>
              <w:rPr>
                <w:rFonts w:ascii="Times New Roman"/>
                <w:b w:val="false"/>
                <w:i w:val="false"/>
                <w:color w:val="000000"/>
                <w:sz w:val="20"/>
              </w:rPr>
              <w:t>басшысы (органның атауы)</w:t>
            </w:r>
            <w:r>
              <w:br/>
            </w:r>
            <w:r>
              <w:rPr>
                <w:rFonts w:ascii="Times New Roman"/>
                <w:b w:val="false"/>
                <w:i w:val="false"/>
                <w:color w:val="000000"/>
                <w:sz w:val="20"/>
              </w:rPr>
              <w:t>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болғанда)</w:t>
            </w:r>
            <w:r>
              <w:br/>
            </w:r>
            <w:r>
              <w:rPr>
                <w:rFonts w:ascii="Times New Roman"/>
                <w:b w:val="false"/>
                <w:i w:val="false"/>
                <w:color w:val="000000"/>
                <w:sz w:val="20"/>
              </w:rPr>
              <w:t>_________________________</w:t>
            </w:r>
            <w:r>
              <w:br/>
            </w:r>
            <w:r>
              <w:rPr>
                <w:rFonts w:ascii="Times New Roman"/>
                <w:b w:val="false"/>
                <w:i w:val="false"/>
                <w:color w:val="000000"/>
                <w:sz w:val="20"/>
              </w:rPr>
              <w:t>20___ жылғы "__"</w:t>
            </w:r>
            <w:r>
              <w:br/>
            </w:r>
            <w:r>
              <w:rPr>
                <w:rFonts w:ascii="Times New Roman"/>
                <w:b w:val="false"/>
                <w:i w:val="false"/>
                <w:color w:val="000000"/>
                <w:sz w:val="20"/>
              </w:rPr>
              <w:t>_________________________</w:t>
            </w:r>
            <w:r>
              <w:br/>
            </w:r>
            <w:r>
              <w:rPr>
                <w:rFonts w:ascii="Times New Roman"/>
                <w:b w:val="false"/>
                <w:i w:val="false"/>
                <w:color w:val="000000"/>
                <w:sz w:val="20"/>
              </w:rPr>
              <w:t>күні, қолы, мөрдің орны</w:t>
            </w:r>
          </w:p>
        </w:tc>
      </w:tr>
    </w:tbl>
    <w:bookmarkStart w:name="z99" w:id="58"/>
    <w:p>
      <w:pPr>
        <w:spacing w:after="0"/>
        <w:ind w:left="0"/>
        <w:jc w:val="left"/>
      </w:pPr>
      <w:r>
        <w:rPr>
          <w:rFonts w:ascii="Times New Roman"/>
          <w:b/>
          <w:i w:val="false"/>
          <w:color w:val="000000"/>
        </w:rPr>
        <w:t xml:space="preserve"> Қорғаншы (қамқоршы) болуға тілек білдірген адамдардың тұрғын үй-тұрмыстық жағдайларын тексеріп-қарау  АКТІСІ</w:t>
      </w:r>
    </w:p>
    <w:bookmarkEnd w:id="58"/>
    <w:p>
      <w:pPr>
        <w:spacing w:after="0"/>
        <w:ind w:left="0"/>
        <w:jc w:val="both"/>
      </w:pPr>
      <w:r>
        <w:rPr>
          <w:rFonts w:ascii="Times New Roman"/>
          <w:b w:val="false"/>
          <w:i w:val="false"/>
          <w:color w:val="000000"/>
          <w:sz w:val="28"/>
        </w:rPr>
        <w:t>
      Тексеріп-қарау жүргізілген күн ____________________________________</w:t>
      </w:r>
    </w:p>
    <w:p>
      <w:pPr>
        <w:spacing w:after="0"/>
        <w:ind w:left="0"/>
        <w:jc w:val="both"/>
      </w:pPr>
      <w:r>
        <w:rPr>
          <w:rFonts w:ascii="Times New Roman"/>
          <w:b w:val="false"/>
          <w:i w:val="false"/>
          <w:color w:val="000000"/>
          <w:sz w:val="28"/>
        </w:rPr>
        <w:t>
      Тексеріп-қарауды жүргізген 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(тексеріп-қарауды жүргізген адамдардың тегі, аты, әкесінің аты (бар болған жағдайда), </w:t>
      </w:r>
    </w:p>
    <w:p>
      <w:pPr>
        <w:spacing w:after="0"/>
        <w:ind w:left="0"/>
        <w:jc w:val="both"/>
      </w:pPr>
      <w:r>
        <w:rPr>
          <w:rFonts w:ascii="Times New Roman"/>
          <w:b w:val="false"/>
          <w:i w:val="false"/>
          <w:color w:val="000000"/>
          <w:sz w:val="28"/>
        </w:rPr>
        <w:t>
      лауазымы, жұмыс орны)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Қорғаншылық немесе қамқоршылық жөніндегі функцияларды жүзеге асыратын органның мекенжайы және телефоны: </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xml:space="preserve">
      1. 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 туған жылы)</w:t>
      </w:r>
    </w:p>
    <w:p>
      <w:pPr>
        <w:spacing w:after="0"/>
        <w:ind w:left="0"/>
        <w:jc w:val="both"/>
      </w:pPr>
      <w:r>
        <w:rPr>
          <w:rFonts w:ascii="Times New Roman"/>
          <w:b w:val="false"/>
          <w:i w:val="false"/>
          <w:color w:val="000000"/>
          <w:sz w:val="28"/>
        </w:rPr>
        <w:t>
      тұрғын үй-тұрмыстық жағдайлары тексерілді.</w:t>
      </w:r>
    </w:p>
    <w:p>
      <w:pPr>
        <w:spacing w:after="0"/>
        <w:ind w:left="0"/>
        <w:jc w:val="both"/>
      </w:pPr>
      <w:r>
        <w:rPr>
          <w:rFonts w:ascii="Times New Roman"/>
          <w:b w:val="false"/>
          <w:i w:val="false"/>
          <w:color w:val="000000"/>
          <w:sz w:val="28"/>
        </w:rPr>
        <w:t>
      Жеке басын куәландыратын құжат _________________________________</w:t>
      </w:r>
    </w:p>
    <w:p>
      <w:pPr>
        <w:spacing w:after="0"/>
        <w:ind w:left="0"/>
        <w:jc w:val="both"/>
      </w:pPr>
      <w:r>
        <w:rPr>
          <w:rFonts w:ascii="Times New Roman"/>
          <w:b w:val="false"/>
          <w:i w:val="false"/>
          <w:color w:val="000000"/>
          <w:sz w:val="28"/>
        </w:rPr>
        <w:t>
      Тұрғылықты жері (тіркеу орны бойынша) ___________________________</w:t>
      </w:r>
    </w:p>
    <w:p>
      <w:pPr>
        <w:spacing w:after="0"/>
        <w:ind w:left="0"/>
        <w:jc w:val="both"/>
      </w:pPr>
      <w:r>
        <w:rPr>
          <w:rFonts w:ascii="Times New Roman"/>
          <w:b w:val="false"/>
          <w:i w:val="false"/>
          <w:color w:val="000000"/>
          <w:sz w:val="28"/>
        </w:rPr>
        <w:t>
      Нақты тұрғылықты жері __________________________________________</w:t>
      </w:r>
    </w:p>
    <w:p>
      <w:pPr>
        <w:spacing w:after="0"/>
        <w:ind w:left="0"/>
        <w:jc w:val="both"/>
      </w:pPr>
      <w:r>
        <w:rPr>
          <w:rFonts w:ascii="Times New Roman"/>
          <w:b w:val="false"/>
          <w:i w:val="false"/>
          <w:color w:val="000000"/>
          <w:sz w:val="28"/>
        </w:rPr>
        <w:t>
      Білімі ______________________________________________________________</w:t>
      </w:r>
    </w:p>
    <w:p>
      <w:pPr>
        <w:spacing w:after="0"/>
        <w:ind w:left="0"/>
        <w:jc w:val="both"/>
      </w:pPr>
      <w:r>
        <w:rPr>
          <w:rFonts w:ascii="Times New Roman"/>
          <w:b w:val="false"/>
          <w:i w:val="false"/>
          <w:color w:val="000000"/>
          <w:sz w:val="28"/>
        </w:rPr>
        <w:t xml:space="preserve">
      Жұмыс орны 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 туған жылы)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 _____________________________________</w:t>
      </w:r>
    </w:p>
    <w:p>
      <w:pPr>
        <w:spacing w:after="0"/>
        <w:ind w:left="0"/>
        <w:jc w:val="both"/>
      </w:pPr>
      <w:r>
        <w:rPr>
          <w:rFonts w:ascii="Times New Roman"/>
          <w:b w:val="false"/>
          <w:i w:val="false"/>
          <w:color w:val="000000"/>
          <w:sz w:val="28"/>
        </w:rPr>
        <w:t>
      Тұрғылықты жері (тіркеу орны бойынша) _______________________________</w:t>
      </w:r>
    </w:p>
    <w:p>
      <w:pPr>
        <w:spacing w:after="0"/>
        <w:ind w:left="0"/>
        <w:jc w:val="both"/>
      </w:pPr>
      <w:r>
        <w:rPr>
          <w:rFonts w:ascii="Times New Roman"/>
          <w:b w:val="false"/>
          <w:i w:val="false"/>
          <w:color w:val="000000"/>
          <w:sz w:val="28"/>
        </w:rPr>
        <w:t>
      Нақты тұрғылықты жері ______________________________________________</w:t>
      </w:r>
    </w:p>
    <w:p>
      <w:pPr>
        <w:spacing w:after="0"/>
        <w:ind w:left="0"/>
        <w:jc w:val="both"/>
      </w:pPr>
      <w:r>
        <w:rPr>
          <w:rFonts w:ascii="Times New Roman"/>
          <w:b w:val="false"/>
          <w:i w:val="false"/>
          <w:color w:val="000000"/>
          <w:sz w:val="28"/>
        </w:rPr>
        <w:t>
      Білімі ______________________________________________________________</w:t>
      </w:r>
    </w:p>
    <w:p>
      <w:pPr>
        <w:spacing w:after="0"/>
        <w:ind w:left="0"/>
        <w:jc w:val="both"/>
      </w:pPr>
      <w:r>
        <w:rPr>
          <w:rFonts w:ascii="Times New Roman"/>
          <w:b w:val="false"/>
          <w:i w:val="false"/>
          <w:color w:val="000000"/>
          <w:sz w:val="28"/>
        </w:rPr>
        <w:t>
      Жұмыс орны ________________________________________________________</w:t>
      </w:r>
    </w:p>
    <w:p>
      <w:pPr>
        <w:spacing w:after="0"/>
        <w:ind w:left="0"/>
        <w:jc w:val="both"/>
      </w:pPr>
      <w:r>
        <w:rPr>
          <w:rFonts w:ascii="Times New Roman"/>
          <w:b w:val="false"/>
          <w:i w:val="false"/>
          <w:color w:val="000000"/>
          <w:sz w:val="28"/>
        </w:rPr>
        <w:t>
      2. Тұрғын үй-тұрмыстық жағдайларының жалпы сипаттамасы Тұрғын үйді пайдалану құқығын растайтын құжат</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Тұрғын үйдің меншік иесінің тегі, аты,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Жалпы көлемі ________(шаршы метр) тұрғын көлемі __________(шаршы метр)</w:t>
      </w:r>
    </w:p>
    <w:p>
      <w:pPr>
        <w:spacing w:after="0"/>
        <w:ind w:left="0"/>
        <w:jc w:val="both"/>
      </w:pPr>
      <w:r>
        <w:rPr>
          <w:rFonts w:ascii="Times New Roman"/>
          <w:b w:val="false"/>
          <w:i w:val="false"/>
          <w:color w:val="000000"/>
          <w:sz w:val="28"/>
        </w:rPr>
        <w:t xml:space="preserve">
      Тұрғын бөлмелердің саны ___________, тіркеуде тұрғандар ________________ </w:t>
      </w:r>
    </w:p>
    <w:p>
      <w:pPr>
        <w:spacing w:after="0"/>
        <w:ind w:left="0"/>
        <w:jc w:val="both"/>
      </w:pPr>
      <w:r>
        <w:rPr>
          <w:rFonts w:ascii="Times New Roman"/>
          <w:b w:val="false"/>
          <w:i w:val="false"/>
          <w:color w:val="000000"/>
          <w:sz w:val="28"/>
        </w:rPr>
        <w:t>
                                                            (тұрақты, уақытша)</w:t>
      </w:r>
    </w:p>
    <w:p>
      <w:pPr>
        <w:spacing w:after="0"/>
        <w:ind w:left="0"/>
        <w:jc w:val="both"/>
      </w:pPr>
      <w:r>
        <w:rPr>
          <w:rFonts w:ascii="Times New Roman"/>
          <w:b w:val="false"/>
          <w:i w:val="false"/>
          <w:color w:val="000000"/>
          <w:sz w:val="28"/>
        </w:rPr>
        <w:t xml:space="preserve">
      Тұрғын үйдің жайлылығы _____________________________________________ </w:t>
      </w:r>
    </w:p>
    <w:p>
      <w:pPr>
        <w:spacing w:after="0"/>
        <w:ind w:left="0"/>
        <w:jc w:val="both"/>
      </w:pPr>
      <w:r>
        <w:rPr>
          <w:rFonts w:ascii="Times New Roman"/>
          <w:b w:val="false"/>
          <w:i w:val="false"/>
          <w:color w:val="000000"/>
          <w:sz w:val="28"/>
        </w:rPr>
        <w:t>
                              (абаттандырылған, абаттандырылмаған, ішінара жайлы)</w:t>
      </w:r>
    </w:p>
    <w:p>
      <w:pPr>
        <w:spacing w:after="0"/>
        <w:ind w:left="0"/>
        <w:jc w:val="both"/>
      </w:pPr>
      <w:r>
        <w:rPr>
          <w:rFonts w:ascii="Times New Roman"/>
          <w:b w:val="false"/>
          <w:i w:val="false"/>
          <w:color w:val="000000"/>
          <w:sz w:val="28"/>
        </w:rPr>
        <w:t xml:space="preserve">
      Санитариялық-гигиеналық жай-күйі ____________________________________ </w:t>
      </w:r>
    </w:p>
    <w:p>
      <w:pPr>
        <w:spacing w:after="0"/>
        <w:ind w:left="0"/>
        <w:jc w:val="both"/>
      </w:pPr>
      <w:r>
        <w:rPr>
          <w:rFonts w:ascii="Times New Roman"/>
          <w:b w:val="false"/>
          <w:i w:val="false"/>
          <w:color w:val="000000"/>
          <w:sz w:val="28"/>
        </w:rPr>
        <w:t>
      (жақсы, қанағаттанарлық, қанағаттанарлықсыз)</w:t>
      </w:r>
    </w:p>
    <w:p>
      <w:pPr>
        <w:spacing w:after="0"/>
        <w:ind w:left="0"/>
        <w:jc w:val="both"/>
      </w:pPr>
      <w:r>
        <w:rPr>
          <w:rFonts w:ascii="Times New Roman"/>
          <w:b w:val="false"/>
          <w:i w:val="false"/>
          <w:color w:val="000000"/>
          <w:sz w:val="28"/>
        </w:rPr>
        <w:t>
      Тұрғын үй туралы қосымша мәліметтер (балаға арналған жеке жатын орны, сабақ дайындауға, демалуға арналған орынның, жиһаздардың және т.б. бар болуы)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Отбасының бірге тұратын басқа мүшелері: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қызметі немесе оқу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bl>
    <w:p>
      <w:pPr>
        <w:spacing w:after="0"/>
        <w:ind w:left="0"/>
        <w:jc w:val="both"/>
      </w:pPr>
      <w:r>
        <w:rPr>
          <w:rFonts w:ascii="Times New Roman"/>
          <w:b w:val="false"/>
          <w:i w:val="false"/>
          <w:color w:val="000000"/>
          <w:sz w:val="28"/>
        </w:rPr>
        <w:t>
      4. Отбасының табысы туралы мәлімет: жалпы сома __________, оның ішінде жалақы, басқа да табыстар _________________________________ (жазу).</w:t>
      </w:r>
    </w:p>
    <w:p>
      <w:pPr>
        <w:spacing w:after="0"/>
        <w:ind w:left="0"/>
        <w:jc w:val="both"/>
      </w:pPr>
      <w:r>
        <w:rPr>
          <w:rFonts w:ascii="Times New Roman"/>
          <w:b w:val="false"/>
          <w:i w:val="false"/>
          <w:color w:val="000000"/>
          <w:sz w:val="28"/>
        </w:rPr>
        <w:t xml:space="preserve">
      5. Отбасының сипаттамасы (отбасындағы адамдар арасындағы өзара қарым-қатынас, олардың жеке қасиеттері, қызығушылығы, балалармен қарым-қатынас тәжірибесі, барлық отбасы мүшелерінің балаларды қабылдауға дайындығы) </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6. Қамқорлыққа (қорғаншылыққа) баланы алу себептері: ______________</w:t>
      </w:r>
    </w:p>
    <w:p>
      <w:pPr>
        <w:spacing w:after="0"/>
        <w:ind w:left="0"/>
        <w:jc w:val="both"/>
      </w:pPr>
      <w:r>
        <w:rPr>
          <w:rFonts w:ascii="Times New Roman"/>
          <w:b w:val="false"/>
          <w:i w:val="false"/>
          <w:color w:val="000000"/>
          <w:sz w:val="28"/>
        </w:rPr>
        <w:t>
      7. Қорытынды (балаларды отбасына беру үшін жағдайдың бар болуы)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(қолы)             (тегі, аты-жөні) (күні)</w:t>
      </w:r>
    </w:p>
    <w:p>
      <w:pPr>
        <w:spacing w:after="0"/>
        <w:ind w:left="0"/>
        <w:jc w:val="both"/>
      </w:pPr>
      <w:r>
        <w:rPr>
          <w:rFonts w:ascii="Times New Roman"/>
          <w:b w:val="false"/>
          <w:i w:val="false"/>
          <w:color w:val="000000"/>
          <w:sz w:val="28"/>
        </w:rPr>
        <w:t xml:space="preserve">
      Таныстық: ___________________________________________________________ </w:t>
      </w:r>
    </w:p>
    <w:p>
      <w:pPr>
        <w:spacing w:after="0"/>
        <w:ind w:left="0"/>
        <w:jc w:val="both"/>
      </w:pPr>
      <w:r>
        <w:rPr>
          <w:rFonts w:ascii="Times New Roman"/>
          <w:b w:val="false"/>
          <w:i w:val="false"/>
          <w:color w:val="000000"/>
          <w:sz w:val="28"/>
        </w:rPr>
        <w:t>
      (баланы (балаларды) отбасына қабылдауға тілек білдірген тұлғалардың</w:t>
      </w:r>
    </w:p>
    <w:p>
      <w:pPr>
        <w:spacing w:after="0"/>
        <w:ind w:left="0"/>
        <w:jc w:val="both"/>
      </w:pPr>
      <w:r>
        <w:rPr>
          <w:rFonts w:ascii="Times New Roman"/>
          <w:b w:val="false"/>
          <w:i w:val="false"/>
          <w:color w:val="000000"/>
          <w:sz w:val="28"/>
        </w:rPr>
        <w:t>
      тегі, аты, әкесінің аты (бар болған жағдайда), күні,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"Жетім балаға (жетім балаларға) </w:t>
            </w:r>
            <w:r>
              <w:br/>
            </w:r>
            <w:r>
              <w:rPr>
                <w:rFonts w:ascii="Times New Roman"/>
                <w:b w:val="false"/>
                <w:i w:val="false"/>
                <w:color w:val="000000"/>
                <w:sz w:val="20"/>
              </w:rPr>
              <w:t xml:space="preserve">және ата-анасының </w:t>
            </w:r>
            <w:r>
              <w:br/>
            </w:r>
            <w:r>
              <w:rPr>
                <w:rFonts w:ascii="Times New Roman"/>
                <w:b w:val="false"/>
                <w:i w:val="false"/>
                <w:color w:val="000000"/>
                <w:sz w:val="20"/>
              </w:rPr>
              <w:t xml:space="preserve">қамқорлығынсыз қалған балаға </w:t>
            </w:r>
            <w:r>
              <w:br/>
            </w:r>
            <w:r>
              <w:rPr>
                <w:rFonts w:ascii="Times New Roman"/>
                <w:b w:val="false"/>
                <w:i w:val="false"/>
                <w:color w:val="000000"/>
                <w:sz w:val="20"/>
              </w:rPr>
              <w:t xml:space="preserve">(балаларға) қамқоршылық </w:t>
            </w:r>
            <w:r>
              <w:br/>
            </w:r>
            <w:r>
              <w:rPr>
                <w:rFonts w:ascii="Times New Roman"/>
                <w:b w:val="false"/>
                <w:i w:val="false"/>
                <w:color w:val="000000"/>
                <w:sz w:val="20"/>
              </w:rPr>
              <w:t xml:space="preserve">немесе қорғаншылық белгілеу"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2" w:id="59"/>
    <w:p>
      <w:pPr>
        <w:spacing w:after="0"/>
        <w:ind w:left="0"/>
        <w:jc w:val="left"/>
      </w:pPr>
      <w:r>
        <w:rPr>
          <w:rFonts w:ascii="Times New Roman"/>
          <w:b/>
          <w:i w:val="false"/>
          <w:color w:val="000000"/>
        </w:rPr>
        <w:t xml:space="preserve"> Қорғаншылық немесе қамқоршылық белгілеу туралы бұйрығы  ________________________________ (мекеменің атауы)</w:t>
      </w:r>
    </w:p>
    <w:bookmarkEnd w:id="5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 20____ жыл</w:t>
            </w:r>
          </w:p>
        </w:tc>
      </w:tr>
    </w:tbl>
    <w:p>
      <w:pPr>
        <w:spacing w:after="0"/>
        <w:ind w:left="0"/>
        <w:jc w:val="both"/>
      </w:pPr>
      <w:r>
        <w:rPr>
          <w:rFonts w:ascii="Times New Roman"/>
          <w:b w:val="false"/>
          <w:i w:val="false"/>
          <w:color w:val="000000"/>
          <w:sz w:val="28"/>
        </w:rPr>
        <w:t xml:space="preserve">
      "Неке (ерлі-зайыптылық) және отбасы туралы" Қазақстан Республикасы Кодексінің </w:t>
      </w:r>
      <w:r>
        <w:rPr>
          <w:rFonts w:ascii="Times New Roman"/>
          <w:b w:val="false"/>
          <w:i w:val="false"/>
          <w:color w:val="000000"/>
          <w:sz w:val="28"/>
        </w:rPr>
        <w:t>119</w:t>
      </w:r>
      <w:r>
        <w:rPr>
          <w:rFonts w:ascii="Times New Roman"/>
          <w:b w:val="false"/>
          <w:i w:val="false"/>
          <w:color w:val="000000"/>
          <w:sz w:val="28"/>
        </w:rPr>
        <w:t xml:space="preserve"> және </w:t>
      </w:r>
      <w:r>
        <w:rPr>
          <w:rFonts w:ascii="Times New Roman"/>
          <w:b w:val="false"/>
          <w:i w:val="false"/>
          <w:color w:val="000000"/>
          <w:sz w:val="28"/>
        </w:rPr>
        <w:t>121-баптарына</w:t>
      </w:r>
      <w:r>
        <w:rPr>
          <w:rFonts w:ascii="Times New Roman"/>
          <w:b w:val="false"/>
          <w:i w:val="false"/>
          <w:color w:val="000000"/>
          <w:sz w:val="28"/>
        </w:rPr>
        <w:t xml:space="preserve"> сәйкес ______________________ өтінішінің (тегі, аты, әкесінің аты (бар болғанда) және ұсынылған құжаттарының негізінде </w:t>
      </w:r>
      <w:r>
        <w:rPr>
          <w:rFonts w:ascii="Times New Roman"/>
          <w:b/>
          <w:i w:val="false"/>
          <w:color w:val="000000"/>
          <w:sz w:val="28"/>
        </w:rPr>
        <w:t>БҰЙРАМЫН:</w:t>
      </w:r>
    </w:p>
    <w:p>
      <w:pPr>
        <w:spacing w:after="0"/>
        <w:ind w:left="0"/>
        <w:jc w:val="both"/>
      </w:pPr>
      <w:r>
        <w:rPr>
          <w:rFonts w:ascii="Times New Roman"/>
          <w:b w:val="false"/>
          <w:i w:val="false"/>
          <w:color w:val="000000"/>
          <w:sz w:val="28"/>
        </w:rPr>
        <w:t>
      1. Қосымшаға сәйкес жетім балаға (жетім балаларға) және ата-анасының қамқорлығынсыз қалған балаға (балаларға) қорғаншылық немесе қамқоршылық белгіленсін: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 (қамқоршы)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Қорғаншылыққа алынатын бала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Қорғаншылықты және қамқоршылықты ресімдеу негізі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Қорғаншының (қамқоршының) тегі, аты, әкесінің аты (бар болғанда), туған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Жүктеу</w:t>
      </w:r>
    </w:p>
    <w:p>
      <w:pPr>
        <w:spacing w:after="0"/>
        <w:ind w:left="0"/>
        <w:jc w:val="both"/>
      </w:pPr>
      <w:r>
        <w:rPr>
          <w:rFonts w:ascii="Times New Roman"/>
          <w:b w:val="false"/>
          <w:i w:val="false"/>
          <w:color w:val="000000"/>
          <w:sz w:val="28"/>
        </w:rPr>
        <w:t>
      2. Иелігіндегі тұрғын үйі _________________________ бекітілсін.</w:t>
      </w:r>
    </w:p>
    <w:p>
      <w:pPr>
        <w:spacing w:after="0"/>
        <w:ind w:left="0"/>
        <w:jc w:val="both"/>
      </w:pPr>
      <w:r>
        <w:rPr>
          <w:rFonts w:ascii="Times New Roman"/>
          <w:b w:val="false"/>
          <w:i w:val="false"/>
          <w:color w:val="000000"/>
          <w:sz w:val="28"/>
        </w:rPr>
        <w:t xml:space="preserve">
      _____________________________________________________ басшысы </w:t>
      </w:r>
    </w:p>
    <w:p>
      <w:pPr>
        <w:spacing w:after="0"/>
        <w:ind w:left="0"/>
        <w:jc w:val="both"/>
      </w:pPr>
      <w:r>
        <w:rPr>
          <w:rFonts w:ascii="Times New Roman"/>
          <w:b w:val="false"/>
          <w:i w:val="false"/>
          <w:color w:val="000000"/>
          <w:sz w:val="28"/>
        </w:rPr>
        <w:t>
      (мекеменің атауы)</w:t>
      </w:r>
    </w:p>
    <w:p>
      <w:pPr>
        <w:spacing w:after="0"/>
        <w:ind w:left="0"/>
        <w:jc w:val="both"/>
      </w:pPr>
      <w:r>
        <w:rPr>
          <w:rFonts w:ascii="Times New Roman"/>
          <w:b w:val="false"/>
          <w:i w:val="false"/>
          <w:color w:val="000000"/>
          <w:sz w:val="28"/>
        </w:rPr>
        <w:t xml:space="preserve">
      _________________________________             _______________ </w:t>
      </w:r>
    </w:p>
    <w:p>
      <w:pPr>
        <w:spacing w:after="0"/>
        <w:ind w:left="0"/>
        <w:jc w:val="both"/>
      </w:pPr>
      <w:r>
        <w:rPr>
          <w:rFonts w:ascii="Times New Roman"/>
          <w:b w:val="false"/>
          <w:i w:val="false"/>
          <w:color w:val="000000"/>
          <w:sz w:val="28"/>
        </w:rPr>
        <w:t>
      (тегі, аты, әкесінің аты (бар болғанда))                   (қолы)</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2023 жылғы 12 сәуірдегі</w:t>
            </w:r>
            <w:r>
              <w:br/>
            </w:r>
            <w:r>
              <w:rPr>
                <w:rFonts w:ascii="Times New Roman"/>
                <w:b w:val="false"/>
                <w:i w:val="false"/>
                <w:color w:val="000000"/>
                <w:sz w:val="20"/>
              </w:rPr>
              <w:t>№ 95 бұйрығына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"Қамқоршыларға немесе </w:t>
            </w:r>
            <w:r>
              <w:br/>
            </w:r>
            <w:r>
              <w:rPr>
                <w:rFonts w:ascii="Times New Roman"/>
                <w:b w:val="false"/>
                <w:i w:val="false"/>
                <w:color w:val="000000"/>
                <w:sz w:val="20"/>
              </w:rPr>
              <w:t xml:space="preserve">қорғаншыларға жетім баланы </w:t>
            </w:r>
            <w:r>
              <w:br/>
            </w:r>
            <w:r>
              <w:rPr>
                <w:rFonts w:ascii="Times New Roman"/>
                <w:b w:val="false"/>
                <w:i w:val="false"/>
                <w:color w:val="000000"/>
                <w:sz w:val="20"/>
              </w:rPr>
              <w:t>(жетім балаларды) және ата-</w:t>
            </w:r>
            <w:r>
              <w:br/>
            </w:r>
            <w:r>
              <w:rPr>
                <w:rFonts w:ascii="Times New Roman"/>
                <w:b w:val="false"/>
                <w:i w:val="false"/>
                <w:color w:val="000000"/>
                <w:sz w:val="20"/>
              </w:rPr>
              <w:t xml:space="preserve">анасының қамқорлығынсыз </w:t>
            </w:r>
            <w:r>
              <w:br/>
            </w:r>
            <w:r>
              <w:rPr>
                <w:rFonts w:ascii="Times New Roman"/>
                <w:b w:val="false"/>
                <w:i w:val="false"/>
                <w:color w:val="000000"/>
                <w:sz w:val="20"/>
              </w:rPr>
              <w:t xml:space="preserve">қалған баланы (балаларды) </w:t>
            </w:r>
            <w:r>
              <w:br/>
            </w:r>
            <w:r>
              <w:rPr>
                <w:rFonts w:ascii="Times New Roman"/>
                <w:b w:val="false"/>
                <w:i w:val="false"/>
                <w:color w:val="000000"/>
                <w:sz w:val="20"/>
              </w:rPr>
              <w:t xml:space="preserve">асырап-бағуға жәрдемақы </w:t>
            </w:r>
            <w:r>
              <w:br/>
            </w:r>
            <w:r>
              <w:rPr>
                <w:rFonts w:ascii="Times New Roman"/>
                <w:b w:val="false"/>
                <w:i w:val="false"/>
                <w:color w:val="000000"/>
                <w:sz w:val="20"/>
              </w:rPr>
              <w:t xml:space="preserve">төлеуді тағайындау"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 (мекеменің атауы)</w:t>
            </w:r>
          </w:p>
        </w:tc>
      </w:tr>
    </w:tbl>
    <w:bookmarkStart w:name="z105" w:id="60"/>
    <w:p>
      <w:pPr>
        <w:spacing w:after="0"/>
        <w:ind w:left="0"/>
        <w:jc w:val="left"/>
      </w:pPr>
      <w:r>
        <w:rPr>
          <w:rFonts w:ascii="Times New Roman"/>
          <w:b/>
          <w:i w:val="false"/>
          <w:color w:val="000000"/>
        </w:rPr>
        <w:t xml:space="preserve"> Жетім баланы (жетім балаларды) және ата-анасының қамқорлығынсыз қалған баланы (балаларды) асырап-бағуға жәрдемақы тағайындау үшін қорғаншының немесе қамқоршының өтініші</w:t>
      </w:r>
    </w:p>
    <w:bookmarkEnd w:id="60"/>
    <w:p>
      <w:pPr>
        <w:spacing w:after="0"/>
        <w:ind w:left="0"/>
        <w:jc w:val="both"/>
      </w:pPr>
      <w:r>
        <w:rPr>
          <w:rFonts w:ascii="Times New Roman"/>
          <w:b w:val="false"/>
          <w:i w:val="false"/>
          <w:color w:val="000000"/>
          <w:sz w:val="28"/>
        </w:rPr>
        <w:t xml:space="preserve">
      Ата-анасының қамқорлығынсыз қалған баланы (балаларды) асырап-бағуға жәрдемақы тағайындауды сұраймын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(баланың (балалардың) тегі, аты, әкесінің аты (бар болғанда), туған жылы)</w:t>
      </w:r>
    </w:p>
    <w:p>
      <w:pPr>
        <w:spacing w:after="0"/>
        <w:ind w:left="0"/>
        <w:jc w:val="both"/>
      </w:pPr>
      <w:r>
        <w:rPr>
          <w:rFonts w:ascii="Times New Roman"/>
          <w:b w:val="false"/>
          <w:i w:val="false"/>
          <w:color w:val="000000"/>
          <w:sz w:val="28"/>
        </w:rPr>
        <w:t>
      Қорғаншының немесе қамқоршының</w:t>
      </w:r>
    </w:p>
    <w:p>
      <w:pPr>
        <w:spacing w:after="0"/>
        <w:ind w:left="0"/>
        <w:jc w:val="both"/>
      </w:pPr>
      <w:r>
        <w:rPr>
          <w:rFonts w:ascii="Times New Roman"/>
          <w:b w:val="false"/>
          <w:i w:val="false"/>
          <w:color w:val="000000"/>
          <w:sz w:val="28"/>
        </w:rPr>
        <w:t>
      Тегі ________________________________________________________________</w:t>
      </w:r>
    </w:p>
    <w:p>
      <w:pPr>
        <w:spacing w:after="0"/>
        <w:ind w:left="0"/>
        <w:jc w:val="both"/>
      </w:pPr>
      <w:r>
        <w:rPr>
          <w:rFonts w:ascii="Times New Roman"/>
          <w:b w:val="false"/>
          <w:i w:val="false"/>
          <w:color w:val="000000"/>
          <w:sz w:val="28"/>
        </w:rPr>
        <w:t>
      Аты ________________ Әкесінің аты (бар болғанда) _______________________</w:t>
      </w:r>
    </w:p>
    <w:p>
      <w:pPr>
        <w:spacing w:after="0"/>
        <w:ind w:left="0"/>
        <w:jc w:val="both"/>
      </w:pPr>
      <w:r>
        <w:rPr>
          <w:rFonts w:ascii="Times New Roman"/>
          <w:b w:val="false"/>
          <w:i w:val="false"/>
          <w:color w:val="000000"/>
          <w:sz w:val="28"/>
        </w:rPr>
        <w:t>
      Мекенжайы _________________________________________________________</w:t>
      </w:r>
    </w:p>
    <w:p>
      <w:pPr>
        <w:spacing w:after="0"/>
        <w:ind w:left="0"/>
        <w:jc w:val="both"/>
      </w:pPr>
      <w:r>
        <w:rPr>
          <w:rFonts w:ascii="Times New Roman"/>
          <w:b w:val="false"/>
          <w:i w:val="false"/>
          <w:color w:val="000000"/>
          <w:sz w:val="28"/>
        </w:rPr>
        <w:t>
      Қорғаншылық немесе қамқоршылық тағайындау туралы органның 20__ жылғы</w:t>
      </w:r>
    </w:p>
    <w:p>
      <w:pPr>
        <w:spacing w:after="0"/>
        <w:ind w:left="0"/>
        <w:jc w:val="both"/>
      </w:pPr>
      <w:r>
        <w:rPr>
          <w:rFonts w:ascii="Times New Roman"/>
          <w:b w:val="false"/>
          <w:i w:val="false"/>
          <w:color w:val="000000"/>
          <w:sz w:val="28"/>
        </w:rPr>
        <w:t>
      "___"______________________________________ шешімі</w:t>
      </w:r>
    </w:p>
    <w:p>
      <w:pPr>
        <w:spacing w:after="0"/>
        <w:ind w:left="0"/>
        <w:jc w:val="both"/>
      </w:pPr>
      <w:r>
        <w:rPr>
          <w:rFonts w:ascii="Times New Roman"/>
          <w:b w:val="false"/>
          <w:i w:val="false"/>
          <w:color w:val="000000"/>
          <w:sz w:val="28"/>
        </w:rPr>
        <w:t>
      Қорғаншының немесе қамқоршының жеке басын куәландыратын құжаттың</w:t>
      </w:r>
    </w:p>
    <w:p>
      <w:pPr>
        <w:spacing w:after="0"/>
        <w:ind w:left="0"/>
        <w:jc w:val="both"/>
      </w:pPr>
      <w:r>
        <w:rPr>
          <w:rFonts w:ascii="Times New Roman"/>
          <w:b w:val="false"/>
          <w:i w:val="false"/>
          <w:color w:val="000000"/>
          <w:sz w:val="28"/>
        </w:rPr>
        <w:t>
      түрі _______________________________________________________________</w:t>
      </w:r>
    </w:p>
    <w:p>
      <w:pPr>
        <w:spacing w:after="0"/>
        <w:ind w:left="0"/>
        <w:jc w:val="both"/>
      </w:pPr>
      <w:r>
        <w:rPr>
          <w:rFonts w:ascii="Times New Roman"/>
          <w:b w:val="false"/>
          <w:i w:val="false"/>
          <w:color w:val="000000"/>
          <w:sz w:val="28"/>
        </w:rPr>
        <w:t>
      Сериясы __________ нөмірі ____________ кім берді ______________________</w:t>
      </w:r>
    </w:p>
    <w:p>
      <w:pPr>
        <w:spacing w:after="0"/>
        <w:ind w:left="0"/>
        <w:jc w:val="both"/>
      </w:pPr>
      <w:r>
        <w:rPr>
          <w:rFonts w:ascii="Times New Roman"/>
          <w:b w:val="false"/>
          <w:i w:val="false"/>
          <w:color w:val="000000"/>
          <w:sz w:val="28"/>
        </w:rPr>
        <w:t>
      Жеке сәйкестендіру нөмірі ____________________________________________</w:t>
      </w:r>
    </w:p>
    <w:p>
      <w:pPr>
        <w:spacing w:after="0"/>
        <w:ind w:left="0"/>
        <w:jc w:val="both"/>
      </w:pPr>
      <w:r>
        <w:rPr>
          <w:rFonts w:ascii="Times New Roman"/>
          <w:b w:val="false"/>
          <w:i w:val="false"/>
          <w:color w:val="000000"/>
          <w:sz w:val="28"/>
        </w:rPr>
        <w:t>
      дербес шотының № _________ Банктің атауы ____________________________</w:t>
      </w:r>
    </w:p>
    <w:p>
      <w:pPr>
        <w:spacing w:after="0"/>
        <w:ind w:left="0"/>
        <w:jc w:val="both"/>
      </w:pPr>
      <w:r>
        <w:rPr>
          <w:rFonts w:ascii="Times New Roman"/>
          <w:b w:val="false"/>
          <w:i w:val="false"/>
          <w:color w:val="000000"/>
          <w:sz w:val="28"/>
        </w:rPr>
        <w:t>
      Жеке мәліметтер өзгерген жағдайда 15 жұмыс күн ішінде ол туралы міндетті түрде хабарлаймын.</w:t>
      </w:r>
    </w:p>
    <w:p>
      <w:pPr>
        <w:spacing w:after="0"/>
        <w:ind w:left="0"/>
        <w:jc w:val="both"/>
      </w:pPr>
      <w:r>
        <w:rPr>
          <w:rFonts w:ascii="Times New Roman"/>
          <w:b w:val="false"/>
          <w:i w:val="false"/>
          <w:color w:val="000000"/>
          <w:sz w:val="28"/>
        </w:rPr>
        <w:t>
      Дұрыс емес мәліметтер мен жалған құжаттар ұсынғаны үшін жауапкершілік туралы ескертілді.</w:t>
      </w:r>
    </w:p>
    <w:p>
      <w:pPr>
        <w:spacing w:after="0"/>
        <w:ind w:left="0"/>
        <w:jc w:val="both"/>
      </w:pPr>
      <w:r>
        <w:rPr>
          <w:rFonts w:ascii="Times New Roman"/>
          <w:b w:val="false"/>
          <w:i w:val="false"/>
          <w:color w:val="000000"/>
          <w:sz w:val="28"/>
        </w:rPr>
        <w:t xml:space="preserve">
      Ақпараттық жүйелерде сипатталған "Дербес деректер және оларды қорғау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құпия қорғалатын мәліметтерді қолдануға келісемін.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 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"Қамқоршыларға немесе </w:t>
            </w:r>
            <w:r>
              <w:br/>
            </w:r>
            <w:r>
              <w:rPr>
                <w:rFonts w:ascii="Times New Roman"/>
                <w:b w:val="false"/>
                <w:i w:val="false"/>
                <w:color w:val="000000"/>
                <w:sz w:val="20"/>
              </w:rPr>
              <w:t xml:space="preserve">қорғаншыларға жетім баланы </w:t>
            </w:r>
            <w:r>
              <w:br/>
            </w:r>
            <w:r>
              <w:rPr>
                <w:rFonts w:ascii="Times New Roman"/>
                <w:b w:val="false"/>
                <w:i w:val="false"/>
                <w:color w:val="000000"/>
                <w:sz w:val="20"/>
              </w:rPr>
              <w:t>(жетім балаларды) және ата-</w:t>
            </w:r>
            <w:r>
              <w:br/>
            </w:r>
            <w:r>
              <w:rPr>
                <w:rFonts w:ascii="Times New Roman"/>
                <w:b w:val="false"/>
                <w:i w:val="false"/>
                <w:color w:val="000000"/>
                <w:sz w:val="20"/>
              </w:rPr>
              <w:t xml:space="preserve">анасының қамқорлығынсыз </w:t>
            </w:r>
            <w:r>
              <w:br/>
            </w:r>
            <w:r>
              <w:rPr>
                <w:rFonts w:ascii="Times New Roman"/>
                <w:b w:val="false"/>
                <w:i w:val="false"/>
                <w:color w:val="000000"/>
                <w:sz w:val="20"/>
              </w:rPr>
              <w:t xml:space="preserve">қалған баланы (балаларды) </w:t>
            </w:r>
            <w:r>
              <w:br/>
            </w:r>
            <w:r>
              <w:rPr>
                <w:rFonts w:ascii="Times New Roman"/>
                <w:b w:val="false"/>
                <w:i w:val="false"/>
                <w:color w:val="000000"/>
                <w:sz w:val="20"/>
              </w:rPr>
              <w:t xml:space="preserve">асырап-бағуға жәрдемақы </w:t>
            </w:r>
            <w:r>
              <w:br/>
            </w:r>
            <w:r>
              <w:rPr>
                <w:rFonts w:ascii="Times New Roman"/>
                <w:b w:val="false"/>
                <w:i w:val="false"/>
                <w:color w:val="000000"/>
                <w:sz w:val="20"/>
              </w:rPr>
              <w:t xml:space="preserve">төлеуді тағайындау"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08" w:id="61"/>
    <w:p>
      <w:pPr>
        <w:spacing w:after="0"/>
        <w:ind w:left="0"/>
        <w:jc w:val="left"/>
      </w:pPr>
      <w:r>
        <w:rPr>
          <w:rFonts w:ascii="Times New Roman"/>
          <w:b/>
          <w:i w:val="false"/>
          <w:color w:val="000000"/>
        </w:rPr>
        <w:t xml:space="preserve"> "Қамқоршыларға немесе қорғаншыларға жетім баланы (жетім балаларды) және ата-анасының қамқорлығынсыз қалған баланы (балаларды) асырап-бағуға жәрдемақы төлеуді тағайындау" мемлекеттік қызмет көрсетуге қойылатын негізгі талаптардың тізбесі</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білім басқармалары, аудандардағы, облыстық маңызы бар қалалардағы білім бөлімдері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w:t>
            </w:r>
          </w:p>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қоғамы (бұдан әрі - Мемлекеттік корпорация);</w:t>
            </w:r>
          </w:p>
          <w:p>
            <w:pPr>
              <w:spacing w:after="20"/>
              <w:ind w:left="20"/>
              <w:jc w:val="both"/>
            </w:pPr>
            <w:r>
              <w:rPr>
                <w:rFonts w:ascii="Times New Roman"/>
                <w:b w:val="false"/>
                <w:i w:val="false"/>
                <w:color w:val="000000"/>
                <w:sz w:val="20"/>
              </w:rPr>
              <w:t>
2) "электрондық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корпорацияға құжаттарды тапсырған сәттен бастап, сондай-ақ портал арқылы өтініш берген кезде - 1 (бір) жұмыс күні, бұл ретте құжаттарды қабылдау күні мемлекеттік қызмет көрсету мерзіміне кірмейді.</w:t>
            </w:r>
          </w:p>
          <w:p>
            <w:pPr>
              <w:spacing w:after="20"/>
              <w:ind w:left="20"/>
              <w:jc w:val="both"/>
            </w:pPr>
            <w:r>
              <w:rPr>
                <w:rFonts w:ascii="Times New Roman"/>
                <w:b w:val="false"/>
                <w:i w:val="false"/>
                <w:color w:val="000000"/>
                <w:sz w:val="20"/>
              </w:rPr>
              <w:t>
2) Мемлекеттік корпорацияда көрсетілетін қызметті алушының құжаттарды тапсыруы үшін күтудің рұқсат берілетін ең ұзақ уақыты - 15 минут;</w:t>
            </w:r>
          </w:p>
          <w:p>
            <w:pPr>
              <w:spacing w:after="20"/>
              <w:ind w:left="20"/>
              <w:jc w:val="both"/>
            </w:pPr>
            <w:r>
              <w:rPr>
                <w:rFonts w:ascii="Times New Roman"/>
                <w:b w:val="false"/>
                <w:i w:val="false"/>
                <w:color w:val="000000"/>
                <w:sz w:val="20"/>
              </w:rPr>
              <w:t>
3) Мемлекеттік корпорацияда көрсетілетін қызметті алушыға қызмет көрсетудің рұқсат берілетін ең ұзақ уақыты - 15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 "бір өтініш" қағидаты бойынша көрсетілген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Қорғаншыларға немесе қамқоршыларға жетім баланы (жетім балаларды) және ата-анасының қамқорлығынсыз қалған баланы (балаларды) асырап-бағуға жәрдемақы тағайындау туралы шешім не осы мемлекеттік қызмет көрсетуге қойылатын талаптарының 9-тармағында көзделген жағдайларда және негіздер бойынша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Порталда мемлекеттік қызмет көрсетудің нәтижесі көрсетілетін қызметті алушының "жеке кабинетіне" жіберіледі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Қазақстан Республикасының еңбек заңнамасына сәйкес демалыс және мереке күндерін қоспағанда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Мемлекеттік корпорацияда: еңбек заңнамасына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Қабылдау жеделдетіп қызмет көрсетусіз, кәмелетке толмаған баланың тұрғылықты жері бойынша "электронды" кезек күту тәртібімен жүзеге асырылады, портал арқылы электрондық кезекті "брондауға" болады;</w:t>
            </w:r>
          </w:p>
          <w:p>
            <w:pPr>
              <w:spacing w:after="20"/>
              <w:ind w:left="20"/>
              <w:jc w:val="both"/>
            </w:pPr>
            <w:r>
              <w:rPr>
                <w:rFonts w:ascii="Times New Roman"/>
                <w:b w:val="false"/>
                <w:i w:val="false"/>
                <w:color w:val="000000"/>
                <w:sz w:val="20"/>
              </w:rPr>
              <w:t>
3)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Оқу-ағарту министрлігінің: www.edu.gov.kz интернет-ресурсында;</w:t>
            </w:r>
          </w:p>
          <w:p>
            <w:pPr>
              <w:spacing w:after="20"/>
              <w:ind w:left="20"/>
              <w:jc w:val="both"/>
            </w:pPr>
            <w:r>
              <w:rPr>
                <w:rFonts w:ascii="Times New Roman"/>
                <w:b w:val="false"/>
                <w:i w:val="false"/>
                <w:color w:val="000000"/>
                <w:sz w:val="20"/>
              </w:rPr>
              <w:t>
2)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w:t>
            </w:r>
          </w:p>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жеке басын куәландыратын құжат немесе цифрлық құжаттар сервисінен электрондық құжат (жеке басын сәйкестендіру үшін қажет);</w:t>
            </w:r>
          </w:p>
          <w:p>
            <w:pPr>
              <w:spacing w:after="20"/>
              <w:ind w:left="20"/>
              <w:jc w:val="both"/>
            </w:pPr>
            <w:r>
              <w:rPr>
                <w:rFonts w:ascii="Times New Roman"/>
                <w:b w:val="false"/>
                <w:i w:val="false"/>
                <w:color w:val="000000"/>
                <w:sz w:val="20"/>
              </w:rPr>
              <w:t xml:space="preserve">
3) "АХАЖ тіркеу пункті" ақпараттық жүйесінде (бұдан әрі – АХАЖ АЖ) мәліметтер болмаған жағдайда не Қазақстан Республикасынан тыс жерде туылған жағдайда баланың (балалардың) туу туралы куәлігі электрондық нысанда немесе оның қағаз жеткізгіштегі көшірмесі; </w:t>
            </w:r>
          </w:p>
          <w:p>
            <w:pPr>
              <w:spacing w:after="20"/>
              <w:ind w:left="20"/>
              <w:jc w:val="both"/>
            </w:pPr>
            <w:r>
              <w:rPr>
                <w:rFonts w:ascii="Times New Roman"/>
                <w:b w:val="false"/>
                <w:i w:val="false"/>
                <w:color w:val="000000"/>
                <w:sz w:val="20"/>
              </w:rPr>
              <w:t>
4) екінші деңгейдегі банкте немесе банк операцияларының жеке түрлерін жүзеге асыруға Қазақстан Республикасы Ұлттық Банкінің лицензиясы бар ұйымда қорғаншының немесе қамқоршының атына дербес шоттың ашылуы туралы шарттың көшірмесі;</w:t>
            </w:r>
          </w:p>
          <w:p>
            <w:pPr>
              <w:spacing w:after="20"/>
              <w:ind w:left="20"/>
              <w:jc w:val="both"/>
            </w:pPr>
            <w:r>
              <w:rPr>
                <w:rFonts w:ascii="Times New Roman"/>
                <w:b w:val="false"/>
                <w:i w:val="false"/>
                <w:color w:val="000000"/>
                <w:sz w:val="20"/>
              </w:rPr>
              <w:t>
5) аудандар мен облыстық маңызы бар қалалардың, Астана, Алматы және Шымкент қалаларының білім бөлімінің (басқармасының) қамқоршылық немесе қорғаншылық белгілеу туралы бұйрығының көшірмесі;</w:t>
            </w:r>
          </w:p>
          <w:p>
            <w:pPr>
              <w:spacing w:after="20"/>
              <w:ind w:left="20"/>
              <w:jc w:val="both"/>
            </w:pPr>
            <w:r>
              <w:rPr>
                <w:rFonts w:ascii="Times New Roman"/>
                <w:b w:val="false"/>
                <w:i w:val="false"/>
                <w:color w:val="000000"/>
                <w:sz w:val="20"/>
              </w:rPr>
              <w:t>
6) баланың (балалардың) табысы (мемлекеттік әлеуметтік жәрдемақыларды және өзге де әлеуметтік төлемдерді алуды растайтын құжаттар, алименттер, баланың (балалардың) мүлкінен түсетін табыстары туралы мәліметтер) туралы құжаттар.</w:t>
            </w:r>
          </w:p>
          <w:p>
            <w:pPr>
              <w:spacing w:after="20"/>
              <w:ind w:left="20"/>
              <w:jc w:val="both"/>
            </w:pPr>
            <w:r>
              <w:rPr>
                <w:rFonts w:ascii="Times New Roman"/>
                <w:b w:val="false"/>
                <w:i w:val="false"/>
                <w:color w:val="000000"/>
                <w:sz w:val="20"/>
              </w:rPr>
              <w:t>
Салыстырып тексеру үшін құжаттар түпнұсқада ұсынылады, кейін түпнұсқалары көрсетілетін қызметті алушыға қайтарылады;</w:t>
            </w:r>
          </w:p>
          <w:p>
            <w:pPr>
              <w:spacing w:after="20"/>
              <w:ind w:left="20"/>
              <w:jc w:val="both"/>
            </w:pPr>
            <w:r>
              <w:rPr>
                <w:rFonts w:ascii="Times New Roman"/>
                <w:b w:val="false"/>
                <w:i w:val="false"/>
                <w:color w:val="000000"/>
                <w:sz w:val="20"/>
              </w:rPr>
              <w:t>
порталда:</w:t>
            </w:r>
          </w:p>
          <w:p>
            <w:pPr>
              <w:spacing w:after="20"/>
              <w:ind w:left="20"/>
              <w:jc w:val="both"/>
            </w:pPr>
            <w:r>
              <w:rPr>
                <w:rFonts w:ascii="Times New Roman"/>
                <w:b w:val="false"/>
                <w:i w:val="false"/>
                <w:color w:val="000000"/>
                <w:sz w:val="20"/>
              </w:rPr>
              <w:t>
1) көрсетілетін қызметті алушының ЭЦҚ - сымен немесе көрсетілетін қызметті алушының ұялы байланыс операторы ұсынған абоненттік номері порталдың есеп жазбасына тіркелген және қосылған кезде, бір рет пайдаланатын құпиясөзбен куәландырылған, электрондық құжат нысанындағы өтініш;</w:t>
            </w:r>
          </w:p>
          <w:p>
            <w:pPr>
              <w:spacing w:after="20"/>
              <w:ind w:left="20"/>
              <w:jc w:val="both"/>
            </w:pPr>
            <w:r>
              <w:rPr>
                <w:rFonts w:ascii="Times New Roman"/>
                <w:b w:val="false"/>
                <w:i w:val="false"/>
                <w:color w:val="000000"/>
                <w:sz w:val="20"/>
              </w:rPr>
              <w:t>
2) АХАЖ АЖ-да мәліметтер болмаған жағдайда не Қазақстан Республикасынан тыс жерде туылған жағдайда, баланың туу туралы куәлігінің электрондық көшірмесі;</w:t>
            </w:r>
          </w:p>
          <w:p>
            <w:pPr>
              <w:spacing w:after="20"/>
              <w:ind w:left="20"/>
              <w:jc w:val="both"/>
            </w:pPr>
            <w:r>
              <w:rPr>
                <w:rFonts w:ascii="Times New Roman"/>
                <w:b w:val="false"/>
                <w:i w:val="false"/>
                <w:color w:val="000000"/>
                <w:sz w:val="20"/>
              </w:rPr>
              <w:t>
3) екінші деңгейдегі банкте немесе банк операцияларының жеке түрлерін жүзеге асыруға Қазақстан Республикасы Ұлттық Банкінің лицензиясы бар ұйымда қорғаншының немесе қамқоршының атына дербес шоттың ашылуы туралы шарттың электрондық көшірмесі;</w:t>
            </w:r>
          </w:p>
          <w:p>
            <w:pPr>
              <w:spacing w:after="20"/>
              <w:ind w:left="20"/>
              <w:jc w:val="both"/>
            </w:pPr>
            <w:r>
              <w:rPr>
                <w:rFonts w:ascii="Times New Roman"/>
                <w:b w:val="false"/>
                <w:i w:val="false"/>
                <w:color w:val="000000"/>
                <w:sz w:val="20"/>
              </w:rPr>
              <w:t>
4) баланың (балалардың) табысы (мемлекеттік әлеуметтік жәрдемақыларды және өзге де әлеуметтік төлемдер, алименттер, баланың (балалардың) мүлкінен түсетін табыстары туралы мәліметтер) туралы құжаттардың электрондық көшірмелері.</w:t>
            </w:r>
          </w:p>
          <w:p>
            <w:pPr>
              <w:spacing w:after="20"/>
              <w:ind w:left="20"/>
              <w:jc w:val="both"/>
            </w:pPr>
            <w:r>
              <w:rPr>
                <w:rFonts w:ascii="Times New Roman"/>
                <w:b w:val="false"/>
                <w:i w:val="false"/>
                <w:color w:val="000000"/>
                <w:sz w:val="20"/>
              </w:rPr>
              <w:t>
5) аудандар мен облыстық маңызы бар қалалардың, Астана, Алматы және Шымкент қалаларының білім бөлімінің (басқармасының) қамқоршылық немесе қорғаншылық белгілеу туралы бұйрығының электрондық көшірмесі.</w:t>
            </w:r>
          </w:p>
          <w:p>
            <w:pPr>
              <w:spacing w:after="20"/>
              <w:ind w:left="20"/>
              <w:jc w:val="both"/>
            </w:pPr>
            <w:r>
              <w:rPr>
                <w:rFonts w:ascii="Times New Roman"/>
                <w:b w:val="false"/>
                <w:i w:val="false"/>
                <w:color w:val="000000"/>
                <w:sz w:val="20"/>
              </w:rPr>
              <w:t>
Көрсетілетін қызметті алушы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қызметін алуға "жалғыз терезе" қағидаты бойынша өтініш берген кезде көрсетілетін қызметті берушіге тапсырылатын тізбенің 5) тармақшасындағы көрсетілген құжатты ұсыну талап етілмейді.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баланың (балалардың) жетім балалар мен ата-анасының қамқорлығынсыз қалған балаларға арналған мекемеде, стационарлық үлгідегі медициналық-әлеуметтік мекемелерде толық мемлекеттік қамтамасыз етуде болуы;</w:t>
            </w:r>
          </w:p>
          <w:p>
            <w:pPr>
              <w:spacing w:after="20"/>
              <w:ind w:left="20"/>
              <w:jc w:val="both"/>
            </w:pPr>
            <w:r>
              <w:rPr>
                <w:rFonts w:ascii="Times New Roman"/>
                <w:b w:val="false"/>
                <w:i w:val="false"/>
                <w:color w:val="000000"/>
                <w:sz w:val="20"/>
              </w:rPr>
              <w:t>
2) баланың (балалардың) орташа айлық табысының сомасы тиісті облыстағы, республикалық маңызы бар қаладағы, астанадағы жетім балалар мен ата-анасының қамқорлығынсыз қалған балаларға арналған мекемелердегі баланы күтіп-бағуға арналған орташа айлық шығыстардың сомасынан артуы;</w:t>
            </w:r>
          </w:p>
          <w:p>
            <w:pPr>
              <w:spacing w:after="20"/>
              <w:ind w:left="20"/>
              <w:jc w:val="both"/>
            </w:pPr>
            <w:r>
              <w:rPr>
                <w:rFonts w:ascii="Times New Roman"/>
                <w:b w:val="false"/>
                <w:i w:val="false"/>
                <w:color w:val="000000"/>
                <w:sz w:val="20"/>
              </w:rPr>
              <w:t>
3) ата-аналарының өз баласын жеке өздері тәрбиелеуді және күтіп-бағуды жүзеге асыруға мүмкіндіктері болған, бірақ оны басқа адамдарға (ұзақ мерзімді қызметтік іссапарларда болуы, балалардан бөлек тұру, бірақ оларды күтіп-бағуға және тәрбиелеуге жағдайлары бар) қорғаншылыққа немесе қамқоршылыққа өз еркімен берген жағдайларда;</w:t>
            </w:r>
          </w:p>
          <w:p>
            <w:pPr>
              <w:spacing w:after="20"/>
              <w:ind w:left="20"/>
              <w:jc w:val="both"/>
            </w:pPr>
            <w:r>
              <w:rPr>
                <w:rFonts w:ascii="Times New Roman"/>
                <w:b w:val="false"/>
                <w:i w:val="false"/>
                <w:color w:val="000000"/>
                <w:sz w:val="20"/>
              </w:rPr>
              <w:t>
4)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5) "Қорғаншыларға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 қағидаларын және оны төлеу мөлшерін бекіту туралы" Қазақстан Республикасы Үкіметінің 2012 жылғы 30 наурыздағы № 383 </w:t>
            </w:r>
            <w:r>
              <w:rPr>
                <w:rFonts w:ascii="Times New Roman"/>
                <w:b w:val="false"/>
                <w:i w:val="false"/>
                <w:color w:val="000000"/>
                <w:sz w:val="20"/>
              </w:rPr>
              <w:t>қаулысында</w:t>
            </w:r>
            <w:r>
              <w:rPr>
                <w:rFonts w:ascii="Times New Roman"/>
                <w:b w:val="false"/>
                <w:i w:val="false"/>
                <w:color w:val="000000"/>
                <w:sz w:val="20"/>
              </w:rPr>
              <w:t xml:space="preserve"> белгіленген талаптарға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сәйкес келмеуі;</w:t>
            </w:r>
          </w:p>
          <w:p>
            <w:pPr>
              <w:spacing w:after="20"/>
              <w:ind w:left="20"/>
              <w:jc w:val="both"/>
            </w:pPr>
            <w:r>
              <w:rPr>
                <w:rFonts w:ascii="Times New Roman"/>
                <w:b w:val="false"/>
                <w:i w:val="false"/>
                <w:color w:val="000000"/>
                <w:sz w:val="20"/>
              </w:rPr>
              <w:t xml:space="preserve">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"Қамқоршыларға немесе </w:t>
            </w:r>
            <w:r>
              <w:br/>
            </w:r>
            <w:r>
              <w:rPr>
                <w:rFonts w:ascii="Times New Roman"/>
                <w:b w:val="false"/>
                <w:i w:val="false"/>
                <w:color w:val="000000"/>
                <w:sz w:val="20"/>
              </w:rPr>
              <w:t xml:space="preserve">қорғаншыларға жетім баланы </w:t>
            </w:r>
            <w:r>
              <w:br/>
            </w:r>
            <w:r>
              <w:rPr>
                <w:rFonts w:ascii="Times New Roman"/>
                <w:b w:val="false"/>
                <w:i w:val="false"/>
                <w:color w:val="000000"/>
                <w:sz w:val="20"/>
              </w:rPr>
              <w:t>(жетім балаларды) және ата-</w:t>
            </w:r>
            <w:r>
              <w:br/>
            </w:r>
            <w:r>
              <w:rPr>
                <w:rFonts w:ascii="Times New Roman"/>
                <w:b w:val="false"/>
                <w:i w:val="false"/>
                <w:color w:val="000000"/>
                <w:sz w:val="20"/>
              </w:rPr>
              <w:t xml:space="preserve">анасының қамқорлығынсыз </w:t>
            </w:r>
            <w:r>
              <w:br/>
            </w:r>
            <w:r>
              <w:rPr>
                <w:rFonts w:ascii="Times New Roman"/>
                <w:b w:val="false"/>
                <w:i w:val="false"/>
                <w:color w:val="000000"/>
                <w:sz w:val="20"/>
              </w:rPr>
              <w:t xml:space="preserve">қалған баланы (балаларды) </w:t>
            </w:r>
            <w:r>
              <w:br/>
            </w:r>
            <w:r>
              <w:rPr>
                <w:rFonts w:ascii="Times New Roman"/>
                <w:b w:val="false"/>
                <w:i w:val="false"/>
                <w:color w:val="000000"/>
                <w:sz w:val="20"/>
              </w:rPr>
              <w:t xml:space="preserve">асырап-бағуға жәрдемақы </w:t>
            </w:r>
            <w:r>
              <w:br/>
            </w:r>
            <w:r>
              <w:rPr>
                <w:rFonts w:ascii="Times New Roman"/>
                <w:b w:val="false"/>
                <w:i w:val="false"/>
                <w:color w:val="000000"/>
                <w:sz w:val="20"/>
              </w:rPr>
              <w:t xml:space="preserve">төлеуді тағайындау"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1" w:id="62"/>
    <w:p>
      <w:pPr>
        <w:spacing w:after="0"/>
        <w:ind w:left="0"/>
        <w:jc w:val="left"/>
      </w:pPr>
      <w:r>
        <w:rPr>
          <w:rFonts w:ascii="Times New Roman"/>
          <w:b/>
          <w:i w:val="false"/>
          <w:color w:val="000000"/>
        </w:rPr>
        <w:t xml:space="preserve"> Құжаттарды қабылдаудан бас тарту туралы қолхат</w:t>
      </w:r>
    </w:p>
    <w:bookmarkEnd w:id="62"/>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алып, "Азаматтарға арналған үкімет" Мемлекеттік корпорацияның коммерциялық емес қоғамы филиалының № ___ бөлімі ____________________________________ (мекенжайды көрсету) мемлекеттік қызмет көрсетуге қойылатын талаптарында көзделген тізбеге сәйкес Сіз ұсынған құжаттар топтамасының толық болмауына байланысты ___________________________________ (мемлекеттік көрсетілетін қызметтің атауы) мемлекеттік қызмет көрсетуге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w:t>
      </w:r>
    </w:p>
    <w:p>
      <w:pPr>
        <w:spacing w:after="0"/>
        <w:ind w:left="0"/>
        <w:jc w:val="both"/>
      </w:pPr>
      <w:r>
        <w:rPr>
          <w:rFonts w:ascii="Times New Roman"/>
          <w:b w:val="false"/>
          <w:i w:val="false"/>
          <w:color w:val="000000"/>
          <w:sz w:val="28"/>
        </w:rPr>
        <w:t>
      2) ____________________________________________________;</w:t>
      </w:r>
    </w:p>
    <w:p>
      <w:pPr>
        <w:spacing w:after="0"/>
        <w:ind w:left="0"/>
        <w:jc w:val="both"/>
      </w:pPr>
      <w:r>
        <w:rPr>
          <w:rFonts w:ascii="Times New Roman"/>
          <w:b w:val="false"/>
          <w:i w:val="false"/>
          <w:color w:val="000000"/>
          <w:sz w:val="28"/>
        </w:rPr>
        <w:t>
      3) ____________________________________________________.</w:t>
      </w:r>
    </w:p>
    <w:p>
      <w:pPr>
        <w:spacing w:after="0"/>
        <w:ind w:left="0"/>
        <w:jc w:val="both"/>
      </w:pPr>
      <w:r>
        <w:rPr>
          <w:rFonts w:ascii="Times New Roman"/>
          <w:b w:val="false"/>
          <w:i w:val="false"/>
          <w:color w:val="000000"/>
          <w:sz w:val="28"/>
        </w:rPr>
        <w:t xml:space="preserve">
      Осы қолхат әр тарапқа біреуден 2 данада жасалды. </w:t>
      </w:r>
    </w:p>
    <w:p>
      <w:pPr>
        <w:spacing w:after="0"/>
        <w:ind w:left="0"/>
        <w:jc w:val="both"/>
      </w:pPr>
      <w:r>
        <w:rPr>
          <w:rFonts w:ascii="Times New Roman"/>
          <w:b w:val="false"/>
          <w:i w:val="false"/>
          <w:color w:val="000000"/>
          <w:sz w:val="28"/>
        </w:rPr>
        <w:t>
      Тегі, аты, әкесінің аты (бар болғанда)</w:t>
      </w:r>
    </w:p>
    <w:p>
      <w:pPr>
        <w:spacing w:after="0"/>
        <w:ind w:left="0"/>
        <w:jc w:val="both"/>
      </w:pPr>
      <w:r>
        <w:rPr>
          <w:rFonts w:ascii="Times New Roman"/>
          <w:b w:val="false"/>
          <w:i w:val="false"/>
          <w:color w:val="000000"/>
          <w:sz w:val="28"/>
        </w:rPr>
        <w:t>
      (Мемлекеттік корпорацияның қызметкері) _________________ (қолы)</w:t>
      </w:r>
    </w:p>
    <w:p>
      <w:pPr>
        <w:spacing w:after="0"/>
        <w:ind w:left="0"/>
        <w:jc w:val="both"/>
      </w:pPr>
      <w:r>
        <w:rPr>
          <w:rFonts w:ascii="Times New Roman"/>
          <w:b w:val="false"/>
          <w:i w:val="false"/>
          <w:color w:val="000000"/>
          <w:sz w:val="28"/>
        </w:rPr>
        <w:t>
      Орындаушының тегі, аты, әкесінің аты (бар болғанда) _____________________</w:t>
      </w:r>
    </w:p>
    <w:p>
      <w:pPr>
        <w:spacing w:after="0"/>
        <w:ind w:left="0"/>
        <w:jc w:val="both"/>
      </w:pPr>
      <w:r>
        <w:rPr>
          <w:rFonts w:ascii="Times New Roman"/>
          <w:b w:val="false"/>
          <w:i w:val="false"/>
          <w:color w:val="000000"/>
          <w:sz w:val="28"/>
        </w:rPr>
        <w:t>
      Қабылдаушының тегі, аты, әкесінің аты (бар болғанда) ____________________</w:t>
      </w:r>
    </w:p>
    <w:p>
      <w:pPr>
        <w:spacing w:after="0"/>
        <w:ind w:left="0"/>
        <w:jc w:val="both"/>
      </w:pPr>
      <w:r>
        <w:rPr>
          <w:rFonts w:ascii="Times New Roman"/>
          <w:b w:val="false"/>
          <w:i w:val="false"/>
          <w:color w:val="000000"/>
          <w:sz w:val="28"/>
        </w:rPr>
        <w:t>
      (көрсетілетін қызметті алушының қолы) "___"____________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"Қамқоршыларға немесе </w:t>
            </w:r>
            <w:r>
              <w:br/>
            </w:r>
            <w:r>
              <w:rPr>
                <w:rFonts w:ascii="Times New Roman"/>
                <w:b w:val="false"/>
                <w:i w:val="false"/>
                <w:color w:val="000000"/>
                <w:sz w:val="20"/>
              </w:rPr>
              <w:t xml:space="preserve">қорғаншыларға жетім баланы </w:t>
            </w:r>
            <w:r>
              <w:br/>
            </w:r>
            <w:r>
              <w:rPr>
                <w:rFonts w:ascii="Times New Roman"/>
                <w:b w:val="false"/>
                <w:i w:val="false"/>
                <w:color w:val="000000"/>
                <w:sz w:val="20"/>
              </w:rPr>
              <w:t>(жетім балаларды) және ата-</w:t>
            </w:r>
            <w:r>
              <w:br/>
            </w:r>
            <w:r>
              <w:rPr>
                <w:rFonts w:ascii="Times New Roman"/>
                <w:b w:val="false"/>
                <w:i w:val="false"/>
                <w:color w:val="000000"/>
                <w:sz w:val="20"/>
              </w:rPr>
              <w:t xml:space="preserve">анасының қамқорлығынсыз </w:t>
            </w:r>
            <w:r>
              <w:br/>
            </w:r>
            <w:r>
              <w:rPr>
                <w:rFonts w:ascii="Times New Roman"/>
                <w:b w:val="false"/>
                <w:i w:val="false"/>
                <w:color w:val="000000"/>
                <w:sz w:val="20"/>
              </w:rPr>
              <w:t xml:space="preserve">қалған баланы (балаларды) </w:t>
            </w:r>
            <w:r>
              <w:br/>
            </w:r>
            <w:r>
              <w:rPr>
                <w:rFonts w:ascii="Times New Roman"/>
                <w:b w:val="false"/>
                <w:i w:val="false"/>
                <w:color w:val="000000"/>
                <w:sz w:val="20"/>
              </w:rPr>
              <w:t xml:space="preserve">асырап-бағуға жәрдемақы </w:t>
            </w:r>
            <w:r>
              <w:br/>
            </w:r>
            <w:r>
              <w:rPr>
                <w:rFonts w:ascii="Times New Roman"/>
                <w:b w:val="false"/>
                <w:i w:val="false"/>
                <w:color w:val="000000"/>
                <w:sz w:val="20"/>
              </w:rPr>
              <w:t xml:space="preserve">төлеуді тағайындау"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4" w:id="63"/>
    <w:p>
      <w:pPr>
        <w:spacing w:after="0"/>
        <w:ind w:left="0"/>
        <w:jc w:val="left"/>
      </w:pPr>
      <w:r>
        <w:rPr>
          <w:rFonts w:ascii="Times New Roman"/>
          <w:b/>
          <w:i w:val="false"/>
          <w:color w:val="000000"/>
        </w:rPr>
        <w:t xml:space="preserve"> Қорғаншыға немесе қамқоршыға жетім баланы (жетім балаларды) және ата-анасының қамқорлығынсыз қалған баланы (балаларды) асырап-бағуға жәрдемақы тағайындау туралы шешім</w:t>
      </w:r>
    </w:p>
    <w:bookmarkEnd w:id="6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_____________20 ___ жыл</w:t>
            </w:r>
          </w:p>
        </w:tc>
      </w:tr>
    </w:tbl>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(органның атауы)</w:t>
      </w:r>
    </w:p>
    <w:p>
      <w:pPr>
        <w:spacing w:after="0"/>
        <w:ind w:left="0"/>
        <w:jc w:val="both"/>
      </w:pPr>
      <w:r>
        <w:rPr>
          <w:rFonts w:ascii="Times New Roman"/>
          <w:b w:val="false"/>
          <w:i w:val="false"/>
          <w:color w:val="000000"/>
          <w:sz w:val="28"/>
        </w:rPr>
        <w:t>
      Істің № _______</w:t>
      </w:r>
    </w:p>
    <w:p>
      <w:pPr>
        <w:spacing w:after="0"/>
        <w:ind w:left="0"/>
        <w:jc w:val="both"/>
      </w:pPr>
      <w:r>
        <w:rPr>
          <w:rFonts w:ascii="Times New Roman"/>
          <w:b w:val="false"/>
          <w:i w:val="false"/>
          <w:color w:val="000000"/>
          <w:sz w:val="28"/>
        </w:rPr>
        <w:t xml:space="preserve">
      Азамат (ша) 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болғанда)</w:t>
      </w:r>
    </w:p>
    <w:p>
      <w:pPr>
        <w:spacing w:after="0"/>
        <w:ind w:left="0"/>
        <w:jc w:val="both"/>
      </w:pPr>
      <w:r>
        <w:rPr>
          <w:rFonts w:ascii="Times New Roman"/>
          <w:b w:val="false"/>
          <w:i w:val="false"/>
          <w:color w:val="000000"/>
          <w:sz w:val="28"/>
        </w:rPr>
        <w:t>
      Жүгінген күні ________________________________________________________</w:t>
      </w:r>
    </w:p>
    <w:p>
      <w:pPr>
        <w:spacing w:after="0"/>
        <w:ind w:left="0"/>
        <w:jc w:val="both"/>
      </w:pPr>
      <w:r>
        <w:rPr>
          <w:rFonts w:ascii="Times New Roman"/>
          <w:b w:val="false"/>
          <w:i w:val="false"/>
          <w:color w:val="000000"/>
          <w:sz w:val="28"/>
        </w:rPr>
        <w:t>
      Баланың туу туралы куәлігі (туу туралы актінің жазылуы)</w:t>
      </w:r>
    </w:p>
    <w:p>
      <w:pPr>
        <w:spacing w:after="0"/>
        <w:ind w:left="0"/>
        <w:jc w:val="both"/>
      </w:pPr>
      <w:r>
        <w:rPr>
          <w:rFonts w:ascii="Times New Roman"/>
          <w:b w:val="false"/>
          <w:i w:val="false"/>
          <w:color w:val="000000"/>
          <w:sz w:val="28"/>
        </w:rPr>
        <w:t>
      № _____________ берген күні _______________________________ баланың туу</w:t>
      </w:r>
    </w:p>
    <w:p>
      <w:pPr>
        <w:spacing w:after="0"/>
        <w:ind w:left="0"/>
        <w:jc w:val="both"/>
      </w:pPr>
      <w:r>
        <w:rPr>
          <w:rFonts w:ascii="Times New Roman"/>
          <w:b w:val="false"/>
          <w:i w:val="false"/>
          <w:color w:val="000000"/>
          <w:sz w:val="28"/>
        </w:rPr>
        <w:t>
      туралы куәлігін (туу туралы актінің жазылуы) берген органның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Баланың тегі, аты, әкесінің аты (бар болғанда) ____________________________</w:t>
      </w:r>
    </w:p>
    <w:p>
      <w:pPr>
        <w:spacing w:after="0"/>
        <w:ind w:left="0"/>
        <w:jc w:val="both"/>
      </w:pPr>
      <w:r>
        <w:rPr>
          <w:rFonts w:ascii="Times New Roman"/>
          <w:b w:val="false"/>
          <w:i w:val="false"/>
          <w:color w:val="000000"/>
          <w:sz w:val="28"/>
        </w:rPr>
        <w:t>
      Баланың туған жылы _________________________________________________</w:t>
      </w:r>
    </w:p>
    <w:p>
      <w:pPr>
        <w:spacing w:after="0"/>
        <w:ind w:left="0"/>
        <w:jc w:val="both"/>
      </w:pPr>
      <w:r>
        <w:rPr>
          <w:rFonts w:ascii="Times New Roman"/>
          <w:b w:val="false"/>
          <w:i w:val="false"/>
          <w:color w:val="000000"/>
          <w:sz w:val="28"/>
        </w:rPr>
        <w:t>
      Органның қорғаншылық немесе қамқоршылық тағайындау туралы шешімі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Тағайындаған күні 20 ___ жылғы "___" _______________</w:t>
      </w:r>
    </w:p>
    <w:p>
      <w:pPr>
        <w:spacing w:after="0"/>
        <w:ind w:left="0"/>
        <w:jc w:val="both"/>
      </w:pPr>
      <w:r>
        <w:rPr>
          <w:rFonts w:ascii="Times New Roman"/>
          <w:b w:val="false"/>
          <w:i w:val="false"/>
          <w:color w:val="000000"/>
          <w:sz w:val="28"/>
        </w:rPr>
        <w:t xml:space="preserve">
      Белгіленген жәрдемақы сомасы 20___ жылдың _________ дан 20___ жылдың </w:t>
      </w:r>
    </w:p>
    <w:p>
      <w:pPr>
        <w:spacing w:after="0"/>
        <w:ind w:left="0"/>
        <w:jc w:val="both"/>
      </w:pPr>
      <w:r>
        <w:rPr>
          <w:rFonts w:ascii="Times New Roman"/>
          <w:b w:val="false"/>
          <w:i w:val="false"/>
          <w:color w:val="000000"/>
          <w:sz w:val="28"/>
        </w:rPr>
        <w:t xml:space="preserve">
      _________ ға дейін ____________________________________ теңге сомасында </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xml:space="preserve">
      Баланың тегі, аты, әкесінің аты (бар болғанда) ____________________________ </w:t>
      </w:r>
    </w:p>
    <w:p>
      <w:pPr>
        <w:spacing w:after="0"/>
        <w:ind w:left="0"/>
        <w:jc w:val="both"/>
      </w:pPr>
      <w:r>
        <w:rPr>
          <w:rFonts w:ascii="Times New Roman"/>
          <w:b w:val="false"/>
          <w:i w:val="false"/>
          <w:color w:val="000000"/>
          <w:sz w:val="28"/>
        </w:rPr>
        <w:t xml:space="preserve">
      жәрдемақы _________________ ден ____________ ға дейін ___________ теңге </w:t>
      </w:r>
    </w:p>
    <w:p>
      <w:pPr>
        <w:spacing w:after="0"/>
        <w:ind w:left="0"/>
        <w:jc w:val="both"/>
      </w:pPr>
      <w:r>
        <w:rPr>
          <w:rFonts w:ascii="Times New Roman"/>
          <w:b w:val="false"/>
          <w:i w:val="false"/>
          <w:color w:val="000000"/>
          <w:sz w:val="28"/>
        </w:rPr>
        <w:t xml:space="preserve">
      сомасында __________________________________________________________ </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Жәрдемақы тағайындаудан бас тарту себебі: _____________________________</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Басшы тегі, аты, әкесінің аты (бар болғанда) _______________________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2023 жылғы 12 сәуірдегі</w:t>
            </w:r>
            <w:r>
              <w:br/>
            </w:r>
            <w:r>
              <w:rPr>
                <w:rFonts w:ascii="Times New Roman"/>
                <w:b w:val="false"/>
                <w:i w:val="false"/>
                <w:color w:val="000000"/>
                <w:sz w:val="20"/>
              </w:rPr>
              <w:t>№ 95 бұйрығына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"Баланы (балаларды) </w:t>
            </w:r>
            <w:r>
              <w:br/>
            </w:r>
            <w:r>
              <w:rPr>
                <w:rFonts w:ascii="Times New Roman"/>
                <w:b w:val="false"/>
                <w:i w:val="false"/>
                <w:color w:val="000000"/>
                <w:sz w:val="20"/>
              </w:rPr>
              <w:t xml:space="preserve">патронаттық тәрбиелеуге беру </w:t>
            </w:r>
            <w:r>
              <w:br/>
            </w:r>
            <w:r>
              <w:rPr>
                <w:rFonts w:ascii="Times New Roman"/>
                <w:b w:val="false"/>
                <w:i w:val="false"/>
                <w:color w:val="000000"/>
                <w:sz w:val="20"/>
              </w:rPr>
              <w:t xml:space="preserve">және патронат тәрбиешiлерге </w:t>
            </w:r>
            <w:r>
              <w:br/>
            </w:r>
            <w:r>
              <w:rPr>
                <w:rFonts w:ascii="Times New Roman"/>
                <w:b w:val="false"/>
                <w:i w:val="false"/>
                <w:color w:val="000000"/>
                <w:sz w:val="20"/>
              </w:rPr>
              <w:t xml:space="preserve">берiлген баланы (балаларды) </w:t>
            </w:r>
            <w:r>
              <w:br/>
            </w:r>
            <w:r>
              <w:rPr>
                <w:rFonts w:ascii="Times New Roman"/>
                <w:b w:val="false"/>
                <w:i w:val="false"/>
                <w:color w:val="000000"/>
                <w:sz w:val="20"/>
              </w:rPr>
              <w:t xml:space="preserve">асырап-бағуға ақшалай қаражат </w:t>
            </w:r>
            <w:r>
              <w:br/>
            </w:r>
            <w:r>
              <w:rPr>
                <w:rFonts w:ascii="Times New Roman"/>
                <w:b w:val="false"/>
                <w:i w:val="false"/>
                <w:color w:val="000000"/>
                <w:sz w:val="20"/>
              </w:rPr>
              <w:t xml:space="preserve">төлеуді тағайындау"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(мекеменің атауы)</w:t>
            </w:r>
          </w:p>
        </w:tc>
      </w:tr>
    </w:tbl>
    <w:bookmarkStart w:name="z117" w:id="64"/>
    <w:p>
      <w:pPr>
        <w:spacing w:after="0"/>
        <w:ind w:left="0"/>
        <w:jc w:val="left"/>
      </w:pPr>
      <w:r>
        <w:rPr>
          <w:rFonts w:ascii="Times New Roman"/>
          <w:b/>
          <w:i w:val="false"/>
          <w:color w:val="000000"/>
        </w:rPr>
        <w:t xml:space="preserve"> Патронаттық тәрбиеші болуға ниет білдіру және ақшалай қаражат тағайындау туралы өтініш</w:t>
      </w:r>
    </w:p>
    <w:bookmarkEnd w:id="64"/>
    <w:p>
      <w:pPr>
        <w:spacing w:after="0"/>
        <w:ind w:left="0"/>
        <w:jc w:val="both"/>
      </w:pPr>
      <w:r>
        <w:rPr>
          <w:rFonts w:ascii="Times New Roman"/>
          <w:b w:val="false"/>
          <w:i w:val="false"/>
          <w:color w:val="000000"/>
          <w:sz w:val="28"/>
        </w:rPr>
        <w:t>
      Балаларды патронаттық тәрбиеге беруді және оларға асырап-бағуға ақшалай қаражат тағайындауды сұраймын</w:t>
      </w:r>
    </w:p>
    <w:p>
      <w:pPr>
        <w:spacing w:after="0"/>
        <w:ind w:left="0"/>
        <w:jc w:val="both"/>
      </w:pPr>
      <w:r>
        <w:rPr>
          <w:rFonts w:ascii="Times New Roman"/>
          <w:b w:val="false"/>
          <w:i w:val="false"/>
          <w:color w:val="000000"/>
          <w:sz w:val="28"/>
        </w:rPr>
        <w:t>
      1. ___________________________________(баланың (балалардың) тегі, аты, әкесінің аты (бар болғанда), және балалардың жеке сәйкестендіру нөмірі)</w:t>
      </w:r>
    </w:p>
    <w:p>
      <w:pPr>
        <w:spacing w:after="0"/>
        <w:ind w:left="0"/>
        <w:jc w:val="both"/>
      </w:pPr>
      <w:r>
        <w:rPr>
          <w:rFonts w:ascii="Times New Roman"/>
          <w:b w:val="false"/>
          <w:i w:val="false"/>
          <w:color w:val="000000"/>
          <w:sz w:val="28"/>
        </w:rPr>
        <w:t>
      2. ___________________________________(баланың (балалардың) тегі, аты, әкесінің аты (бар болғанда), және балалардың жеке сәйкестендіру нөмірі)</w:t>
      </w:r>
    </w:p>
    <w:p>
      <w:pPr>
        <w:spacing w:after="0"/>
        <w:ind w:left="0"/>
        <w:jc w:val="both"/>
      </w:pPr>
      <w:r>
        <w:rPr>
          <w:rFonts w:ascii="Times New Roman"/>
          <w:b w:val="false"/>
          <w:i w:val="false"/>
          <w:color w:val="000000"/>
          <w:sz w:val="28"/>
        </w:rPr>
        <w:t>
      3. ___________________________________(баланың (балалардың) тегі, аты, әкесінің аты (бар болғанда), және балалардың жеке сәйкестендіру нөмірі)</w:t>
      </w:r>
    </w:p>
    <w:p>
      <w:pPr>
        <w:spacing w:after="0"/>
        <w:ind w:left="0"/>
        <w:jc w:val="both"/>
      </w:pPr>
      <w:r>
        <w:rPr>
          <w:rFonts w:ascii="Times New Roman"/>
          <w:b w:val="false"/>
          <w:i w:val="false"/>
          <w:color w:val="000000"/>
          <w:sz w:val="28"/>
        </w:rPr>
        <w:t>
      4. ____________________________________(баланың (балалардың) тегі, аты, әкесінің аты (бар болғанда), және жеке сәйкестендіру нөмірі) (білім ұйымының атау).</w:t>
      </w:r>
    </w:p>
    <w:p>
      <w:pPr>
        <w:spacing w:after="0"/>
        <w:ind w:left="0"/>
        <w:jc w:val="both"/>
      </w:pPr>
      <w:r>
        <w:rPr>
          <w:rFonts w:ascii="Times New Roman"/>
          <w:b w:val="false"/>
          <w:i w:val="false"/>
          <w:color w:val="000000"/>
          <w:sz w:val="28"/>
        </w:rPr>
        <w:t>
      Тұрғын үй-тұрмыстық жағдай зерделеуін өткізуге қарсы емеспін.</w:t>
      </w:r>
    </w:p>
    <w:p>
      <w:pPr>
        <w:spacing w:after="0"/>
        <w:ind w:left="0"/>
        <w:jc w:val="both"/>
      </w:pPr>
      <w:r>
        <w:rPr>
          <w:rFonts w:ascii="Times New Roman"/>
          <w:b w:val="false"/>
          <w:i w:val="false"/>
          <w:color w:val="000000"/>
          <w:sz w:val="28"/>
        </w:rPr>
        <w:t>
      Тұрғылықты мекенжайым өзгерген жағдайда күнтізбелік 10 (он) күн ішінде ол туралы міндетті түрде хабарлаймын.</w:t>
      </w:r>
    </w:p>
    <w:p>
      <w:pPr>
        <w:spacing w:after="0"/>
        <w:ind w:left="0"/>
        <w:jc w:val="both"/>
      </w:pPr>
      <w:r>
        <w:rPr>
          <w:rFonts w:ascii="Times New Roman"/>
          <w:b w:val="false"/>
          <w:i w:val="false"/>
          <w:color w:val="000000"/>
          <w:sz w:val="28"/>
        </w:rPr>
        <w:t>
      Дұрыс емес мәліметтер мен жалған құжаттар ұсынғаны үшін жауапкершілік туралы ескертілді.</w:t>
      </w:r>
    </w:p>
    <w:p>
      <w:pPr>
        <w:spacing w:after="0"/>
        <w:ind w:left="0"/>
        <w:jc w:val="both"/>
      </w:pPr>
      <w:r>
        <w:rPr>
          <w:rFonts w:ascii="Times New Roman"/>
          <w:b w:val="false"/>
          <w:i w:val="false"/>
          <w:color w:val="000000"/>
          <w:sz w:val="28"/>
        </w:rPr>
        <w:t xml:space="preserve">
      Ақпараттық жүйелерде сипатталған "Дербес деректер және оларды қорғау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құпия қорғалатын мәліметтерді қолдануға келісемін.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 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"Баланы (балаларды) </w:t>
            </w:r>
            <w:r>
              <w:br/>
            </w:r>
            <w:r>
              <w:rPr>
                <w:rFonts w:ascii="Times New Roman"/>
                <w:b w:val="false"/>
                <w:i w:val="false"/>
                <w:color w:val="000000"/>
                <w:sz w:val="20"/>
              </w:rPr>
              <w:t xml:space="preserve">патронаттық тәрбиелеуге беру </w:t>
            </w:r>
            <w:r>
              <w:br/>
            </w:r>
            <w:r>
              <w:rPr>
                <w:rFonts w:ascii="Times New Roman"/>
                <w:b w:val="false"/>
                <w:i w:val="false"/>
                <w:color w:val="000000"/>
                <w:sz w:val="20"/>
              </w:rPr>
              <w:t xml:space="preserve">және патронат тәрбиешiлерге </w:t>
            </w:r>
            <w:r>
              <w:br/>
            </w:r>
            <w:r>
              <w:rPr>
                <w:rFonts w:ascii="Times New Roman"/>
                <w:b w:val="false"/>
                <w:i w:val="false"/>
                <w:color w:val="000000"/>
                <w:sz w:val="20"/>
              </w:rPr>
              <w:t xml:space="preserve">берiлген баланы (балаларды) </w:t>
            </w:r>
            <w:r>
              <w:br/>
            </w:r>
            <w:r>
              <w:rPr>
                <w:rFonts w:ascii="Times New Roman"/>
                <w:b w:val="false"/>
                <w:i w:val="false"/>
                <w:color w:val="000000"/>
                <w:sz w:val="20"/>
              </w:rPr>
              <w:t xml:space="preserve">асырап-бағуға ақшалай қаражат </w:t>
            </w:r>
            <w:r>
              <w:br/>
            </w:r>
            <w:r>
              <w:rPr>
                <w:rFonts w:ascii="Times New Roman"/>
                <w:b w:val="false"/>
                <w:i w:val="false"/>
                <w:color w:val="000000"/>
                <w:sz w:val="20"/>
              </w:rPr>
              <w:t xml:space="preserve">төлеуді тағайындау"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20" w:id="65"/>
    <w:p>
      <w:pPr>
        <w:spacing w:after="0"/>
        <w:ind w:left="0"/>
        <w:jc w:val="left"/>
      </w:pPr>
      <w:r>
        <w:rPr>
          <w:rFonts w:ascii="Times New Roman"/>
          <w:b/>
          <w:i w:val="false"/>
          <w:color w:val="000000"/>
        </w:rPr>
        <w:t xml:space="preserve"> "Баланы (балаларды) патронаттық тәрбиелеуге беру және патронат тәрбиешiлерге берiлген баланы (балаларды) асырап-бағуға ақшалай қаражат төлеуді тағайындау" мемлекеттік қызмет көрсетуге қойылатын негізгі талаптардың тізбесі</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білім беру басқармалары, аудандардың, облыстық маңызы бар қалалардың білім беру бөлімдері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мемлекеттік қызмет көрсетудің нәтижелерін беру "электрондық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(балаларды) патронаттық тәрбиеге беру туралы шарт жасау туралы хабарлама және патронат тәрбиешілерге баланы (балаларды) күтіп-бағуға бөлінетін ақша қаражатын тағайындау туралы шешім не осы Мемлекеттік қызмет көрсетуге қойылатын талаптарының 9-тармағында көрсетілген негіздер бойынша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Порталда мемлекеттік қызмет көрсету нәтижесі көрсетілетін қызметті алушының "жеке кабинетіне" жіберіледі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алушыдан алынатын төлем мөлшері </w:t>
            </w:r>
          </w:p>
          <w:p>
            <w:pPr>
              <w:spacing w:after="20"/>
              <w:ind w:left="20"/>
              <w:jc w:val="both"/>
            </w:pPr>
            <w:r>
              <w:rPr>
                <w:rFonts w:ascii="Times New Roman"/>
                <w:b w:val="false"/>
                <w:i w:val="false"/>
                <w:color w:val="000000"/>
                <w:sz w:val="20"/>
              </w:rPr>
              <w:t>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pPr>
              <w:spacing w:after="20"/>
              <w:ind w:left="20"/>
              <w:jc w:val="both"/>
            </w:pPr>
            <w:r>
              <w:rPr>
                <w:rFonts w:ascii="Times New Roman"/>
                <w:b w:val="false"/>
                <w:i w:val="false"/>
                <w:color w:val="000000"/>
                <w:sz w:val="20"/>
              </w:rPr>
              <w:t>
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келесі жұмыс күнімен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Оқу-ағарту министрлігінің: www.edu.gov.kz интернет-ресурсында;</w:t>
            </w:r>
          </w:p>
          <w:p>
            <w:pPr>
              <w:spacing w:after="20"/>
              <w:ind w:left="20"/>
              <w:jc w:val="both"/>
            </w:pPr>
            <w:r>
              <w:rPr>
                <w:rFonts w:ascii="Times New Roman"/>
                <w:b w:val="false"/>
                <w:i w:val="false"/>
                <w:color w:val="000000"/>
                <w:sz w:val="20"/>
              </w:rPr>
              <w:t>
2)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ЭЦҚ-сы қойылған немесе көрсетілетін қызметті алушының ұялы байланыс операторы берген абоненттік нөмірі порталдың есептік жазбасына тіркелген және қосылған кезде бір реттік пароль арқылы куәландырылған электрондық құжат нысанындағы баланы (балаларды) патронаттық тәрбиелеуге беру және ақшалай қаражат төлеуді тағайындау туралы өтініш;</w:t>
            </w:r>
          </w:p>
          <w:p>
            <w:pPr>
              <w:spacing w:after="20"/>
              <w:ind w:left="20"/>
              <w:jc w:val="both"/>
            </w:pPr>
            <w:r>
              <w:rPr>
                <w:rFonts w:ascii="Times New Roman"/>
                <w:b w:val="false"/>
                <w:i w:val="false"/>
                <w:color w:val="000000"/>
                <w:sz w:val="20"/>
              </w:rPr>
              <w:t>
2) егер көрсетілетін қызметті алушы некеде тұрса оның жұбайының (зайыбының) келiсiмiнің электрондық көшірмесі;</w:t>
            </w:r>
          </w:p>
          <w:p>
            <w:pPr>
              <w:spacing w:after="20"/>
              <w:ind w:left="20"/>
              <w:jc w:val="both"/>
            </w:pPr>
            <w:r>
              <w:rPr>
                <w:rFonts w:ascii="Times New Roman"/>
                <w:b w:val="false"/>
                <w:i w:val="false"/>
                <w:color w:val="000000"/>
                <w:sz w:val="20"/>
              </w:rPr>
              <w:t>
3) "АХАЖ тіркеу пункті" ақпараттық жүйесінде (бұдан әрі – АХАЖ АЖ) не Қазақстан Республикасынан тыс жерлерде мәліметтер болмаған кезде неке қию туралы куәліктің электрондық көшірмесі;</w:t>
            </w:r>
          </w:p>
          <w:p>
            <w:pPr>
              <w:spacing w:after="20"/>
              <w:ind w:left="20"/>
              <w:jc w:val="both"/>
            </w:pPr>
            <w:r>
              <w:rPr>
                <w:rFonts w:ascii="Times New Roman"/>
                <w:b w:val="false"/>
                <w:i w:val="false"/>
                <w:color w:val="000000"/>
                <w:sz w:val="20"/>
              </w:rPr>
              <w:t>
4) көрсетілетін қызметті алушының және (немесе) жұбайының (зайыбының) тұрғын үйді пайдалану құқығын растайтын құжаттардың электрондық көшірмесі (тұрғын үйге меншік құқығы болмаған жағдайда);</w:t>
            </w:r>
          </w:p>
          <w:p>
            <w:pPr>
              <w:spacing w:after="20"/>
              <w:ind w:left="20"/>
              <w:jc w:val="both"/>
            </w:pPr>
            <w:r>
              <w:rPr>
                <w:rFonts w:ascii="Times New Roman"/>
                <w:b w:val="false"/>
                <w:i w:val="false"/>
                <w:color w:val="000000"/>
                <w:sz w:val="20"/>
              </w:rPr>
              <w:t xml:space="preserve">
5)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актілерін мемлекеттік тіркеу тізілімінде № 12127 болып тіркелген) бекітілген тізбеге сәйкес көрсетілетін қызметті алушының және егер ол некеде тұрса оның жұбайының (зайыбының) ауруының жоқтығын растайтын денсаулық жағдайы туралы анықтаманың, сондай-ақ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актілерін мемлекеттік тіркеу тізілімінде № 20665 болып тіркелген) бекітілген нысанға сәйкес наркологиялық және психиатриялық диспансерлерде тіркеуде тұрғандығы туралы мәліметтің жоқтығы туралы анықтаманың электрондық көшірмесі;</w:t>
            </w:r>
          </w:p>
          <w:p>
            <w:pPr>
              <w:spacing w:after="20"/>
              <w:ind w:left="20"/>
              <w:jc w:val="both"/>
            </w:pPr>
            <w:r>
              <w:rPr>
                <w:rFonts w:ascii="Times New Roman"/>
                <w:b w:val="false"/>
                <w:i w:val="false"/>
                <w:color w:val="000000"/>
                <w:sz w:val="20"/>
              </w:rPr>
              <w:t>
6) білімі туралы мәліметінің электрондық көшірмесі;</w:t>
            </w:r>
          </w:p>
          <w:p>
            <w:pPr>
              <w:spacing w:after="20"/>
              <w:ind w:left="20"/>
              <w:jc w:val="both"/>
            </w:pPr>
            <w:r>
              <w:rPr>
                <w:rFonts w:ascii="Times New Roman"/>
                <w:b w:val="false"/>
                <w:i w:val="false"/>
                <w:color w:val="000000"/>
                <w:sz w:val="20"/>
              </w:rPr>
              <w:t>
7) жетім балалар мен ата-анасының қамқорлығынсыз қалған балаларды отбасына тәрбиелеуге қабылдауға тілек білдірген адамдардың дайындықтан өткені туралы сертификаттың электрондық көшірмесі (баланың жақын туыстарын қоспағанда);</w:t>
            </w:r>
          </w:p>
          <w:p>
            <w:pPr>
              <w:spacing w:after="20"/>
              <w:ind w:left="20"/>
              <w:jc w:val="both"/>
            </w:pPr>
            <w:r>
              <w:rPr>
                <w:rFonts w:ascii="Times New Roman"/>
                <w:b w:val="false"/>
                <w:i w:val="false"/>
                <w:color w:val="000000"/>
                <w:sz w:val="20"/>
              </w:rPr>
              <w:t>
8) екінші деңгейдегі банкте немесе банк операцияларының жеке түрлерін жүзеге асыруға Қазақстан Республикасы Ұлттық Банкінің лицензиясы бар ұйымда дербес шоттың ашылуы туралы шарттың электрондық көшірмесі;</w:t>
            </w:r>
          </w:p>
          <w:p>
            <w:pPr>
              <w:spacing w:after="20"/>
              <w:ind w:left="20"/>
              <w:jc w:val="both"/>
            </w:pPr>
            <w:r>
              <w:rPr>
                <w:rFonts w:ascii="Times New Roman"/>
                <w:b w:val="false"/>
                <w:i w:val="false"/>
                <w:color w:val="000000"/>
                <w:sz w:val="20"/>
              </w:rPr>
              <w:t>
9) туыстарының, өгей әкесінің (өгей шешесінің) балаға (балаларға) туыстық фактісін растайтын құжаттардың электрондық көшірмелері.</w:t>
            </w:r>
          </w:p>
          <w:p>
            <w:pPr>
              <w:spacing w:after="20"/>
              <w:ind w:left="20"/>
              <w:jc w:val="both"/>
            </w:pPr>
            <w:r>
              <w:rPr>
                <w:rFonts w:ascii="Times New Roman"/>
                <w:b w:val="false"/>
                <w:i w:val="false"/>
                <w:color w:val="000000"/>
                <w:sz w:val="20"/>
              </w:rPr>
              <w:t xml:space="preserve">
Қорғаншылық немесе қамқоршылық жөніндегі функцияларды жүзеге асыратын органдар "Неке (ерлі-зайыптылық) және отбасы туралы" Қазақстан Республикасы кодексінің 122-бабы </w:t>
            </w:r>
            <w:r>
              <w:rPr>
                <w:rFonts w:ascii="Times New Roman"/>
                <w:b w:val="false"/>
                <w:i w:val="false"/>
                <w:color w:val="000000"/>
                <w:sz w:val="20"/>
              </w:rPr>
              <w:t>1-тармағының</w:t>
            </w:r>
            <w:r>
              <w:rPr>
                <w:rFonts w:ascii="Times New Roman"/>
                <w:b w:val="false"/>
                <w:i w:val="false"/>
                <w:color w:val="000000"/>
                <w:sz w:val="20"/>
              </w:rPr>
              <w:t xml:space="preserve"> талаптарына сәйкес жетім балаларды және ата-анасының қамқорлығынсыз қалған балаларды туыстарына, өгей әкелеріне (өгей аналарына) патронаттық тәрбиеге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кәмелет жасқа толмауы;</w:t>
            </w:r>
          </w:p>
          <w:p>
            <w:pPr>
              <w:spacing w:after="20"/>
              <w:ind w:left="20"/>
              <w:jc w:val="both"/>
            </w:pPr>
            <w:r>
              <w:rPr>
                <w:rFonts w:ascii="Times New Roman"/>
                <w:b w:val="false"/>
                <w:i w:val="false"/>
                <w:color w:val="000000"/>
                <w:sz w:val="20"/>
              </w:rPr>
              <w:t>
2) соттың көрсетілетін қызметті алушыны әрекетке қабiлетсiз немесе әрекет қабiлетi шектеулі деп тануы;</w:t>
            </w:r>
          </w:p>
          <w:p>
            <w:pPr>
              <w:spacing w:after="20"/>
              <w:ind w:left="20"/>
              <w:jc w:val="both"/>
            </w:pPr>
            <w:r>
              <w:rPr>
                <w:rFonts w:ascii="Times New Roman"/>
                <w:b w:val="false"/>
                <w:i w:val="false"/>
                <w:color w:val="000000"/>
                <w:sz w:val="20"/>
              </w:rPr>
              <w:t>
3) соттың көрсетілетін қызметті алушыны ата-ана құқықтарынан айыруы немесе соттың ата-ана құқықтарын шектеуі;</w:t>
            </w:r>
          </w:p>
          <w:p>
            <w:pPr>
              <w:spacing w:after="20"/>
              <w:ind w:left="20"/>
              <w:jc w:val="both"/>
            </w:pPr>
            <w:r>
              <w:rPr>
                <w:rFonts w:ascii="Times New Roman"/>
                <w:b w:val="false"/>
                <w:i w:val="false"/>
                <w:color w:val="000000"/>
                <w:sz w:val="20"/>
              </w:rPr>
              <w:t>
4) өзiне Қазақстан Республикасының заңымен жүктелген мiндеттердi тиiсiнше орындамағаны үшiн қорғаншы немесе қамқоршы мiндеттерін орындаудан шеттетілуі;</w:t>
            </w:r>
          </w:p>
          <w:p>
            <w:pPr>
              <w:spacing w:after="20"/>
              <w:ind w:left="20"/>
              <w:jc w:val="both"/>
            </w:pPr>
            <w:r>
              <w:rPr>
                <w:rFonts w:ascii="Times New Roman"/>
                <w:b w:val="false"/>
                <w:i w:val="false"/>
                <w:color w:val="000000"/>
                <w:sz w:val="20"/>
              </w:rPr>
              <w:t>
5) бұрынғы бала асырап алушылардың кiнәсi бойынша бала асырап алудың күшiн жою туралы сот шешімі;</w:t>
            </w:r>
          </w:p>
          <w:p>
            <w:pPr>
              <w:spacing w:after="20"/>
              <w:ind w:left="20"/>
              <w:jc w:val="both"/>
            </w:pPr>
            <w:r>
              <w:rPr>
                <w:rFonts w:ascii="Times New Roman"/>
                <w:b w:val="false"/>
                <w:i w:val="false"/>
                <w:color w:val="000000"/>
                <w:sz w:val="20"/>
              </w:rPr>
              <w:t>
6) көрсетілетін қызметті алушының қорғаншы немесе қамқоршы мiндеттерін жүзеге асыруға кедергі келтіретін ауруының болуы;</w:t>
            </w:r>
          </w:p>
          <w:p>
            <w:pPr>
              <w:spacing w:after="20"/>
              <w:ind w:left="20"/>
              <w:jc w:val="both"/>
            </w:pPr>
            <w:r>
              <w:rPr>
                <w:rFonts w:ascii="Times New Roman"/>
                <w:b w:val="false"/>
                <w:i w:val="false"/>
                <w:color w:val="000000"/>
                <w:sz w:val="20"/>
              </w:rPr>
              <w:t>
7) көрсетілетін қызметті алушының тұрақты тұратын жерінің болмауы;</w:t>
            </w:r>
          </w:p>
          <w:p>
            <w:pPr>
              <w:spacing w:after="20"/>
              <w:ind w:left="20"/>
              <w:jc w:val="both"/>
            </w:pPr>
            <w:r>
              <w:rPr>
                <w:rFonts w:ascii="Times New Roman"/>
                <w:b w:val="false"/>
                <w:i w:val="false"/>
                <w:color w:val="000000"/>
                <w:sz w:val="20"/>
              </w:rPr>
              <w:t>
8) қорғаншылықты (қамқоршылықты) белгілеу кезінде қасақана қылмыс жасағаны үшін жойылмаған немесе алынбаған соттылығының болуы, сондай-ақ осы тармақтың 13) тармақшасында аталған адамдар;</w:t>
            </w:r>
          </w:p>
          <w:p>
            <w:pPr>
              <w:spacing w:after="20"/>
              <w:ind w:left="20"/>
              <w:jc w:val="both"/>
            </w:pPr>
            <w:r>
              <w:rPr>
                <w:rFonts w:ascii="Times New Roman"/>
                <w:b w:val="false"/>
                <w:i w:val="false"/>
                <w:color w:val="000000"/>
                <w:sz w:val="20"/>
              </w:rPr>
              <w:t>
9) көрсетілетін қызметті алушының азаматтығының болмауы;</w:t>
            </w:r>
          </w:p>
          <w:p>
            <w:pPr>
              <w:spacing w:after="20"/>
              <w:ind w:left="20"/>
              <w:jc w:val="both"/>
            </w:pPr>
            <w:r>
              <w:rPr>
                <w:rFonts w:ascii="Times New Roman"/>
                <w:b w:val="false"/>
                <w:i w:val="false"/>
                <w:color w:val="000000"/>
                <w:sz w:val="20"/>
              </w:rPr>
              <w:t>
10) анасының қайтыс болуына немесе оның ата-ана құқығынан айырылуына байланысты баланың кемінде үш жыл іс жүзінде тәрбиелену жағдайларын қоспағанда, тіркелген некеде (ерлі-зайыптылықта) тұрмайтын ер жынысты адамның өтініші;</w:t>
            </w:r>
          </w:p>
          <w:p>
            <w:pPr>
              <w:spacing w:after="20"/>
              <w:ind w:left="20"/>
              <w:jc w:val="both"/>
            </w:pPr>
            <w:r>
              <w:rPr>
                <w:rFonts w:ascii="Times New Roman"/>
                <w:b w:val="false"/>
                <w:i w:val="false"/>
                <w:color w:val="000000"/>
                <w:sz w:val="20"/>
              </w:rPr>
              <w:t>
11) қорғаншылықты немесе қамқоршылықты белгілеу кезінде көрсетілетін қызметті алушының қамқорлыққа алынушыны Қазақстан Республикасының заңнамасында белгіленген ең төмен күнкөріс деңгейімен қамтамасыз ететін табысының болмауы;</w:t>
            </w:r>
          </w:p>
          <w:p>
            <w:pPr>
              <w:spacing w:after="20"/>
              <w:ind w:left="20"/>
              <w:jc w:val="both"/>
            </w:pPr>
            <w:r>
              <w:rPr>
                <w:rFonts w:ascii="Times New Roman"/>
                <w:b w:val="false"/>
                <w:i w:val="false"/>
                <w:color w:val="000000"/>
                <w:sz w:val="20"/>
              </w:rPr>
              <w:t>
12) көрсетілетін қызметті алушының наркологиялық немесе психоневрологиялық диспансерлерде есепте тұруы;</w:t>
            </w:r>
          </w:p>
          <w:p>
            <w:pPr>
              <w:spacing w:after="20"/>
              <w:ind w:left="20"/>
              <w:jc w:val="both"/>
            </w:pPr>
            <w:r>
              <w:rPr>
                <w:rFonts w:ascii="Times New Roman"/>
                <w:b w:val="false"/>
                <w:i w:val="false"/>
                <w:color w:val="000000"/>
                <w:sz w:val="20"/>
              </w:rPr>
              <w:t xml:space="preserve">
13) адам өлтіру, денсаулыққа қасақана зиян келтіру, халық денсаулығына және имандылыққа,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 (Қазақстан Республикасы Қылмыстық-процестік кодексінің </w:t>
            </w:r>
            <w:r>
              <w:rPr>
                <w:rFonts w:ascii="Times New Roman"/>
                <w:b w:val="false"/>
                <w:i w:val="false"/>
                <w:color w:val="000000"/>
                <w:sz w:val="20"/>
              </w:rPr>
              <w:t>35-бабы</w:t>
            </w:r>
            <w:r>
              <w:rPr>
                <w:rFonts w:ascii="Times New Roman"/>
                <w:b w:val="false"/>
                <w:i w:val="false"/>
                <w:color w:val="000000"/>
                <w:sz w:val="20"/>
              </w:rPr>
              <w:t xml:space="preserve"> бірінші бөлігінің 1) және 2) тармақшалары негізінде өздеріне қатысты қылмыстық қудалау тоқтатылған адамдарды қоспағанда);</w:t>
            </w:r>
          </w:p>
          <w:p>
            <w:pPr>
              <w:spacing w:after="20"/>
              <w:ind w:left="20"/>
              <w:jc w:val="both"/>
            </w:pPr>
            <w:r>
              <w:rPr>
                <w:rFonts w:ascii="Times New Roman"/>
                <w:b w:val="false"/>
                <w:i w:val="false"/>
                <w:color w:val="000000"/>
                <w:sz w:val="20"/>
              </w:rPr>
              <w:t xml:space="preserve">
14) Қазақстан Республикасының аумағында тұрақты тұратын, "Неке (ерлі-зайыптылық) және отбасы туралы" Қазақстан Республикасы Кодекстің </w:t>
            </w:r>
            <w:r>
              <w:rPr>
                <w:rFonts w:ascii="Times New Roman"/>
                <w:b w:val="false"/>
                <w:i w:val="false"/>
                <w:color w:val="000000"/>
                <w:sz w:val="20"/>
              </w:rPr>
              <w:t>91-бабының</w:t>
            </w:r>
            <w:r>
              <w:rPr>
                <w:rFonts w:ascii="Times New Roman"/>
                <w:b w:val="false"/>
                <w:i w:val="false"/>
                <w:color w:val="000000"/>
                <w:sz w:val="20"/>
              </w:rPr>
              <w:t xml:space="preserve"> 4-тармағында белгіленген тәртіппен психологиялық даярлықтан өтпеген көрсетілетін қызметті алушылар (баланың жақын туыстарын қоспағанда);</w:t>
            </w:r>
          </w:p>
          <w:p>
            <w:pPr>
              <w:spacing w:after="20"/>
              <w:ind w:left="20"/>
              <w:jc w:val="both"/>
            </w:pPr>
            <w:r>
              <w:rPr>
                <w:rFonts w:ascii="Times New Roman"/>
                <w:b w:val="false"/>
                <w:i w:val="false"/>
                <w:color w:val="000000"/>
                <w:sz w:val="20"/>
              </w:rPr>
              <w:t>
15)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16) "Патронат тәрбиешiлерге берiлген баланы (балаларды) күтіп-бағуға бөлінетін ақша қаражатын төлеуді жүзеге асыру қағидаларын және оның мөлшерін бекіту туралы" Қазақстан Республикасы Үкіметінің 2012 жылғы 30 наурыздағы № 381 </w:t>
            </w:r>
            <w:r>
              <w:rPr>
                <w:rFonts w:ascii="Times New Roman"/>
                <w:b w:val="false"/>
                <w:i w:val="false"/>
                <w:color w:val="000000"/>
                <w:sz w:val="20"/>
              </w:rPr>
              <w:t>қаулысында</w:t>
            </w:r>
            <w:r>
              <w:rPr>
                <w:rFonts w:ascii="Times New Roman"/>
                <w:b w:val="false"/>
                <w:i w:val="false"/>
                <w:color w:val="000000"/>
                <w:sz w:val="20"/>
              </w:rPr>
              <w:t xml:space="preserve"> белгіленген талаптарға көрсетілетін қызметті алушының сәйкес келмеуі;</w:t>
            </w:r>
          </w:p>
          <w:p>
            <w:pPr>
              <w:spacing w:after="20"/>
              <w:ind w:left="20"/>
              <w:jc w:val="both"/>
            </w:pPr>
            <w:r>
              <w:rPr>
                <w:rFonts w:ascii="Times New Roman"/>
                <w:b w:val="false"/>
                <w:i w:val="false"/>
                <w:color w:val="000000"/>
                <w:sz w:val="20"/>
              </w:rPr>
              <w:t xml:space="preserve">
17)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"Баланы (балаларды) </w:t>
            </w:r>
            <w:r>
              <w:br/>
            </w:r>
            <w:r>
              <w:rPr>
                <w:rFonts w:ascii="Times New Roman"/>
                <w:b w:val="false"/>
                <w:i w:val="false"/>
                <w:color w:val="000000"/>
                <w:sz w:val="20"/>
              </w:rPr>
              <w:t xml:space="preserve">патронаттық тәрбиелеуге беру </w:t>
            </w:r>
            <w:r>
              <w:br/>
            </w:r>
            <w:r>
              <w:rPr>
                <w:rFonts w:ascii="Times New Roman"/>
                <w:b w:val="false"/>
                <w:i w:val="false"/>
                <w:color w:val="000000"/>
                <w:sz w:val="20"/>
              </w:rPr>
              <w:t xml:space="preserve">және патронат тәрбиешiлерге </w:t>
            </w:r>
            <w:r>
              <w:br/>
            </w:r>
            <w:r>
              <w:rPr>
                <w:rFonts w:ascii="Times New Roman"/>
                <w:b w:val="false"/>
                <w:i w:val="false"/>
                <w:color w:val="000000"/>
                <w:sz w:val="20"/>
              </w:rPr>
              <w:t xml:space="preserve">берiлген баланы (балаларды) </w:t>
            </w:r>
            <w:r>
              <w:br/>
            </w:r>
            <w:r>
              <w:rPr>
                <w:rFonts w:ascii="Times New Roman"/>
                <w:b w:val="false"/>
                <w:i w:val="false"/>
                <w:color w:val="000000"/>
                <w:sz w:val="20"/>
              </w:rPr>
              <w:t xml:space="preserve">асырап-бағуға ақшалай қаражат </w:t>
            </w:r>
            <w:r>
              <w:br/>
            </w:r>
            <w:r>
              <w:rPr>
                <w:rFonts w:ascii="Times New Roman"/>
                <w:b w:val="false"/>
                <w:i w:val="false"/>
                <w:color w:val="000000"/>
                <w:sz w:val="20"/>
              </w:rPr>
              <w:t xml:space="preserve">төлеуді тағайындау"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 </w:t>
            </w:r>
            <w:r>
              <w:br/>
            </w:r>
            <w:r>
              <w:rPr>
                <w:rFonts w:ascii="Times New Roman"/>
                <w:b w:val="false"/>
                <w:i w:val="false"/>
                <w:color w:val="000000"/>
                <w:sz w:val="20"/>
              </w:rPr>
              <w:t>басшысына</w:t>
            </w:r>
            <w:r>
              <w:br/>
            </w:r>
            <w:r>
              <w:rPr>
                <w:rFonts w:ascii="Times New Roman"/>
                <w:b w:val="false"/>
                <w:i w:val="false"/>
                <w:color w:val="000000"/>
                <w:sz w:val="20"/>
              </w:rPr>
              <w:t>(органның атауы)</w:t>
            </w:r>
          </w:p>
        </w:tc>
      </w:tr>
    </w:tbl>
    <w:bookmarkStart w:name="z123" w:id="66"/>
    <w:p>
      <w:pPr>
        <w:spacing w:after="0"/>
        <w:ind w:left="0"/>
        <w:jc w:val="left"/>
      </w:pPr>
      <w:r>
        <w:rPr>
          <w:rFonts w:ascii="Times New Roman"/>
          <w:b/>
          <w:i w:val="false"/>
          <w:color w:val="000000"/>
        </w:rPr>
        <w:t xml:space="preserve"> Баланы (балаларды) патронаттық тәрбиеге беру туралы шарт жасау туралы хабарлама</w:t>
      </w:r>
    </w:p>
    <w:bookmarkEnd w:id="66"/>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алушының тегі, аты, әкесінің аты (бар болғанда), </w:t>
      </w:r>
    </w:p>
    <w:p>
      <w:pPr>
        <w:spacing w:after="0"/>
        <w:ind w:left="0"/>
        <w:jc w:val="both"/>
      </w:pPr>
      <w:r>
        <w:rPr>
          <w:rFonts w:ascii="Times New Roman"/>
          <w:b w:val="false"/>
          <w:i w:val="false"/>
          <w:color w:val="000000"/>
          <w:sz w:val="28"/>
        </w:rPr>
        <w:t xml:space="preserve">
      жеке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(көрсетілетін қызметті алушының туған күні)</w:t>
      </w:r>
    </w:p>
    <w:p>
      <w:pPr>
        <w:spacing w:after="0"/>
        <w:ind w:left="0"/>
        <w:jc w:val="both"/>
      </w:pPr>
      <w:r>
        <w:rPr>
          <w:rFonts w:ascii="Times New Roman"/>
          <w:b w:val="false"/>
          <w:i w:val="false"/>
          <w:color w:val="000000"/>
          <w:sz w:val="28"/>
        </w:rPr>
        <w:t>
      Баланы (балаларды) патронаттық тәрбиеге беру туралы шарт жасау үшін</w:t>
      </w:r>
    </w:p>
    <w:p>
      <w:pPr>
        <w:spacing w:after="0"/>
        <w:ind w:left="0"/>
        <w:jc w:val="both"/>
      </w:pPr>
      <w:r>
        <w:rPr>
          <w:rFonts w:ascii="Times New Roman"/>
          <w:b w:val="false"/>
          <w:i w:val="false"/>
          <w:color w:val="000000"/>
          <w:sz w:val="28"/>
        </w:rPr>
        <w:t xml:space="preserve">
      Сіз _____________________________________________ мекенжайы бойынша </w:t>
      </w:r>
    </w:p>
    <w:p>
      <w:pPr>
        <w:spacing w:after="0"/>
        <w:ind w:left="0"/>
        <w:jc w:val="both"/>
      </w:pPr>
      <w:r>
        <w:rPr>
          <w:rFonts w:ascii="Times New Roman"/>
          <w:b w:val="false"/>
          <w:i w:val="false"/>
          <w:color w:val="000000"/>
          <w:sz w:val="28"/>
        </w:rPr>
        <w:t>
      (органның мекенжайы)</w:t>
      </w:r>
    </w:p>
    <w:p>
      <w:pPr>
        <w:spacing w:after="0"/>
        <w:ind w:left="0"/>
        <w:jc w:val="both"/>
      </w:pPr>
      <w:r>
        <w:rPr>
          <w:rFonts w:ascii="Times New Roman"/>
          <w:b w:val="false"/>
          <w:i w:val="false"/>
          <w:color w:val="000000"/>
          <w:sz w:val="28"/>
        </w:rPr>
        <w:t xml:space="preserve">
      орналасқан ________________________________________________________ </w:t>
      </w:r>
    </w:p>
    <w:p>
      <w:pPr>
        <w:spacing w:after="0"/>
        <w:ind w:left="0"/>
        <w:jc w:val="both"/>
      </w:pPr>
      <w:r>
        <w:rPr>
          <w:rFonts w:ascii="Times New Roman"/>
          <w:b w:val="false"/>
          <w:i w:val="false"/>
          <w:color w:val="000000"/>
          <w:sz w:val="28"/>
        </w:rPr>
        <w:t xml:space="preserve">
      (республикалық маңызы бар қалалардың және астананың білім басқармасы, </w:t>
      </w:r>
    </w:p>
    <w:p>
      <w:pPr>
        <w:spacing w:after="0"/>
        <w:ind w:left="0"/>
        <w:jc w:val="both"/>
      </w:pPr>
      <w:r>
        <w:rPr>
          <w:rFonts w:ascii="Times New Roman"/>
          <w:b w:val="false"/>
          <w:i w:val="false"/>
          <w:color w:val="000000"/>
          <w:sz w:val="28"/>
        </w:rPr>
        <w:t xml:space="preserve">
      аудандардағы, облыстық маңызы бар қалалардағы білім бөлімдері) </w:t>
      </w:r>
    </w:p>
    <w:p>
      <w:pPr>
        <w:spacing w:after="0"/>
        <w:ind w:left="0"/>
        <w:jc w:val="both"/>
      </w:pPr>
      <w:r>
        <w:rPr>
          <w:rFonts w:ascii="Times New Roman"/>
          <w:b w:val="false"/>
          <w:i w:val="false"/>
          <w:color w:val="000000"/>
          <w:sz w:val="28"/>
        </w:rPr>
        <w:t>
      хабарласуыңыз қажет.</w:t>
      </w:r>
    </w:p>
    <w:p>
      <w:pPr>
        <w:spacing w:after="0"/>
        <w:ind w:left="0"/>
        <w:jc w:val="both"/>
      </w:pPr>
      <w:r>
        <w:rPr>
          <w:rFonts w:ascii="Times New Roman"/>
          <w:b w:val="false"/>
          <w:i w:val="false"/>
          <w:color w:val="000000"/>
          <w:sz w:val="28"/>
        </w:rPr>
        <w:t xml:space="preserve">
      Хабарлама жауапты тұлғаның ЭЦҚ расталған _______________________ </w:t>
      </w:r>
    </w:p>
    <w:p>
      <w:pPr>
        <w:spacing w:after="0"/>
        <w:ind w:left="0"/>
        <w:jc w:val="both"/>
      </w:pPr>
      <w:r>
        <w:rPr>
          <w:rFonts w:ascii="Times New Roman"/>
          <w:b w:val="false"/>
          <w:i w:val="false"/>
          <w:color w:val="000000"/>
          <w:sz w:val="28"/>
        </w:rPr>
        <w:t>
      (жауапты тұлғаның тегі, аты, әкесінің аты (бар болғанда),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2023 жылғы 12 сәуірдегі</w:t>
            </w:r>
            <w:r>
              <w:br/>
            </w:r>
            <w:r>
              <w:rPr>
                <w:rFonts w:ascii="Times New Roman"/>
                <w:b w:val="false"/>
                <w:i w:val="false"/>
                <w:color w:val="000000"/>
                <w:sz w:val="20"/>
              </w:rPr>
              <w:t>№ 95 бұйрығына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"Баланы (балаларды) </w:t>
            </w:r>
            <w:r>
              <w:br/>
            </w:r>
            <w:r>
              <w:rPr>
                <w:rFonts w:ascii="Times New Roman"/>
                <w:b w:val="false"/>
                <w:i w:val="false"/>
                <w:color w:val="000000"/>
                <w:sz w:val="20"/>
              </w:rPr>
              <w:t xml:space="preserve">қабылдаушы отбасына </w:t>
            </w:r>
            <w:r>
              <w:br/>
            </w:r>
            <w:r>
              <w:rPr>
                <w:rFonts w:ascii="Times New Roman"/>
                <w:b w:val="false"/>
                <w:i w:val="false"/>
                <w:color w:val="000000"/>
                <w:sz w:val="20"/>
              </w:rPr>
              <w:t xml:space="preserve">тәрбиелеуге беру және оларды </w:t>
            </w:r>
            <w:r>
              <w:br/>
            </w:r>
            <w:r>
              <w:rPr>
                <w:rFonts w:ascii="Times New Roman"/>
                <w:b w:val="false"/>
                <w:i w:val="false"/>
                <w:color w:val="000000"/>
                <w:sz w:val="20"/>
              </w:rPr>
              <w:t xml:space="preserve">асырауға ақшалай қаражат </w:t>
            </w:r>
            <w:r>
              <w:br/>
            </w:r>
            <w:r>
              <w:rPr>
                <w:rFonts w:ascii="Times New Roman"/>
                <w:b w:val="false"/>
                <w:i w:val="false"/>
                <w:color w:val="000000"/>
                <w:sz w:val="20"/>
              </w:rPr>
              <w:t xml:space="preserve">төлеуді тағайындау"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 </w:t>
            </w:r>
            <w:r>
              <w:br/>
            </w:r>
            <w:r>
              <w:rPr>
                <w:rFonts w:ascii="Times New Roman"/>
                <w:b w:val="false"/>
                <w:i w:val="false"/>
                <w:color w:val="000000"/>
                <w:sz w:val="20"/>
              </w:rPr>
              <w:t>басшысына</w:t>
            </w:r>
            <w:r>
              <w:br/>
            </w:r>
            <w:r>
              <w:rPr>
                <w:rFonts w:ascii="Times New Roman"/>
                <w:b w:val="false"/>
                <w:i w:val="false"/>
                <w:color w:val="000000"/>
                <w:sz w:val="20"/>
              </w:rPr>
              <w:t>(органның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 жағдайда)</w:t>
            </w:r>
            <w:r>
              <w:br/>
            </w:r>
            <w:r>
              <w:rPr>
                <w:rFonts w:ascii="Times New Roman"/>
                <w:b w:val="false"/>
                <w:i w:val="false"/>
                <w:color w:val="000000"/>
                <w:sz w:val="20"/>
              </w:rPr>
              <w:t>және жеке сәйкестендіру нөмірі,</w:t>
            </w:r>
            <w:r>
              <w:br/>
            </w:r>
            <w:r>
              <w:rPr>
                <w:rFonts w:ascii="Times New Roman"/>
                <w:b w:val="false"/>
                <w:i w:val="false"/>
                <w:color w:val="000000"/>
                <w:sz w:val="20"/>
              </w:rPr>
              <w:t>мекенжайы және телефоны)</w:t>
            </w:r>
          </w:p>
        </w:tc>
      </w:tr>
    </w:tbl>
    <w:bookmarkStart w:name="z126" w:id="67"/>
    <w:p>
      <w:pPr>
        <w:spacing w:after="0"/>
        <w:ind w:left="0"/>
        <w:jc w:val="left"/>
      </w:pPr>
      <w:r>
        <w:rPr>
          <w:rFonts w:ascii="Times New Roman"/>
          <w:b/>
          <w:i w:val="false"/>
          <w:color w:val="000000"/>
        </w:rPr>
        <w:t xml:space="preserve"> Өтініш</w:t>
      </w:r>
    </w:p>
    <w:bookmarkEnd w:id="67"/>
    <w:p>
      <w:pPr>
        <w:spacing w:after="0"/>
        <w:ind w:left="0"/>
        <w:jc w:val="both"/>
      </w:pPr>
      <w:r>
        <w:rPr>
          <w:rFonts w:ascii="Times New Roman"/>
          <w:b w:val="false"/>
          <w:i w:val="false"/>
          <w:color w:val="000000"/>
          <w:sz w:val="28"/>
        </w:rPr>
        <w:t>
      Сізден қабылдаушы отбасына балаларды тәрбиелеуге беруді және оларды асырап-бағуға ақшалай қаражат тағайындауды сұраймын:</w:t>
      </w:r>
    </w:p>
    <w:p>
      <w:pPr>
        <w:spacing w:after="0"/>
        <w:ind w:left="0"/>
        <w:jc w:val="both"/>
      </w:pPr>
      <w:r>
        <w:rPr>
          <w:rFonts w:ascii="Times New Roman"/>
          <w:b w:val="false"/>
          <w:i w:val="false"/>
          <w:color w:val="000000"/>
          <w:sz w:val="28"/>
        </w:rPr>
        <w:t>
      1. _______________________________________ баланың тегі, аты, әкесінің аты (бар болғанда) және балалардың жеке сәйкестендіру нөмірі)</w:t>
      </w:r>
    </w:p>
    <w:p>
      <w:pPr>
        <w:spacing w:after="0"/>
        <w:ind w:left="0"/>
        <w:jc w:val="both"/>
      </w:pPr>
      <w:r>
        <w:rPr>
          <w:rFonts w:ascii="Times New Roman"/>
          <w:b w:val="false"/>
          <w:i w:val="false"/>
          <w:color w:val="000000"/>
          <w:sz w:val="28"/>
        </w:rPr>
        <w:t>
      2. _______________________________________ баланың тегі, аты, әкесінің аты (бар болғанда) және балалардың жеке сәйкестендіру нөмірі)</w:t>
      </w:r>
    </w:p>
    <w:p>
      <w:pPr>
        <w:spacing w:after="0"/>
        <w:ind w:left="0"/>
        <w:jc w:val="both"/>
      </w:pPr>
      <w:r>
        <w:rPr>
          <w:rFonts w:ascii="Times New Roman"/>
          <w:b w:val="false"/>
          <w:i w:val="false"/>
          <w:color w:val="000000"/>
          <w:sz w:val="28"/>
        </w:rPr>
        <w:t>
      3. _______________________________________ баланың тегі, аты, әкесінің аты (бар болғанда) және балалардың жеке сәйкестендіру нөмірі)</w:t>
      </w:r>
    </w:p>
    <w:p>
      <w:pPr>
        <w:spacing w:after="0"/>
        <w:ind w:left="0"/>
        <w:jc w:val="both"/>
      </w:pPr>
      <w:r>
        <w:rPr>
          <w:rFonts w:ascii="Times New Roman"/>
          <w:b w:val="false"/>
          <w:i w:val="false"/>
          <w:color w:val="000000"/>
          <w:sz w:val="28"/>
        </w:rPr>
        <w:t>
      4. _______________________________________ баланың тегі, аты, әкесінің аты (бар болғанда) және балалардың жеке сәйкестендіру нөмірі)</w:t>
      </w:r>
    </w:p>
    <w:p>
      <w:pPr>
        <w:spacing w:after="0"/>
        <w:ind w:left="0"/>
        <w:jc w:val="both"/>
      </w:pPr>
      <w:r>
        <w:rPr>
          <w:rFonts w:ascii="Times New Roman"/>
          <w:b w:val="false"/>
          <w:i w:val="false"/>
          <w:color w:val="000000"/>
          <w:sz w:val="28"/>
        </w:rPr>
        <w:t>
      Тұрғын үй-тұрмыстық жағдайды тексеруге қарсы емеспін.</w:t>
      </w:r>
    </w:p>
    <w:p>
      <w:pPr>
        <w:spacing w:after="0"/>
        <w:ind w:left="0"/>
        <w:jc w:val="both"/>
      </w:pPr>
      <w:r>
        <w:rPr>
          <w:rFonts w:ascii="Times New Roman"/>
          <w:b w:val="false"/>
          <w:i w:val="false"/>
          <w:color w:val="000000"/>
          <w:sz w:val="28"/>
        </w:rPr>
        <w:t>
      Дұрыс емес мәліметтер мен жалған құжаттар ұсынылғаны үшін жауапкершілік туралы ескертілді.</w:t>
      </w:r>
    </w:p>
    <w:p>
      <w:pPr>
        <w:spacing w:after="0"/>
        <w:ind w:left="0"/>
        <w:jc w:val="both"/>
      </w:pPr>
      <w:r>
        <w:rPr>
          <w:rFonts w:ascii="Times New Roman"/>
          <w:b w:val="false"/>
          <w:i w:val="false"/>
          <w:color w:val="000000"/>
          <w:sz w:val="28"/>
        </w:rPr>
        <w:t xml:space="preserve">
      Ақпараттық жүйелердегі "Дербес деректер және оларды қорғау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қорғалатын құпия мәліметтерді пайдалануға келісім беремін.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 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"Баланы (балаларды) </w:t>
            </w:r>
            <w:r>
              <w:br/>
            </w:r>
            <w:r>
              <w:rPr>
                <w:rFonts w:ascii="Times New Roman"/>
                <w:b w:val="false"/>
                <w:i w:val="false"/>
                <w:color w:val="000000"/>
                <w:sz w:val="20"/>
              </w:rPr>
              <w:t xml:space="preserve">қабылдаушы отбасына </w:t>
            </w:r>
            <w:r>
              <w:br/>
            </w:r>
            <w:r>
              <w:rPr>
                <w:rFonts w:ascii="Times New Roman"/>
                <w:b w:val="false"/>
                <w:i w:val="false"/>
                <w:color w:val="000000"/>
                <w:sz w:val="20"/>
              </w:rPr>
              <w:t xml:space="preserve">тәрбиелеуге беру және оларды </w:t>
            </w:r>
            <w:r>
              <w:br/>
            </w:r>
            <w:r>
              <w:rPr>
                <w:rFonts w:ascii="Times New Roman"/>
                <w:b w:val="false"/>
                <w:i w:val="false"/>
                <w:color w:val="000000"/>
                <w:sz w:val="20"/>
              </w:rPr>
              <w:t xml:space="preserve">асырауға ақшалай қаражат </w:t>
            </w:r>
            <w:r>
              <w:br/>
            </w:r>
            <w:r>
              <w:rPr>
                <w:rFonts w:ascii="Times New Roman"/>
                <w:b w:val="false"/>
                <w:i w:val="false"/>
                <w:color w:val="000000"/>
                <w:sz w:val="20"/>
              </w:rPr>
              <w:t xml:space="preserve">төлеуді тағайындау"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29" w:id="68"/>
    <w:p>
      <w:pPr>
        <w:spacing w:after="0"/>
        <w:ind w:left="0"/>
        <w:jc w:val="left"/>
      </w:pPr>
      <w:r>
        <w:rPr>
          <w:rFonts w:ascii="Times New Roman"/>
          <w:b/>
          <w:i w:val="false"/>
          <w:color w:val="000000"/>
        </w:rPr>
        <w:t xml:space="preserve"> "Баланы (балаларды) қабылдаушы отбасына тәрбиелеуге беру және оларды асырауға ақшалай қаражат төлеуді тағайындау" мемлекеттік қызмет көрсетуге қойылатын негізгі талаптардың тізбесі</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білім беру басқармалары, аудандардың, облыстық маңызы бар қалалардың білім беру білім бөлімдері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w:t>
            </w:r>
          </w:p>
          <w:p>
            <w:pPr>
              <w:spacing w:after="20"/>
              <w:ind w:left="20"/>
              <w:jc w:val="both"/>
            </w:pPr>
            <w:r>
              <w:rPr>
                <w:rFonts w:ascii="Times New Roman"/>
                <w:b w:val="false"/>
                <w:i w:val="false"/>
                <w:color w:val="000000"/>
                <w:sz w:val="20"/>
              </w:rPr>
              <w:t>
1) көрсетілетін қызметті берушінің кеңсесі;</w:t>
            </w:r>
          </w:p>
          <w:p>
            <w:pPr>
              <w:spacing w:after="20"/>
              <w:ind w:left="20"/>
              <w:jc w:val="both"/>
            </w:pPr>
            <w:r>
              <w:rPr>
                <w:rFonts w:ascii="Times New Roman"/>
                <w:b w:val="false"/>
                <w:i w:val="false"/>
                <w:color w:val="000000"/>
                <w:sz w:val="20"/>
              </w:rPr>
              <w:t>
2) "электрондық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w:t>
            </w:r>
          </w:p>
          <w:p>
            <w:pPr>
              <w:spacing w:after="20"/>
              <w:ind w:left="20"/>
              <w:jc w:val="both"/>
            </w:pPr>
            <w:r>
              <w:rPr>
                <w:rFonts w:ascii="Times New Roman"/>
                <w:b w:val="false"/>
                <w:i w:val="false"/>
                <w:color w:val="000000"/>
                <w:sz w:val="20"/>
              </w:rPr>
              <w:t>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мерзімдері:</w:t>
            </w:r>
          </w:p>
          <w:p>
            <w:pPr>
              <w:spacing w:after="20"/>
              <w:ind w:left="20"/>
              <w:jc w:val="both"/>
            </w:pPr>
            <w:r>
              <w:rPr>
                <w:rFonts w:ascii="Times New Roman"/>
                <w:b w:val="false"/>
                <w:i w:val="false"/>
                <w:color w:val="000000"/>
                <w:sz w:val="20"/>
              </w:rPr>
              <w:t>
1) көрсетілетін қызметті берушіге құжаттарды тапсырған сәттен бастап, сондай-ақ портал арқылы өтініш берген кезде –10 (он) жұмыс күні;</w:t>
            </w:r>
          </w:p>
          <w:p>
            <w:pPr>
              <w:spacing w:after="20"/>
              <w:ind w:left="20"/>
              <w:jc w:val="both"/>
            </w:pPr>
            <w:r>
              <w:rPr>
                <w:rFonts w:ascii="Times New Roman"/>
                <w:b w:val="false"/>
                <w:i w:val="false"/>
                <w:color w:val="000000"/>
                <w:sz w:val="20"/>
              </w:rPr>
              <w:t>
2) құжаттарды тапсыру үшін күтудің рұқсат берілетін ең ұзақ уақыты – 20 минут;</w:t>
            </w:r>
          </w:p>
          <w:p>
            <w:pPr>
              <w:spacing w:after="20"/>
              <w:ind w:left="20"/>
              <w:jc w:val="both"/>
            </w:pPr>
            <w:r>
              <w:rPr>
                <w:rFonts w:ascii="Times New Roman"/>
                <w:b w:val="false"/>
                <w:i w:val="false"/>
                <w:color w:val="000000"/>
                <w:sz w:val="20"/>
              </w:rPr>
              <w:t>
3) қызмет көрсетудің рұқсат берілетін ең ұзақ уақыты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(балаларды) қабылдаушы отбасына тәрбиелеуге беру туралы хабарлама және оларды асырауға ақшалай қаражат төлеуді тағайындау туралы шешім не осы Мемлекеттік қызмет көрсетуге қойылатын талаптарының 9-тармағында көрсетілген негіздер бойынша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Порталда мемлекеттік қызмет көрсетудің нәтижесі көрсетілетін қызметті алушының "жеке кабинетіне" жіберіледі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алушыдан алынатын төлем мөлшері </w:t>
            </w:r>
          </w:p>
          <w:p>
            <w:pPr>
              <w:spacing w:after="20"/>
              <w:ind w:left="20"/>
              <w:jc w:val="both"/>
            </w:pPr>
            <w:r>
              <w:rPr>
                <w:rFonts w:ascii="Times New Roman"/>
                <w:b w:val="false"/>
                <w:i w:val="false"/>
                <w:color w:val="000000"/>
                <w:sz w:val="20"/>
              </w:rPr>
              <w:t>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pPr>
              <w:spacing w:after="20"/>
              <w:ind w:left="20"/>
              <w:jc w:val="both"/>
            </w:pPr>
            <w:r>
              <w:rPr>
                <w:rFonts w:ascii="Times New Roman"/>
                <w:b w:val="false"/>
                <w:i w:val="false"/>
                <w:color w:val="000000"/>
                <w:sz w:val="20"/>
              </w:rPr>
              <w:t>
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Оқу-ағарту министрлігінің: www.edu.gov.kz интернет-ресурсында;</w:t>
            </w:r>
          </w:p>
          <w:p>
            <w:pPr>
              <w:spacing w:after="20"/>
              <w:ind w:left="20"/>
              <w:jc w:val="both"/>
            </w:pPr>
            <w:r>
              <w:rPr>
                <w:rFonts w:ascii="Times New Roman"/>
                <w:b w:val="false"/>
                <w:i w:val="false"/>
                <w:color w:val="000000"/>
                <w:sz w:val="20"/>
              </w:rPr>
              <w:t>
2)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p>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жеке басын куәландыратын құжат немесе цифрлық құжаттар сервисінен электрондық құжат (жеке басын сәйкестендіру үшін қажет);</w:t>
            </w:r>
          </w:p>
          <w:p>
            <w:pPr>
              <w:spacing w:after="20"/>
              <w:ind w:left="20"/>
              <w:jc w:val="both"/>
            </w:pPr>
            <w:r>
              <w:rPr>
                <w:rFonts w:ascii="Times New Roman"/>
                <w:b w:val="false"/>
                <w:i w:val="false"/>
                <w:color w:val="000000"/>
                <w:sz w:val="20"/>
              </w:rPr>
              <w:t>
3) "АХАЖ тіркеу пункті" ақпараттық жүйесінде (бұдан әрі – АХАЖ АЖ) не Қазақстан Республикасынан тыс жерлерде мәліметтер болмаған кезде неке қию туралы куәліктің көшірмесі;</w:t>
            </w:r>
          </w:p>
          <w:p>
            <w:pPr>
              <w:spacing w:after="20"/>
              <w:ind w:left="20"/>
              <w:jc w:val="both"/>
            </w:pPr>
            <w:r>
              <w:rPr>
                <w:rFonts w:ascii="Times New Roman"/>
                <w:b w:val="false"/>
                <w:i w:val="false"/>
                <w:color w:val="000000"/>
                <w:sz w:val="20"/>
              </w:rPr>
              <w:t xml:space="preserve">
4)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w:t>
            </w:r>
            <w:r>
              <w:rPr>
                <w:rFonts w:ascii="Times New Roman"/>
                <w:b w:val="false"/>
                <w:i w:val="false"/>
                <w:color w:val="000000"/>
                <w:sz w:val="20"/>
              </w:rPr>
              <w:t>бұйрығымен</w:t>
            </w:r>
            <w:r>
              <w:rPr>
                <w:rFonts w:ascii="Times New Roman"/>
                <w:b w:val="false"/>
                <w:i w:val="false"/>
                <w:color w:val="000000"/>
                <w:sz w:val="20"/>
              </w:rPr>
              <w:t xml:space="preserve"> (бұдан әрі - № 692 бұйрық) (Нормативтік құқықтық актілерін мемлекеттік тіркеу тізілімінде № 12127 болып тіркелген) бекітілген тізбеге сәйкес көрсетілетін қызметті алушының және жұбайының (зайыбының) ауруының жоқтығын растайтын денсаулық жағдайы туралы анықтама, сондай-ақ,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w:t>
            </w:r>
            <w:r>
              <w:rPr>
                <w:rFonts w:ascii="Times New Roman"/>
                <w:b w:val="false"/>
                <w:i w:val="false"/>
                <w:color w:val="000000"/>
                <w:sz w:val="20"/>
              </w:rPr>
              <w:t>бұйрығымен</w:t>
            </w:r>
            <w:r>
              <w:rPr>
                <w:rFonts w:ascii="Times New Roman"/>
                <w:b w:val="false"/>
                <w:i w:val="false"/>
                <w:color w:val="000000"/>
                <w:sz w:val="20"/>
              </w:rPr>
              <w:t xml:space="preserve"> (бұдан әрі - № ҚР ДСМ-49/2020 бұйрық) (Нормативтік құқықтық актілерін мемлекеттік тіркеу тізілімінде № 20665 болып тіркелген) бекітілген нысанға сәйкес наркологиялық және психиатриялық диспансерлерде тіркеуде тұрғандығы туралы мәліметтің жоқтығы туралы анықтама;</w:t>
            </w:r>
          </w:p>
          <w:p>
            <w:pPr>
              <w:spacing w:after="20"/>
              <w:ind w:left="20"/>
              <w:jc w:val="both"/>
            </w:pPr>
            <w:r>
              <w:rPr>
                <w:rFonts w:ascii="Times New Roman"/>
                <w:b w:val="false"/>
                <w:i w:val="false"/>
                <w:color w:val="000000"/>
                <w:sz w:val="20"/>
              </w:rPr>
              <w:t>
5) көрсетілетін қызметті алушының және жұбайының (зайыбының) тұрғын үйге меншік құқығын немесе тұрғын үйді пайдалану құқығын (жалдау шартын) растайтын құжаттардың көшірмелері;</w:t>
            </w:r>
          </w:p>
          <w:p>
            <w:pPr>
              <w:spacing w:after="20"/>
              <w:ind w:left="20"/>
              <w:jc w:val="both"/>
            </w:pPr>
            <w:r>
              <w:rPr>
                <w:rFonts w:ascii="Times New Roman"/>
                <w:b w:val="false"/>
                <w:i w:val="false"/>
                <w:color w:val="000000"/>
                <w:sz w:val="20"/>
              </w:rPr>
              <w:t>
6) туысқандарының, өгей әкесінің (өгей шешесінің) балаға (балаларға) туыстық фактісін растайтын құжаттардың көшірмелері;</w:t>
            </w:r>
          </w:p>
          <w:p>
            <w:pPr>
              <w:spacing w:after="20"/>
              <w:ind w:left="20"/>
              <w:jc w:val="both"/>
            </w:pPr>
            <w:r>
              <w:rPr>
                <w:rFonts w:ascii="Times New Roman"/>
                <w:b w:val="false"/>
                <w:i w:val="false"/>
                <w:color w:val="000000"/>
                <w:sz w:val="20"/>
              </w:rPr>
              <w:t>
7) жетім балалар мен ата-анасының қамқорлығынсыз қалған балаларды отбасына тәрбиелеуге қабылдауға тілек білдірген адамдардың дайындықтан өткені туралы сертификат (баланың жақын туыстарын қоспағанда);</w:t>
            </w:r>
          </w:p>
          <w:p>
            <w:pPr>
              <w:spacing w:after="20"/>
              <w:ind w:left="20"/>
              <w:jc w:val="both"/>
            </w:pPr>
            <w:r>
              <w:rPr>
                <w:rFonts w:ascii="Times New Roman"/>
                <w:b w:val="false"/>
                <w:i w:val="false"/>
                <w:color w:val="000000"/>
                <w:sz w:val="20"/>
              </w:rPr>
              <w:t>
8) екінші деңгейдегі банкте ағымдағы шотты ашу туралы шарттың көшірмесі.</w:t>
            </w:r>
          </w:p>
          <w:p>
            <w:pPr>
              <w:spacing w:after="20"/>
              <w:ind w:left="20"/>
              <w:jc w:val="both"/>
            </w:pPr>
            <w:r>
              <w:rPr>
                <w:rFonts w:ascii="Times New Roman"/>
                <w:b w:val="false"/>
                <w:i w:val="false"/>
                <w:color w:val="000000"/>
                <w:sz w:val="20"/>
              </w:rPr>
              <w:t>
порталда:</w:t>
            </w:r>
          </w:p>
          <w:p>
            <w:pPr>
              <w:spacing w:after="20"/>
              <w:ind w:left="20"/>
              <w:jc w:val="both"/>
            </w:pPr>
            <w:r>
              <w:rPr>
                <w:rFonts w:ascii="Times New Roman"/>
                <w:b w:val="false"/>
                <w:i w:val="false"/>
                <w:color w:val="000000"/>
                <w:sz w:val="20"/>
              </w:rPr>
              <w:t>
1) көрсетілетін қызметті алушының ЭЦҚ-сымен немесе көрсетілетін қызметті алушының ұялы байланыс операторы ұсынған абоненттік нөмірі порталдың есеп жазбасына тіркелген және қосылған кезде, бір рет пайдаланатын құпия сөз арқылы куәландырылған электрондық құжат нысанындағы өтініш;</w:t>
            </w:r>
          </w:p>
          <w:p>
            <w:pPr>
              <w:spacing w:after="20"/>
              <w:ind w:left="20"/>
              <w:jc w:val="both"/>
            </w:pPr>
            <w:r>
              <w:rPr>
                <w:rFonts w:ascii="Times New Roman"/>
                <w:b w:val="false"/>
                <w:i w:val="false"/>
                <w:color w:val="000000"/>
                <w:sz w:val="20"/>
              </w:rPr>
              <w:t>
2) АХАЖ АЖ-де не Қазақстан Республикасынан тыс жерлерде мәліметтер болмаған кезде неке қию туралы куәліктің электрондық көшірмесі;</w:t>
            </w:r>
          </w:p>
          <w:p>
            <w:pPr>
              <w:spacing w:after="20"/>
              <w:ind w:left="20"/>
              <w:jc w:val="both"/>
            </w:pPr>
            <w:r>
              <w:rPr>
                <w:rFonts w:ascii="Times New Roman"/>
                <w:b w:val="false"/>
                <w:i w:val="false"/>
                <w:color w:val="000000"/>
                <w:sz w:val="20"/>
              </w:rPr>
              <w:t xml:space="preserve">
3) № 692 </w:t>
            </w:r>
            <w:r>
              <w:rPr>
                <w:rFonts w:ascii="Times New Roman"/>
                <w:b w:val="false"/>
                <w:i w:val="false"/>
                <w:color w:val="000000"/>
                <w:sz w:val="20"/>
              </w:rPr>
              <w:t>бұйрықпен</w:t>
            </w:r>
            <w:r>
              <w:rPr>
                <w:rFonts w:ascii="Times New Roman"/>
                <w:b w:val="false"/>
                <w:i w:val="false"/>
                <w:color w:val="000000"/>
                <w:sz w:val="20"/>
              </w:rPr>
              <w:t xml:space="preserve"> бекітілген тізбеге сәйкес көрсетілетін қызметті алушының және жұбайының (зайыбының) ауруының жоқтығын растайтын денсаулық жағдайы туралы анықтаманың, сондай-ақ № ҚР ДСМ-49/2020 </w:t>
            </w:r>
            <w:r>
              <w:rPr>
                <w:rFonts w:ascii="Times New Roman"/>
                <w:b w:val="false"/>
                <w:i w:val="false"/>
                <w:color w:val="000000"/>
                <w:sz w:val="20"/>
              </w:rPr>
              <w:t>бұйрығымен</w:t>
            </w:r>
            <w:r>
              <w:rPr>
                <w:rFonts w:ascii="Times New Roman"/>
                <w:b w:val="false"/>
                <w:i w:val="false"/>
                <w:color w:val="000000"/>
                <w:sz w:val="20"/>
              </w:rPr>
              <w:t xml:space="preserve"> бекітілген нысанға сәйкес наркологиялық және психиатриялық диспансерлерде тіркеуде тұрғандығы туралы мәліметтің жоқтығы туралы анықтаманың электрондық көшірмелері;</w:t>
            </w:r>
          </w:p>
          <w:p>
            <w:pPr>
              <w:spacing w:after="20"/>
              <w:ind w:left="20"/>
              <w:jc w:val="both"/>
            </w:pPr>
            <w:r>
              <w:rPr>
                <w:rFonts w:ascii="Times New Roman"/>
                <w:b w:val="false"/>
                <w:i w:val="false"/>
                <w:color w:val="000000"/>
                <w:sz w:val="20"/>
              </w:rPr>
              <w:t>
4) көрсетілетін қызметті алушының және жұбайының (зайыбының) тұрғын үйге меншік құқығын немесе тұрғын үйді пайдалану (жалдау шарты) құқығын растайтын құжаттардың электрондық көшірмелері;</w:t>
            </w:r>
          </w:p>
          <w:p>
            <w:pPr>
              <w:spacing w:after="20"/>
              <w:ind w:left="20"/>
              <w:jc w:val="both"/>
            </w:pPr>
            <w:r>
              <w:rPr>
                <w:rFonts w:ascii="Times New Roman"/>
                <w:b w:val="false"/>
                <w:i w:val="false"/>
                <w:color w:val="000000"/>
                <w:sz w:val="20"/>
              </w:rPr>
              <w:t>
5) екінші деңгейдегі банкте ағымдағы шотты ашу туралы шарттың электрондық көшірмесі;</w:t>
            </w:r>
          </w:p>
          <w:p>
            <w:pPr>
              <w:spacing w:after="20"/>
              <w:ind w:left="20"/>
              <w:jc w:val="both"/>
            </w:pPr>
            <w:r>
              <w:rPr>
                <w:rFonts w:ascii="Times New Roman"/>
                <w:b w:val="false"/>
                <w:i w:val="false"/>
                <w:color w:val="000000"/>
                <w:sz w:val="20"/>
              </w:rPr>
              <w:t>
6) туыстарының, өгей әкесінің (өгей шешесінің) балаға (балаларға) туыстық фактісін растайтын құжаттардың электрондық көшірмелері;</w:t>
            </w:r>
          </w:p>
          <w:p>
            <w:pPr>
              <w:spacing w:after="20"/>
              <w:ind w:left="20"/>
              <w:jc w:val="both"/>
            </w:pPr>
            <w:r>
              <w:rPr>
                <w:rFonts w:ascii="Times New Roman"/>
                <w:b w:val="false"/>
                <w:i w:val="false"/>
                <w:color w:val="000000"/>
                <w:sz w:val="20"/>
              </w:rPr>
              <w:t>
7) жетім балалар мен ата-анасының қамқорлығынсыз қалған балаларды отбасына тәрбиелеуге қабылдауға тілек білдірген тұлғалардың дайындықтан өткені туралы сертификаттың электрондық көшірмесі (баланың жақын туыстарын қоспағанда).</w:t>
            </w:r>
          </w:p>
          <w:p>
            <w:pPr>
              <w:spacing w:after="20"/>
              <w:ind w:left="20"/>
              <w:jc w:val="both"/>
            </w:pPr>
            <w:r>
              <w:rPr>
                <w:rFonts w:ascii="Times New Roman"/>
                <w:b w:val="false"/>
                <w:i w:val="false"/>
                <w:color w:val="000000"/>
                <w:sz w:val="20"/>
              </w:rPr>
              <w:t xml:space="preserve">
Қорғаншылық немесе қамқоршылық жөніндегі функцияларды жүзеге асыратын органдар "Неке (ерлі-зайыптылық) және отбасы туралы" Қазақстан Республикасы кодексінің 122-бабы </w:t>
            </w:r>
            <w:r>
              <w:rPr>
                <w:rFonts w:ascii="Times New Roman"/>
                <w:b w:val="false"/>
                <w:i w:val="false"/>
                <w:color w:val="000000"/>
                <w:sz w:val="20"/>
              </w:rPr>
              <w:t>1-тармағының</w:t>
            </w:r>
            <w:r>
              <w:rPr>
                <w:rFonts w:ascii="Times New Roman"/>
                <w:b w:val="false"/>
                <w:i w:val="false"/>
                <w:color w:val="000000"/>
                <w:sz w:val="20"/>
              </w:rPr>
              <w:t xml:space="preserve"> талаптарына сәйкес жетім балаларды және ата-анасының қамқорлығынсыз қалған балаларды туыстарына, өгей әкелеріне (өгей аналарына) қабылдаушы отбасына тәрбиелеуге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кәмелет жасқа толмауы;</w:t>
            </w:r>
          </w:p>
          <w:p>
            <w:pPr>
              <w:spacing w:after="20"/>
              <w:ind w:left="20"/>
              <w:jc w:val="both"/>
            </w:pPr>
            <w:r>
              <w:rPr>
                <w:rFonts w:ascii="Times New Roman"/>
                <w:b w:val="false"/>
                <w:i w:val="false"/>
                <w:color w:val="000000"/>
                <w:sz w:val="20"/>
              </w:rPr>
              <w:t>
2) соттың көрсетілетін қызметті алушыны әрекетке қабiлетсiз немесе әрекет қабiлетi шектеулі деп тануы;</w:t>
            </w:r>
          </w:p>
          <w:p>
            <w:pPr>
              <w:spacing w:after="20"/>
              <w:ind w:left="20"/>
              <w:jc w:val="both"/>
            </w:pPr>
            <w:r>
              <w:rPr>
                <w:rFonts w:ascii="Times New Roman"/>
                <w:b w:val="false"/>
                <w:i w:val="false"/>
                <w:color w:val="000000"/>
                <w:sz w:val="20"/>
              </w:rPr>
              <w:t>
3) соттың көрсетілетін қызметті алушыны ата-ана құқықтарынан айыруы немесе соттың ата-ана құқықтарын шектеуі;</w:t>
            </w:r>
          </w:p>
          <w:p>
            <w:pPr>
              <w:spacing w:after="20"/>
              <w:ind w:left="20"/>
              <w:jc w:val="both"/>
            </w:pPr>
            <w:r>
              <w:rPr>
                <w:rFonts w:ascii="Times New Roman"/>
                <w:b w:val="false"/>
                <w:i w:val="false"/>
                <w:color w:val="000000"/>
                <w:sz w:val="20"/>
              </w:rPr>
              <w:t>
4) өзiне Қазақстан Республикасының заңымен жүктелген мiндеттердi тиiсiнше орындамағаны үшiн қорғаншы немесе қамқоршы мiндеттерінен шеттетілуі;</w:t>
            </w:r>
          </w:p>
          <w:p>
            <w:pPr>
              <w:spacing w:after="20"/>
              <w:ind w:left="20"/>
              <w:jc w:val="both"/>
            </w:pPr>
            <w:r>
              <w:rPr>
                <w:rFonts w:ascii="Times New Roman"/>
                <w:b w:val="false"/>
                <w:i w:val="false"/>
                <w:color w:val="000000"/>
                <w:sz w:val="20"/>
              </w:rPr>
              <w:t>
5) бұрынғы бала асырап алушылардың кiнәсi бойынша бала асырап алудың күшiн жою туралы сот шешімі;</w:t>
            </w:r>
          </w:p>
          <w:p>
            <w:pPr>
              <w:spacing w:after="20"/>
              <w:ind w:left="20"/>
              <w:jc w:val="both"/>
            </w:pPr>
            <w:r>
              <w:rPr>
                <w:rFonts w:ascii="Times New Roman"/>
                <w:b w:val="false"/>
                <w:i w:val="false"/>
                <w:color w:val="000000"/>
                <w:sz w:val="20"/>
              </w:rPr>
              <w:t>
6) көрсетілетін қызметті алушының қорғаншы немесе қамқоршы мiндеттерін жүзеге асыруға кедергі келтіретін ауруының болуы;</w:t>
            </w:r>
          </w:p>
          <w:p>
            <w:pPr>
              <w:spacing w:after="20"/>
              <w:ind w:left="20"/>
              <w:jc w:val="both"/>
            </w:pPr>
            <w:r>
              <w:rPr>
                <w:rFonts w:ascii="Times New Roman"/>
                <w:b w:val="false"/>
                <w:i w:val="false"/>
                <w:color w:val="000000"/>
                <w:sz w:val="20"/>
              </w:rPr>
              <w:t>
7) көрсетілетін қызметті алушының тұрақты тұратын жерінің болмауы;</w:t>
            </w:r>
          </w:p>
          <w:p>
            <w:pPr>
              <w:spacing w:after="20"/>
              <w:ind w:left="20"/>
              <w:jc w:val="both"/>
            </w:pPr>
            <w:r>
              <w:rPr>
                <w:rFonts w:ascii="Times New Roman"/>
                <w:b w:val="false"/>
                <w:i w:val="false"/>
                <w:color w:val="000000"/>
                <w:sz w:val="20"/>
              </w:rPr>
              <w:t>
8) қорғаншылықты (қамқоршылықты) белгілеу кезінде қасақана қылмыс жасағаны үшін жойылмаған немесе алынбаған сотталғандығының болуы, сондай-ақ осы тармақтың 13) тармақшасында аталған адамдар;</w:t>
            </w:r>
          </w:p>
          <w:p>
            <w:pPr>
              <w:spacing w:after="20"/>
              <w:ind w:left="20"/>
              <w:jc w:val="both"/>
            </w:pPr>
            <w:r>
              <w:rPr>
                <w:rFonts w:ascii="Times New Roman"/>
                <w:b w:val="false"/>
                <w:i w:val="false"/>
                <w:color w:val="000000"/>
                <w:sz w:val="20"/>
              </w:rPr>
              <w:t>
9) көрсетілетін қызметті алушының азаматтығының болмауы;</w:t>
            </w:r>
          </w:p>
          <w:p>
            <w:pPr>
              <w:spacing w:after="20"/>
              <w:ind w:left="20"/>
              <w:jc w:val="both"/>
            </w:pPr>
            <w:r>
              <w:rPr>
                <w:rFonts w:ascii="Times New Roman"/>
                <w:b w:val="false"/>
                <w:i w:val="false"/>
                <w:color w:val="000000"/>
                <w:sz w:val="20"/>
              </w:rPr>
              <w:t>
10) анасының қайтыс болуына немесе оның ата-ана құқығынан айырылуына байланысты баланың кемінде үш жыл іс жүзінде тәрбиелену жағдайларын қоспағанда, тіркелген некеде (ерлі-зайыптылықта) тұрмайтын ер жынысты адамның өтініші;</w:t>
            </w:r>
          </w:p>
          <w:p>
            <w:pPr>
              <w:spacing w:after="20"/>
              <w:ind w:left="20"/>
              <w:jc w:val="both"/>
            </w:pPr>
            <w:r>
              <w:rPr>
                <w:rFonts w:ascii="Times New Roman"/>
                <w:b w:val="false"/>
                <w:i w:val="false"/>
                <w:color w:val="000000"/>
                <w:sz w:val="20"/>
              </w:rPr>
              <w:t>
11) қорғаншылықты немесе қамқоршылықты белгілеу кезінде көрсетілетін қызметті алушының қамқорлыққа алынушыны Қазақстан Республикасының заңнамасында белгіленген ең төмен күнкөріс деңгейімен қамтамасыз ететін табысының болмауы;</w:t>
            </w:r>
          </w:p>
          <w:p>
            <w:pPr>
              <w:spacing w:after="20"/>
              <w:ind w:left="20"/>
              <w:jc w:val="both"/>
            </w:pPr>
            <w:r>
              <w:rPr>
                <w:rFonts w:ascii="Times New Roman"/>
                <w:b w:val="false"/>
                <w:i w:val="false"/>
                <w:color w:val="000000"/>
                <w:sz w:val="20"/>
              </w:rPr>
              <w:t>
12) көрсетілетін қызметті алушының наркологиялық немесе психоневрологиялық диспансерлерде есепте тұруы;</w:t>
            </w:r>
          </w:p>
          <w:p>
            <w:pPr>
              <w:spacing w:after="20"/>
              <w:ind w:left="20"/>
              <w:jc w:val="both"/>
            </w:pPr>
            <w:r>
              <w:rPr>
                <w:rFonts w:ascii="Times New Roman"/>
                <w:b w:val="false"/>
                <w:i w:val="false"/>
                <w:color w:val="000000"/>
                <w:sz w:val="20"/>
              </w:rPr>
              <w:t xml:space="preserve">
13) адам өлтіру, денсаулыққа қасақана зиян келтіру, халық денсаулығына және адамгершілікке,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 (Қазақстан Республикасы Қылмыстық-процестік кодексінің </w:t>
            </w:r>
            <w:r>
              <w:rPr>
                <w:rFonts w:ascii="Times New Roman"/>
                <w:b w:val="false"/>
                <w:i w:val="false"/>
                <w:color w:val="000000"/>
                <w:sz w:val="20"/>
              </w:rPr>
              <w:t>35-бабы</w:t>
            </w:r>
            <w:r>
              <w:rPr>
                <w:rFonts w:ascii="Times New Roman"/>
                <w:b w:val="false"/>
                <w:i w:val="false"/>
                <w:color w:val="000000"/>
                <w:sz w:val="20"/>
              </w:rPr>
              <w:t xml:space="preserve"> бірінші бөлігінің 1) және 2) тармақшалары негізінде өздеріне қатысты қылмыстық қудалау тоқтатылған адамдарды қоспағанда);</w:t>
            </w:r>
          </w:p>
          <w:p>
            <w:pPr>
              <w:spacing w:after="20"/>
              <w:ind w:left="20"/>
              <w:jc w:val="both"/>
            </w:pPr>
            <w:r>
              <w:rPr>
                <w:rFonts w:ascii="Times New Roman"/>
                <w:b w:val="false"/>
                <w:i w:val="false"/>
                <w:color w:val="000000"/>
                <w:sz w:val="20"/>
              </w:rPr>
              <w:t xml:space="preserve">
14) Қазақстан Республикасының аумағында тұрақты тұратын, "Неке (ерлі-зайыптылық) және отбасы туралы" Қазақстан Республикасы Кодексінің </w:t>
            </w:r>
            <w:r>
              <w:rPr>
                <w:rFonts w:ascii="Times New Roman"/>
                <w:b w:val="false"/>
                <w:i w:val="false"/>
                <w:color w:val="000000"/>
                <w:sz w:val="20"/>
              </w:rPr>
              <w:t>91-бабының</w:t>
            </w:r>
            <w:r>
              <w:rPr>
                <w:rFonts w:ascii="Times New Roman"/>
                <w:b w:val="false"/>
                <w:i w:val="false"/>
                <w:color w:val="000000"/>
                <w:sz w:val="20"/>
              </w:rPr>
              <w:t xml:space="preserve"> 4-тармағында белгіленген тәртіппен психологиялық даярлықтан өтпеген көрсетілетін қызметті алушылар (баланың жақын туыстарын қоспағанда);</w:t>
            </w:r>
          </w:p>
          <w:p>
            <w:pPr>
              <w:spacing w:after="20"/>
              <w:ind w:left="20"/>
              <w:jc w:val="both"/>
            </w:pPr>
            <w:r>
              <w:rPr>
                <w:rFonts w:ascii="Times New Roman"/>
                <w:b w:val="false"/>
                <w:i w:val="false"/>
                <w:color w:val="000000"/>
                <w:sz w:val="20"/>
              </w:rPr>
              <w:t>
15)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16)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xml:space="preserve">
17)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"Баланы (балаларды) </w:t>
            </w:r>
            <w:r>
              <w:br/>
            </w:r>
            <w:r>
              <w:rPr>
                <w:rFonts w:ascii="Times New Roman"/>
                <w:b w:val="false"/>
                <w:i w:val="false"/>
                <w:color w:val="000000"/>
                <w:sz w:val="20"/>
              </w:rPr>
              <w:t xml:space="preserve">қабылдаушы отбасына </w:t>
            </w:r>
            <w:r>
              <w:br/>
            </w:r>
            <w:r>
              <w:rPr>
                <w:rFonts w:ascii="Times New Roman"/>
                <w:b w:val="false"/>
                <w:i w:val="false"/>
                <w:color w:val="000000"/>
                <w:sz w:val="20"/>
              </w:rPr>
              <w:t xml:space="preserve">тәрбиелеуге беру және оларды </w:t>
            </w:r>
            <w:r>
              <w:br/>
            </w:r>
            <w:r>
              <w:rPr>
                <w:rFonts w:ascii="Times New Roman"/>
                <w:b w:val="false"/>
                <w:i w:val="false"/>
                <w:color w:val="000000"/>
                <w:sz w:val="20"/>
              </w:rPr>
              <w:t xml:space="preserve">асырауға ақшалай қаражат </w:t>
            </w:r>
            <w:r>
              <w:br/>
            </w:r>
            <w:r>
              <w:rPr>
                <w:rFonts w:ascii="Times New Roman"/>
                <w:b w:val="false"/>
                <w:i w:val="false"/>
                <w:color w:val="000000"/>
                <w:sz w:val="20"/>
              </w:rPr>
              <w:t xml:space="preserve">төлеуді тағайындау"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қалалардың және астананың</w:t>
            </w:r>
            <w:r>
              <w:br/>
            </w:r>
            <w:r>
              <w:rPr>
                <w:rFonts w:ascii="Times New Roman"/>
                <w:b w:val="false"/>
                <w:i w:val="false"/>
                <w:color w:val="000000"/>
                <w:sz w:val="20"/>
              </w:rPr>
              <w:t>білім басқармалары,</w:t>
            </w:r>
            <w:r>
              <w:br/>
            </w:r>
            <w:r>
              <w:rPr>
                <w:rFonts w:ascii="Times New Roman"/>
                <w:b w:val="false"/>
                <w:i w:val="false"/>
                <w:color w:val="000000"/>
                <w:sz w:val="20"/>
              </w:rPr>
              <w:t>аудандардағы, облыстық</w:t>
            </w:r>
            <w:r>
              <w:br/>
            </w:r>
            <w:r>
              <w:rPr>
                <w:rFonts w:ascii="Times New Roman"/>
                <w:b w:val="false"/>
                <w:i w:val="false"/>
                <w:color w:val="000000"/>
                <w:sz w:val="20"/>
              </w:rPr>
              <w:t>маңызы бар қалалардағы</w:t>
            </w:r>
            <w:r>
              <w:br/>
            </w:r>
            <w:r>
              <w:rPr>
                <w:rFonts w:ascii="Times New Roman"/>
                <w:b w:val="false"/>
                <w:i w:val="false"/>
                <w:color w:val="000000"/>
                <w:sz w:val="20"/>
              </w:rPr>
              <w:t>білім бөлімдері)</w:t>
            </w:r>
          </w:p>
        </w:tc>
      </w:tr>
    </w:tbl>
    <w:bookmarkStart w:name="z132" w:id="69"/>
    <w:p>
      <w:pPr>
        <w:spacing w:after="0"/>
        <w:ind w:left="0"/>
        <w:jc w:val="left"/>
      </w:pPr>
      <w:r>
        <w:rPr>
          <w:rFonts w:ascii="Times New Roman"/>
          <w:b/>
          <w:i w:val="false"/>
          <w:color w:val="000000"/>
        </w:rPr>
        <w:t xml:space="preserve"> Баланы (балаларды) қабылдаушы отбасына тәрбиелеуге беру туралы шарт жасау туралы хабарлама</w:t>
      </w:r>
    </w:p>
    <w:bookmarkEnd w:id="69"/>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тегі, аты, әкесінің аты (бар болғанда), жеке</w:t>
      </w:r>
    </w:p>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туған күні)</w:t>
      </w:r>
    </w:p>
    <w:p>
      <w:pPr>
        <w:spacing w:after="0"/>
        <w:ind w:left="0"/>
        <w:jc w:val="both"/>
      </w:pPr>
      <w:r>
        <w:rPr>
          <w:rFonts w:ascii="Times New Roman"/>
          <w:b w:val="false"/>
          <w:i w:val="false"/>
          <w:color w:val="000000"/>
          <w:sz w:val="28"/>
        </w:rPr>
        <w:t xml:space="preserve">
      Баланы (балаларды) қабылдаушы отбасына тәрбиелеуге беру туралы шарт </w:t>
      </w:r>
    </w:p>
    <w:p>
      <w:pPr>
        <w:spacing w:after="0"/>
        <w:ind w:left="0"/>
        <w:jc w:val="both"/>
      </w:pPr>
      <w:r>
        <w:rPr>
          <w:rFonts w:ascii="Times New Roman"/>
          <w:b w:val="false"/>
          <w:i w:val="false"/>
          <w:color w:val="000000"/>
          <w:sz w:val="28"/>
        </w:rPr>
        <w:t xml:space="preserve">
      жасау үшін Сіз _____________________________________ мекенжайы бойынша </w:t>
      </w:r>
    </w:p>
    <w:p>
      <w:pPr>
        <w:spacing w:after="0"/>
        <w:ind w:left="0"/>
        <w:jc w:val="both"/>
      </w:pPr>
      <w:r>
        <w:rPr>
          <w:rFonts w:ascii="Times New Roman"/>
          <w:b w:val="false"/>
          <w:i w:val="false"/>
          <w:color w:val="000000"/>
          <w:sz w:val="28"/>
        </w:rPr>
        <w:t xml:space="preserve">
      (органның мекенжайы) </w:t>
      </w:r>
    </w:p>
    <w:p>
      <w:pPr>
        <w:spacing w:after="0"/>
        <w:ind w:left="0"/>
        <w:jc w:val="both"/>
      </w:pPr>
      <w:r>
        <w:rPr>
          <w:rFonts w:ascii="Times New Roman"/>
          <w:b w:val="false"/>
          <w:i w:val="false"/>
          <w:color w:val="000000"/>
          <w:sz w:val="28"/>
        </w:rPr>
        <w:t xml:space="preserve">
      орналасқан __________________________________________________________ </w:t>
      </w:r>
    </w:p>
    <w:p>
      <w:pPr>
        <w:spacing w:after="0"/>
        <w:ind w:left="0"/>
        <w:jc w:val="both"/>
      </w:pPr>
      <w:r>
        <w:rPr>
          <w:rFonts w:ascii="Times New Roman"/>
          <w:b w:val="false"/>
          <w:i w:val="false"/>
          <w:color w:val="000000"/>
          <w:sz w:val="28"/>
        </w:rPr>
        <w:t xml:space="preserve">
      (республикалық маңызы бар қалалардың және астананың білім басқармалары, </w:t>
      </w:r>
    </w:p>
    <w:p>
      <w:pPr>
        <w:spacing w:after="0"/>
        <w:ind w:left="0"/>
        <w:jc w:val="both"/>
      </w:pPr>
      <w:r>
        <w:rPr>
          <w:rFonts w:ascii="Times New Roman"/>
          <w:b w:val="false"/>
          <w:i w:val="false"/>
          <w:color w:val="000000"/>
          <w:sz w:val="28"/>
        </w:rPr>
        <w:t xml:space="preserve">
      аудандардағы, облыстық маңызы бар қалалардағы білім бөлімдері) хабарласуыңыз </w:t>
      </w:r>
    </w:p>
    <w:p>
      <w:pPr>
        <w:spacing w:after="0"/>
        <w:ind w:left="0"/>
        <w:jc w:val="both"/>
      </w:pPr>
      <w:r>
        <w:rPr>
          <w:rFonts w:ascii="Times New Roman"/>
          <w:b w:val="false"/>
          <w:i w:val="false"/>
          <w:color w:val="000000"/>
          <w:sz w:val="28"/>
        </w:rPr>
        <w:t>
      қажет.</w:t>
      </w:r>
    </w:p>
    <w:p>
      <w:pPr>
        <w:spacing w:after="0"/>
        <w:ind w:left="0"/>
        <w:jc w:val="both"/>
      </w:pPr>
      <w:r>
        <w:rPr>
          <w:rFonts w:ascii="Times New Roman"/>
          <w:b w:val="false"/>
          <w:i w:val="false"/>
          <w:color w:val="000000"/>
          <w:sz w:val="28"/>
        </w:rPr>
        <w:t>
      Жауапты тұлғаның ЭЦҚ-мен куәландырылған хабарлама 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(жауапты тұлғаның тегі, аты, әкесінің аты (бар болғанда),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"Баланы (балаларды) </w:t>
            </w:r>
            <w:r>
              <w:br/>
            </w:r>
            <w:r>
              <w:rPr>
                <w:rFonts w:ascii="Times New Roman"/>
                <w:b w:val="false"/>
                <w:i w:val="false"/>
                <w:color w:val="000000"/>
                <w:sz w:val="20"/>
              </w:rPr>
              <w:t xml:space="preserve">қабылдаушы отбасына </w:t>
            </w:r>
            <w:r>
              <w:br/>
            </w:r>
            <w:r>
              <w:rPr>
                <w:rFonts w:ascii="Times New Roman"/>
                <w:b w:val="false"/>
                <w:i w:val="false"/>
                <w:color w:val="000000"/>
                <w:sz w:val="20"/>
              </w:rPr>
              <w:t xml:space="preserve">тәрбиелеуге беру және оларды </w:t>
            </w:r>
            <w:r>
              <w:br/>
            </w:r>
            <w:r>
              <w:rPr>
                <w:rFonts w:ascii="Times New Roman"/>
                <w:b w:val="false"/>
                <w:i w:val="false"/>
                <w:color w:val="000000"/>
                <w:sz w:val="20"/>
              </w:rPr>
              <w:t xml:space="preserve">асырауға ақшалай қаражат </w:t>
            </w:r>
            <w:r>
              <w:br/>
            </w:r>
            <w:r>
              <w:rPr>
                <w:rFonts w:ascii="Times New Roman"/>
                <w:b w:val="false"/>
                <w:i w:val="false"/>
                <w:color w:val="000000"/>
                <w:sz w:val="20"/>
              </w:rPr>
              <w:t xml:space="preserve">төлеуді тағайындау"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5" w:id="70"/>
    <w:p>
      <w:pPr>
        <w:spacing w:after="0"/>
        <w:ind w:left="0"/>
        <w:jc w:val="left"/>
      </w:pPr>
      <w:r>
        <w:rPr>
          <w:rFonts w:ascii="Times New Roman"/>
          <w:b/>
          <w:i w:val="false"/>
          <w:color w:val="000000"/>
        </w:rPr>
        <w:t xml:space="preserve"> Баланы (балаларды) қабылдаушы отбасына тәрбиелеуге беру туралы ШАРТ</w:t>
      </w:r>
    </w:p>
    <w:bookmarkEnd w:id="7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Қала/аудан №___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"__" _________</w:t>
            </w:r>
          </w:p>
        </w:tc>
      </w:tr>
    </w:tbl>
    <w:p>
      <w:pPr>
        <w:spacing w:after="0"/>
        <w:ind w:left="0"/>
        <w:jc w:val="both"/>
      </w:pPr>
      <w:r>
        <w:rPr>
          <w:rFonts w:ascii="Times New Roman"/>
          <w:b w:val="false"/>
          <w:i w:val="false"/>
          <w:color w:val="000000"/>
          <w:sz w:val="28"/>
        </w:rPr>
        <w:t xml:space="preserve">
      "Неке (ерлі-зайыптылық) және отбасы туралы" ҚР Кодексінің </w:t>
      </w:r>
      <w:r>
        <w:rPr>
          <w:rFonts w:ascii="Times New Roman"/>
          <w:b w:val="false"/>
          <w:i w:val="false"/>
          <w:color w:val="000000"/>
          <w:sz w:val="28"/>
        </w:rPr>
        <w:t>132-2 бабының</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негізінде ___________________________________________________________ </w:t>
      </w:r>
    </w:p>
    <w:p>
      <w:pPr>
        <w:spacing w:after="0"/>
        <w:ind w:left="0"/>
        <w:jc w:val="both"/>
      </w:pPr>
      <w:r>
        <w:rPr>
          <w:rFonts w:ascii="Times New Roman"/>
          <w:b w:val="false"/>
          <w:i w:val="false"/>
          <w:color w:val="000000"/>
          <w:sz w:val="28"/>
        </w:rPr>
        <w:t>
                              (органның атауы)</w:t>
      </w:r>
    </w:p>
    <w:p>
      <w:pPr>
        <w:spacing w:after="0"/>
        <w:ind w:left="0"/>
        <w:jc w:val="both"/>
      </w:pPr>
      <w:r>
        <w:rPr>
          <w:rFonts w:ascii="Times New Roman"/>
          <w:b w:val="false"/>
          <w:i w:val="false"/>
          <w:color w:val="000000"/>
          <w:sz w:val="28"/>
        </w:rPr>
        <w:t xml:space="preserve">
      қорғаншылық және қамқоршылық функцияларын жүзеге асыратын органның </w:t>
      </w:r>
    </w:p>
    <w:p>
      <w:pPr>
        <w:spacing w:after="0"/>
        <w:ind w:left="0"/>
        <w:jc w:val="both"/>
      </w:pPr>
      <w:r>
        <w:rPr>
          <w:rFonts w:ascii="Times New Roman"/>
          <w:b w:val="false"/>
          <w:i w:val="false"/>
          <w:color w:val="000000"/>
          <w:sz w:val="28"/>
        </w:rPr>
        <w:t xml:space="preserve">
      атынан _____________________________________________________________ </w:t>
      </w:r>
    </w:p>
    <w:p>
      <w:pPr>
        <w:spacing w:after="0"/>
        <w:ind w:left="0"/>
        <w:jc w:val="both"/>
      </w:pPr>
      <w:r>
        <w:rPr>
          <w:rFonts w:ascii="Times New Roman"/>
          <w:b w:val="false"/>
          <w:i w:val="false"/>
          <w:color w:val="000000"/>
          <w:sz w:val="28"/>
        </w:rPr>
        <w:t>
      (өкілетті лауазымды тұлғаның тегі, аты, әкесінің аты бар болғанда) және лауазымы)</w:t>
      </w:r>
    </w:p>
    <w:p>
      <w:pPr>
        <w:spacing w:after="0"/>
        <w:ind w:left="0"/>
        <w:jc w:val="both"/>
      </w:pPr>
      <w:r>
        <w:rPr>
          <w:rFonts w:ascii="Times New Roman"/>
          <w:b w:val="false"/>
          <w:i w:val="false"/>
          <w:color w:val="000000"/>
          <w:sz w:val="28"/>
        </w:rPr>
        <w:t xml:space="preserve">
      сондай-ақ ___________________________________________________________ </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xml:space="preserve">
      __________________________________________________________ тұлғасында </w:t>
      </w:r>
    </w:p>
    <w:p>
      <w:pPr>
        <w:spacing w:after="0"/>
        <w:ind w:left="0"/>
        <w:jc w:val="both"/>
      </w:pPr>
      <w:r>
        <w:rPr>
          <w:rFonts w:ascii="Times New Roman"/>
          <w:b w:val="false"/>
          <w:i w:val="false"/>
          <w:color w:val="000000"/>
          <w:sz w:val="28"/>
        </w:rPr>
        <w:t>
      (өкілетті лауазымды тұлғаның аты-жөні және лауазымы)</w:t>
      </w:r>
    </w:p>
    <w:p>
      <w:pPr>
        <w:spacing w:after="0"/>
        <w:ind w:left="0"/>
        <w:jc w:val="both"/>
      </w:pPr>
      <w:r>
        <w:rPr>
          <w:rFonts w:ascii="Times New Roman"/>
          <w:b w:val="false"/>
          <w:i w:val="false"/>
          <w:color w:val="000000"/>
          <w:sz w:val="28"/>
        </w:rPr>
        <w:t>
      және қабылдаушы отбасылар 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болғанда), жеке куәлігі қашан және кіммен берілді)</w:t>
      </w:r>
    </w:p>
    <w:p>
      <w:pPr>
        <w:spacing w:after="0"/>
        <w:ind w:left="0"/>
        <w:jc w:val="both"/>
      </w:pPr>
      <w:r>
        <w:rPr>
          <w:rFonts w:ascii="Times New Roman"/>
          <w:b w:val="false"/>
          <w:i w:val="false"/>
          <w:color w:val="000000"/>
          <w:sz w:val="28"/>
        </w:rPr>
        <w:t>
      төмендегі туралы осы Шартты жасады:</w:t>
      </w:r>
    </w:p>
    <w:p>
      <w:pPr>
        <w:spacing w:after="0"/>
        <w:ind w:left="0"/>
        <w:jc w:val="left"/>
      </w:pPr>
      <w:r>
        <w:rPr>
          <w:rFonts w:ascii="Times New Roman"/>
          <w:b/>
          <w:i w:val="false"/>
          <w:color w:val="000000"/>
        </w:rPr>
        <w:t xml:space="preserve"> 1. Шарттың мәні 2.</w:t>
      </w:r>
    </w:p>
    <w:p>
      <w:pPr>
        <w:spacing w:after="0"/>
        <w:ind w:left="0"/>
        <w:jc w:val="both"/>
      </w:pPr>
      <w:r>
        <w:rPr>
          <w:rFonts w:ascii="Times New Roman"/>
          <w:b w:val="false"/>
          <w:i w:val="false"/>
          <w:color w:val="000000"/>
          <w:sz w:val="28"/>
        </w:rPr>
        <w:t>
      1. Қорғаншылық және қамқоршылық бойынша функцияны жүзеге асыратын орган жетім-балалар және ата-анасының қамқорлығынсыз қалған балаларға арналған білім беру ұйымынан 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(баланың тегі, аты, әкесінің аты (бар болғанда), туған жылы, туу туралы куәлігінің №, сериясы немесе жеке куәлігі қашан және кіммен берілді) асырап алушы отбасына тәрбиеленуге берілді.</w:t>
      </w:r>
    </w:p>
    <w:p>
      <w:pPr>
        <w:spacing w:after="0"/>
        <w:ind w:left="0"/>
        <w:jc w:val="both"/>
      </w:pPr>
      <w:r>
        <w:rPr>
          <w:rFonts w:ascii="Times New Roman"/>
          <w:b w:val="false"/>
          <w:i w:val="false"/>
          <w:color w:val="000000"/>
          <w:sz w:val="28"/>
        </w:rPr>
        <w:t>
      2. Тараптардың құқықтары мен міндеттері</w:t>
      </w:r>
    </w:p>
    <w:p>
      <w:pPr>
        <w:spacing w:after="0"/>
        <w:ind w:left="0"/>
        <w:jc w:val="both"/>
      </w:pPr>
      <w:r>
        <w:rPr>
          <w:rFonts w:ascii="Times New Roman"/>
          <w:b w:val="false"/>
          <w:i w:val="false"/>
          <w:color w:val="000000"/>
          <w:sz w:val="28"/>
        </w:rPr>
        <w:t>
      1. Қорғаншылық және қамқоршылық бойынша функцияны жүзеге асыратын орган:</w:t>
      </w:r>
    </w:p>
    <w:p>
      <w:pPr>
        <w:spacing w:after="0"/>
        <w:ind w:left="0"/>
        <w:jc w:val="both"/>
      </w:pPr>
      <w:r>
        <w:rPr>
          <w:rFonts w:ascii="Times New Roman"/>
          <w:b w:val="false"/>
          <w:i w:val="false"/>
          <w:color w:val="000000"/>
          <w:sz w:val="28"/>
        </w:rPr>
        <w:t>
      1) баланы асырап-бағуға бөлінген қаражаттың жұмсалуына, сондай-ақ олардың мүлкінің басқарылуына бақылау жасауды жүзеге асыруға;</w:t>
      </w:r>
    </w:p>
    <w:p>
      <w:pPr>
        <w:spacing w:after="0"/>
        <w:ind w:left="0"/>
        <w:jc w:val="both"/>
      </w:pPr>
      <w:r>
        <w:rPr>
          <w:rFonts w:ascii="Times New Roman"/>
          <w:b w:val="false"/>
          <w:i w:val="false"/>
          <w:color w:val="000000"/>
          <w:sz w:val="28"/>
        </w:rPr>
        <w:t>
      2) қабылдап алынған балалардың құқықтары мен заңды мүдделерін іске асыруға көмек көрсетуге, оқытудың және тәрбиелеудің түрлері мен әдістерін ұсынуға;</w:t>
      </w:r>
    </w:p>
    <w:p>
      <w:pPr>
        <w:spacing w:after="0"/>
        <w:ind w:left="0"/>
        <w:jc w:val="both"/>
      </w:pPr>
      <w:r>
        <w:rPr>
          <w:rFonts w:ascii="Times New Roman"/>
          <w:b w:val="false"/>
          <w:i w:val="false"/>
          <w:color w:val="000000"/>
          <w:sz w:val="28"/>
        </w:rPr>
        <w:t>
      3) әр айдың 15-күнінен кешіктірмей заңнамада көзделген нормалардың негізінде баланы қабылдайтын ата-аналардың банк шоттарына баланы асырап-бағуға ақшалай қаражатты аударуға;</w:t>
      </w:r>
    </w:p>
    <w:p>
      <w:pPr>
        <w:spacing w:after="0"/>
        <w:ind w:left="0"/>
        <w:jc w:val="both"/>
      </w:pPr>
      <w:r>
        <w:rPr>
          <w:rFonts w:ascii="Times New Roman"/>
          <w:b w:val="false"/>
          <w:i w:val="false"/>
          <w:color w:val="000000"/>
          <w:sz w:val="28"/>
        </w:rPr>
        <w:t>
      4) баланың (балалардың) мүддесін ескере отырып, қабылдап алған баланың жақын туыстарымен қарым-қатынас тәртібін анықтауға және дауларды қарауға;</w:t>
      </w:r>
    </w:p>
    <w:p>
      <w:pPr>
        <w:spacing w:after="0"/>
        <w:ind w:left="0"/>
        <w:jc w:val="both"/>
      </w:pPr>
      <w:r>
        <w:rPr>
          <w:rFonts w:ascii="Times New Roman"/>
          <w:b w:val="false"/>
          <w:i w:val="false"/>
          <w:color w:val="000000"/>
          <w:sz w:val="28"/>
        </w:rPr>
        <w:t>
      5) баланы қабылдайтын ата-аналар қабылдап алынған балалардың мүліктерін қорғау және олардың мүліктерін басқару (мүлікті бүлдіру, мүлікті дұрыс сақтамау, мүлікті тиімді жұмсамау, қабылдап алынған балалардың мүлкінің құнын азайтуға әкеп соғатын әрекет жасау) бойынша міндеттерін тиісінше атқармаған жағдайда қорғаншылық және қамқоршылық органы бұл жөнінде акт жасап, қабылдап алған ата-аналарға қабылдап алынған балаларға келтірілген шығындардың орнын толтыру туралы талаптар қоюға міндеттенеді.</w:t>
      </w:r>
    </w:p>
    <w:p>
      <w:pPr>
        <w:spacing w:after="0"/>
        <w:ind w:left="0"/>
        <w:jc w:val="both"/>
      </w:pPr>
      <w:r>
        <w:rPr>
          <w:rFonts w:ascii="Times New Roman"/>
          <w:b w:val="false"/>
          <w:i w:val="false"/>
          <w:color w:val="000000"/>
          <w:sz w:val="28"/>
        </w:rPr>
        <w:t>
      2. Қорғаншылық және қамқоршылық бойынша функцияны жүзеге асыратын орган:</w:t>
      </w:r>
    </w:p>
    <w:p>
      <w:pPr>
        <w:spacing w:after="0"/>
        <w:ind w:left="0"/>
        <w:jc w:val="both"/>
      </w:pPr>
      <w:r>
        <w:rPr>
          <w:rFonts w:ascii="Times New Roman"/>
          <w:b w:val="false"/>
          <w:i w:val="false"/>
          <w:color w:val="000000"/>
          <w:sz w:val="28"/>
        </w:rPr>
        <w:t>
      1) осы Шарт бойынша органның құқықтары мен міндеттерін жүзеге асыру үшін баланы қабылдап алушы ата-аналардан қажетті ақпаратты сұратуға;</w:t>
      </w:r>
    </w:p>
    <w:p>
      <w:pPr>
        <w:spacing w:after="0"/>
        <w:ind w:left="0"/>
        <w:jc w:val="both"/>
      </w:pPr>
      <w:r>
        <w:rPr>
          <w:rFonts w:ascii="Times New Roman"/>
          <w:b w:val="false"/>
          <w:i w:val="false"/>
          <w:color w:val="000000"/>
          <w:sz w:val="28"/>
        </w:rPr>
        <w:t>
      2) қабылдап алынған балалардың бұзылған құқықтары мен заңды мүдделерін қалпына келтіруді баланы қабылдап алушы ата-аналарға міндеттеуге;</w:t>
      </w:r>
    </w:p>
    <w:p>
      <w:pPr>
        <w:spacing w:after="0"/>
        <w:ind w:left="0"/>
        <w:jc w:val="both"/>
      </w:pPr>
      <w:r>
        <w:rPr>
          <w:rFonts w:ascii="Times New Roman"/>
          <w:b w:val="false"/>
          <w:i w:val="false"/>
          <w:color w:val="000000"/>
          <w:sz w:val="28"/>
        </w:rPr>
        <w:t>
      3) мынадай жағдайларда:</w:t>
      </w:r>
    </w:p>
    <w:p>
      <w:pPr>
        <w:spacing w:after="0"/>
        <w:ind w:left="0"/>
        <w:jc w:val="both"/>
      </w:pPr>
      <w:r>
        <w:rPr>
          <w:rFonts w:ascii="Times New Roman"/>
          <w:b w:val="false"/>
          <w:i w:val="false"/>
          <w:color w:val="000000"/>
          <w:sz w:val="28"/>
        </w:rPr>
        <w:t>
      - өзіне жүктелген міндеттерді тиісінше орындамаса;</w:t>
      </w:r>
    </w:p>
    <w:p>
      <w:pPr>
        <w:spacing w:after="0"/>
        <w:ind w:left="0"/>
        <w:jc w:val="both"/>
      </w:pPr>
      <w:r>
        <w:rPr>
          <w:rFonts w:ascii="Times New Roman"/>
          <w:b w:val="false"/>
          <w:i w:val="false"/>
          <w:color w:val="000000"/>
          <w:sz w:val="28"/>
        </w:rPr>
        <w:t>
      - қабылдап алынған балалардың құқықтары мен заңды мүдделері бұзылса, соның ішінде қабылдап алушы ата-аналар пайдакүнемдік іс-әрекет жасаса не балаларды қараусыз және қажетті көмексіз қалдырса, қабылдап алған ата-аналарды өзіне жүктелген міндеттерді орындаудан босатуға құқылы.</w:t>
      </w:r>
    </w:p>
    <w:p>
      <w:pPr>
        <w:spacing w:after="0"/>
        <w:ind w:left="0"/>
        <w:jc w:val="both"/>
      </w:pPr>
      <w:r>
        <w:rPr>
          <w:rFonts w:ascii="Times New Roman"/>
          <w:b w:val="false"/>
          <w:i w:val="false"/>
          <w:color w:val="000000"/>
          <w:sz w:val="28"/>
        </w:rPr>
        <w:t>
      3. Жетім-балалар және ата-анасының қамқорлығынсыз қалған балаларға арналған ұйымның міндеттері:</w:t>
      </w:r>
    </w:p>
    <w:p>
      <w:pPr>
        <w:spacing w:after="0"/>
        <w:ind w:left="0"/>
        <w:jc w:val="both"/>
      </w:pPr>
      <w:r>
        <w:rPr>
          <w:rFonts w:ascii="Times New Roman"/>
          <w:b w:val="false"/>
          <w:i w:val="false"/>
          <w:color w:val="000000"/>
          <w:sz w:val="28"/>
        </w:rPr>
        <w:t>
      1) асырап алушы отбасына Асырап алушы отбасы туралы ережеде белгіленген тізімге сәйкес бала туралы мәліметті беру;</w:t>
      </w:r>
    </w:p>
    <w:p>
      <w:pPr>
        <w:spacing w:after="0"/>
        <w:ind w:left="0"/>
        <w:jc w:val="both"/>
      </w:pPr>
      <w:r>
        <w:rPr>
          <w:rFonts w:ascii="Times New Roman"/>
          <w:b w:val="false"/>
          <w:i w:val="false"/>
          <w:color w:val="000000"/>
          <w:sz w:val="28"/>
        </w:rPr>
        <w:t>
      2) асырап алушы отбасына психологиялық-педагогикалық көмек көрсету.</w:t>
      </w:r>
    </w:p>
    <w:p>
      <w:pPr>
        <w:spacing w:after="0"/>
        <w:ind w:left="0"/>
        <w:jc w:val="both"/>
      </w:pPr>
      <w:r>
        <w:rPr>
          <w:rFonts w:ascii="Times New Roman"/>
          <w:b w:val="false"/>
          <w:i w:val="false"/>
          <w:color w:val="000000"/>
          <w:sz w:val="28"/>
        </w:rPr>
        <w:t>
      4. Жетім-балалар және ата-анасының қамқорлығынсыз қалған балаларға арналған ұйымдар баланы ұстау, тәрбиелеу, оқыту жағдайын бақылау мақсатында алты айда 1 рет асырап алушы отбасына баруға құқылы.</w:t>
      </w:r>
    </w:p>
    <w:p>
      <w:pPr>
        <w:spacing w:after="0"/>
        <w:ind w:left="0"/>
        <w:jc w:val="both"/>
      </w:pPr>
      <w:r>
        <w:rPr>
          <w:rFonts w:ascii="Times New Roman"/>
          <w:b w:val="false"/>
          <w:i w:val="false"/>
          <w:color w:val="000000"/>
          <w:sz w:val="28"/>
        </w:rPr>
        <w:t>
      5. Асырап алушы отбасының міндеттері:</w:t>
      </w:r>
    </w:p>
    <w:p>
      <w:pPr>
        <w:spacing w:after="0"/>
        <w:ind w:left="0"/>
        <w:jc w:val="both"/>
      </w:pPr>
      <w:r>
        <w:rPr>
          <w:rFonts w:ascii="Times New Roman"/>
          <w:b w:val="false"/>
          <w:i w:val="false"/>
          <w:color w:val="000000"/>
          <w:sz w:val="28"/>
        </w:rPr>
        <w:t>
      1) асырап алынған балаларды тәрбиелеу, олардың денсаулығын, адами және дене дамуын күту, білім алу және дербес өмірге дайындық үшін қажетті жағдайларды жасау;</w:t>
      </w:r>
    </w:p>
    <w:p>
      <w:pPr>
        <w:spacing w:after="0"/>
        <w:ind w:left="0"/>
        <w:jc w:val="both"/>
      </w:pPr>
      <w:r>
        <w:rPr>
          <w:rFonts w:ascii="Times New Roman"/>
          <w:b w:val="false"/>
          <w:i w:val="false"/>
          <w:color w:val="000000"/>
          <w:sz w:val="28"/>
        </w:rPr>
        <w:t>
      2) асырап алынған балалардың құқықтары мен заңды мүдделерін сақтау және қорғау, соның ішінде асырап алушы отбасының тұрғылықты жері бойынша тұрғын үй алу үшін есепке қою;</w:t>
      </w:r>
    </w:p>
    <w:p>
      <w:pPr>
        <w:spacing w:after="0"/>
        <w:ind w:left="0"/>
        <w:jc w:val="both"/>
      </w:pPr>
      <w:r>
        <w:rPr>
          <w:rFonts w:ascii="Times New Roman"/>
          <w:b w:val="false"/>
          <w:i w:val="false"/>
          <w:color w:val="000000"/>
          <w:sz w:val="28"/>
        </w:rPr>
        <w:t>
      3) асырап алынған балалармен бірге тұру;</w:t>
      </w:r>
    </w:p>
    <w:p>
      <w:pPr>
        <w:spacing w:after="0"/>
        <w:ind w:left="0"/>
        <w:jc w:val="both"/>
      </w:pPr>
      <w:r>
        <w:rPr>
          <w:rFonts w:ascii="Times New Roman"/>
          <w:b w:val="false"/>
          <w:i w:val="false"/>
          <w:color w:val="000000"/>
          <w:sz w:val="28"/>
        </w:rPr>
        <w:t>
      4) асырап алушы ата-анаға берілген баланың құжаттарына, қаражатына және балаға тиісті басқа мүліктің сақтығын қамтамасыз ету;</w:t>
      </w:r>
    </w:p>
    <w:p>
      <w:pPr>
        <w:spacing w:after="0"/>
        <w:ind w:left="0"/>
        <w:jc w:val="both"/>
      </w:pPr>
      <w:r>
        <w:rPr>
          <w:rFonts w:ascii="Times New Roman"/>
          <w:b w:val="false"/>
          <w:i w:val="false"/>
          <w:color w:val="000000"/>
          <w:sz w:val="28"/>
        </w:rPr>
        <w:t>
      5) қорғаншылық және қамқоршылық бойынша қызметті жүзеге асыратын органды баланы ұстау, тәрбиелеу, оқыту үшін қолайсыз жағдай туындағаны туралы хабардар ету;</w:t>
      </w:r>
    </w:p>
    <w:p>
      <w:pPr>
        <w:spacing w:after="0"/>
        <w:ind w:left="0"/>
        <w:jc w:val="both"/>
      </w:pPr>
      <w:r>
        <w:rPr>
          <w:rFonts w:ascii="Times New Roman"/>
          <w:b w:val="false"/>
          <w:i w:val="false"/>
          <w:color w:val="000000"/>
          <w:sz w:val="28"/>
        </w:rPr>
        <w:t>
      6) қорғаншылық және қамқоршылық органын асырап алушы отбасы туралы Ереженің талаптарына сәйкес тұрғылықты жерін ауыстыру туралы жазбаша хабардар етуге;</w:t>
      </w:r>
    </w:p>
    <w:p>
      <w:pPr>
        <w:spacing w:after="0"/>
        <w:ind w:left="0"/>
        <w:jc w:val="both"/>
      </w:pPr>
      <w:r>
        <w:rPr>
          <w:rFonts w:ascii="Times New Roman"/>
          <w:b w:val="false"/>
          <w:i w:val="false"/>
          <w:color w:val="000000"/>
          <w:sz w:val="28"/>
        </w:rPr>
        <w:t>
      7) алты айда бір реттен кем емес:</w:t>
      </w:r>
    </w:p>
    <w:p>
      <w:pPr>
        <w:spacing w:after="0"/>
        <w:ind w:left="0"/>
        <w:jc w:val="both"/>
      </w:pPr>
      <w:r>
        <w:rPr>
          <w:rFonts w:ascii="Times New Roman"/>
          <w:b w:val="false"/>
          <w:i w:val="false"/>
          <w:color w:val="000000"/>
          <w:sz w:val="28"/>
        </w:rPr>
        <w:t xml:space="preserve">
      жетім-балалар және ата-анасының қамқорлығынсыз қалған балалар үшін білім беру ұйымына "Мемлекеттік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w:t>
      </w:r>
      <w:r>
        <w:rPr>
          <w:rFonts w:ascii="Times New Roman"/>
          <w:b w:val="false"/>
          <w:i w:val="false"/>
          <w:color w:val="000000"/>
          <w:sz w:val="28"/>
        </w:rPr>
        <w:t>қаулысымен</w:t>
      </w:r>
      <w:r>
        <w:rPr>
          <w:rFonts w:ascii="Times New Roman"/>
          <w:b w:val="false"/>
          <w:i w:val="false"/>
          <w:color w:val="000000"/>
          <w:sz w:val="28"/>
        </w:rPr>
        <w:t xml:space="preserve"> бекітілген, есептің нысаны бойынша баланың денсаулығы және тәрбиесі туралы есепті, қорғаншылық және қамқоршылық органына жетім-баланы және ата-анасының қамқорлығынсыз қалған балаларды ұстауға бөлінген қаражатты жұмсау және де оның мүлігін басқару туралы есепті ұсынуға міндетті.</w:t>
      </w:r>
    </w:p>
    <w:p>
      <w:pPr>
        <w:spacing w:after="0"/>
        <w:ind w:left="0"/>
        <w:jc w:val="both"/>
      </w:pPr>
      <w:r>
        <w:rPr>
          <w:rFonts w:ascii="Times New Roman"/>
          <w:b w:val="false"/>
          <w:i w:val="false"/>
          <w:color w:val="000000"/>
          <w:sz w:val="28"/>
        </w:rPr>
        <w:t>
      6. Асырап алушы отбасы:</w:t>
      </w:r>
    </w:p>
    <w:p>
      <w:pPr>
        <w:spacing w:after="0"/>
        <w:ind w:left="0"/>
        <w:jc w:val="both"/>
      </w:pPr>
      <w:r>
        <w:rPr>
          <w:rFonts w:ascii="Times New Roman"/>
          <w:b w:val="false"/>
          <w:i w:val="false"/>
          <w:color w:val="000000"/>
          <w:sz w:val="28"/>
        </w:rPr>
        <w:t>
      1) балалардың пікірлері мен қорғаншылық және қамқоршылық органының ұсыныстарын есепке ала отырып, асырап алынған балаларды тәрбиелеу нысанын дербес анықтау;</w:t>
      </w:r>
    </w:p>
    <w:p>
      <w:pPr>
        <w:spacing w:after="0"/>
        <w:ind w:left="0"/>
        <w:jc w:val="both"/>
      </w:pPr>
      <w:r>
        <w:rPr>
          <w:rFonts w:ascii="Times New Roman"/>
          <w:b w:val="false"/>
          <w:i w:val="false"/>
          <w:color w:val="000000"/>
          <w:sz w:val="28"/>
        </w:rPr>
        <w:t>
      2) асырап алынған балаларды тәрбиелеу, білім беру, құқықтары мен заңды мүдделерін қорғау мәселелері бойынша кеңес көмегін алу;</w:t>
      </w:r>
    </w:p>
    <w:p>
      <w:pPr>
        <w:spacing w:after="0"/>
        <w:ind w:left="0"/>
        <w:jc w:val="both"/>
      </w:pPr>
      <w:r>
        <w:rPr>
          <w:rFonts w:ascii="Times New Roman"/>
          <w:b w:val="false"/>
          <w:i w:val="false"/>
          <w:color w:val="000000"/>
          <w:sz w:val="28"/>
        </w:rPr>
        <w:t>
      3) өздерінің құқықтары мен міндеттерін жүзеге асырған кезде асырап алушы ата-ана балалардың психикалық және дене денсаулығына, олардың адами дамуына зиян келтіруге құқылы емес. Асырап алынған балаларды тәрбиелеу әдістері өзіне қатаң, өрескел, адами абыройды төмендететін қатынасты, сөгу немесе балаларды пайдалануды қоспауы тиіс.</w:t>
      </w:r>
    </w:p>
    <w:p>
      <w:pPr>
        <w:spacing w:after="0"/>
        <w:ind w:left="0"/>
        <w:jc w:val="both"/>
      </w:pPr>
      <w:r>
        <w:rPr>
          <w:rFonts w:ascii="Times New Roman"/>
          <w:b w:val="false"/>
          <w:i w:val="false"/>
          <w:color w:val="000000"/>
          <w:sz w:val="28"/>
        </w:rPr>
        <w:t>
      7. Шарттың мерзімі</w:t>
      </w:r>
    </w:p>
    <w:p>
      <w:pPr>
        <w:spacing w:after="0"/>
        <w:ind w:left="0"/>
        <w:jc w:val="both"/>
      </w:pPr>
      <w:r>
        <w:rPr>
          <w:rFonts w:ascii="Times New Roman"/>
          <w:b w:val="false"/>
          <w:i w:val="false"/>
          <w:color w:val="000000"/>
          <w:sz w:val="28"/>
        </w:rPr>
        <w:t>
      1. Осы Шарт 20__ жылы "__" _________ бастап 20__жылы _______ дейінгі мерзімге (кәмелетке толғанша) жасалған және қол қойылған күнінен бастап қолданысқа енгізіледі.</w:t>
      </w:r>
    </w:p>
    <w:p>
      <w:pPr>
        <w:spacing w:after="0"/>
        <w:ind w:left="0"/>
        <w:jc w:val="both"/>
      </w:pPr>
      <w:r>
        <w:rPr>
          <w:rFonts w:ascii="Times New Roman"/>
          <w:b w:val="false"/>
          <w:i w:val="false"/>
          <w:color w:val="000000"/>
          <w:sz w:val="28"/>
        </w:rPr>
        <w:t>
      2. Осы шарт тараптардың келісімі бойынша ұзартылуы мүмкін.</w:t>
      </w:r>
    </w:p>
    <w:p>
      <w:pPr>
        <w:spacing w:after="0"/>
        <w:ind w:left="0"/>
        <w:jc w:val="both"/>
      </w:pPr>
      <w:r>
        <w:rPr>
          <w:rFonts w:ascii="Times New Roman"/>
          <w:b w:val="false"/>
          <w:i w:val="false"/>
          <w:color w:val="000000"/>
          <w:sz w:val="28"/>
        </w:rPr>
        <w:t>
      3. Баланы қабылдайтын отбасына беру туралы шарт мынадай жағдайларда:</w:t>
      </w:r>
    </w:p>
    <w:p>
      <w:pPr>
        <w:spacing w:after="0"/>
        <w:ind w:left="0"/>
        <w:jc w:val="both"/>
      </w:pPr>
      <w:r>
        <w:rPr>
          <w:rFonts w:ascii="Times New Roman"/>
          <w:b w:val="false"/>
          <w:i w:val="false"/>
          <w:color w:val="000000"/>
          <w:sz w:val="28"/>
        </w:rPr>
        <w:t>
      - дәлелді себептер (науқастануы, отбасылық немесе материалдық жағдайының өзгеруі, баламен өзара түсіністіктің болмауы, балалармен дау-жанжал) болған жағдайда баланы қабылдап алған ата-аналардың бастамасы бойынша;</w:t>
      </w:r>
    </w:p>
    <w:p>
      <w:pPr>
        <w:spacing w:after="0"/>
        <w:ind w:left="0"/>
        <w:jc w:val="both"/>
      </w:pPr>
      <w:r>
        <w:rPr>
          <w:rFonts w:ascii="Times New Roman"/>
          <w:b w:val="false"/>
          <w:i w:val="false"/>
          <w:color w:val="000000"/>
          <w:sz w:val="28"/>
        </w:rPr>
        <w:t>
      - жетім балалар мен ата-анасының қамқорлығынсыз қалған балаларды асырап-бағу, тәрбиелеу және оқыту үшін жағымсыз жағдайлар туындаған кезде қорғаншылық немесе қамқоршылық жөніндегі функцияларды жүзеге асыратын органның немесе жетім балалар, ата-анасының қамқорлығынсыз қалған балалар тәрбиеленген білім беру ұйымының бастамасы бойынша;</w:t>
      </w:r>
    </w:p>
    <w:p>
      <w:pPr>
        <w:spacing w:after="0"/>
        <w:ind w:left="0"/>
        <w:jc w:val="both"/>
      </w:pPr>
      <w:r>
        <w:rPr>
          <w:rFonts w:ascii="Times New Roman"/>
          <w:b w:val="false"/>
          <w:i w:val="false"/>
          <w:color w:val="000000"/>
          <w:sz w:val="28"/>
        </w:rPr>
        <w:t>
      - бала ата-анасына қайтарылған, туыстарына берілген немесе асырап алынған жағдайларда;</w:t>
      </w:r>
    </w:p>
    <w:p>
      <w:pPr>
        <w:spacing w:after="0"/>
        <w:ind w:left="0"/>
        <w:jc w:val="both"/>
      </w:pPr>
      <w:r>
        <w:rPr>
          <w:rFonts w:ascii="Times New Roman"/>
          <w:b w:val="false"/>
          <w:i w:val="false"/>
          <w:color w:val="000000"/>
          <w:sz w:val="28"/>
        </w:rPr>
        <w:t>
      - баланы қабылдайтын ата-аналар облыстан, республикалық маңызы бар қаладан, астанадан тыс жерлерге тұрақты тұруға көшкен жағдайда мерзімінен бұрын бұзылуы мүмкін.</w:t>
      </w:r>
    </w:p>
    <w:p>
      <w:pPr>
        <w:spacing w:after="0"/>
        <w:ind w:left="0"/>
        <w:jc w:val="both"/>
      </w:pPr>
      <w:r>
        <w:rPr>
          <w:rFonts w:ascii="Times New Roman"/>
          <w:b w:val="false"/>
          <w:i w:val="false"/>
          <w:color w:val="000000"/>
          <w:sz w:val="28"/>
        </w:rPr>
        <w:t>
      8. Осы шартты орындау процесінде тараптар арасында туындаған дау-дамай оның туындаған кезінен бастап өзара келісілген шешімге келу мақсатында тараптармен бір ай мерзімде қарастырылады, келісім болмаған жағдайда сот арқылы шешіледі.</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Қорғаншылық және қамқоршылық бойынша функцияны жүзеге асыратын</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Асырап алушы отбасы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 ________________________ </w:t>
            </w:r>
          </w:p>
          <w:p>
            <w:pPr>
              <w:spacing w:after="20"/>
              <w:ind w:left="20"/>
              <w:jc w:val="both"/>
            </w:pPr>
            <w:r>
              <w:rPr>
                <w:rFonts w:ascii="Times New Roman"/>
                <w:b w:val="false"/>
                <w:i w:val="false"/>
                <w:color w:val="000000"/>
                <w:sz w:val="20"/>
              </w:rPr>
              <w:t>
органның атауы</w:t>
            </w:r>
          </w:p>
          <w:p>
            <w:pPr>
              <w:spacing w:after="20"/>
              <w:ind w:left="20"/>
              <w:jc w:val="both"/>
            </w:pPr>
            <w:r>
              <w:rPr>
                <w:rFonts w:ascii="Times New Roman"/>
                <w:b w:val="false"/>
                <w:i w:val="false"/>
                <w:color w:val="000000"/>
                <w:sz w:val="20"/>
              </w:rPr>
              <w:t xml:space="preserve">
_____________________________ </w:t>
            </w:r>
          </w:p>
          <w:p>
            <w:pPr>
              <w:spacing w:after="20"/>
              <w:ind w:left="20"/>
              <w:jc w:val="both"/>
            </w:pPr>
            <w:r>
              <w:rPr>
                <w:rFonts w:ascii="Times New Roman"/>
                <w:b w:val="false"/>
                <w:i w:val="false"/>
                <w:color w:val="000000"/>
                <w:sz w:val="20"/>
              </w:rPr>
              <w:t>
тегі, аты, әкесінің аты (бар болғанда) (қолы)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 </w:t>
            </w:r>
          </w:p>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 </w:t>
            </w:r>
          </w:p>
          <w:p>
            <w:pPr>
              <w:spacing w:after="20"/>
              <w:ind w:left="20"/>
              <w:jc w:val="both"/>
            </w:pPr>
            <w:r>
              <w:rPr>
                <w:rFonts w:ascii="Times New Roman"/>
                <w:b w:val="false"/>
                <w:i w:val="false"/>
                <w:color w:val="000000"/>
                <w:sz w:val="20"/>
              </w:rPr>
              <w:t>
мекенжайы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 </w:t>
            </w:r>
          </w:p>
          <w:p>
            <w:pPr>
              <w:spacing w:after="20"/>
              <w:ind w:left="20"/>
              <w:jc w:val="both"/>
            </w:pPr>
            <w:r>
              <w:rPr>
                <w:rFonts w:ascii="Times New Roman"/>
                <w:b w:val="false"/>
                <w:i w:val="false"/>
                <w:color w:val="000000"/>
                <w:sz w:val="20"/>
              </w:rPr>
              <w:t>
тегі, аты, әкесінің аты (бар болғанда) (қолы)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Жетім-балалар және ата-анасының қамқорлығынсыз қалған балаларға арналған</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________________________________ </w:t>
            </w:r>
          </w:p>
          <w:p>
            <w:pPr>
              <w:spacing w:after="20"/>
              <w:ind w:left="20"/>
              <w:jc w:val="both"/>
            </w:pPr>
            <w:r>
              <w:rPr>
                <w:rFonts w:ascii="Times New Roman"/>
                <w:b w:val="false"/>
                <w:i w:val="false"/>
                <w:color w:val="000000"/>
                <w:sz w:val="20"/>
              </w:rPr>
              <w:t>
ұйымның атауы</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мекенжайы __________________________</w:t>
            </w:r>
          </w:p>
          <w:p>
            <w:pPr>
              <w:spacing w:after="20"/>
              <w:ind w:left="20"/>
              <w:jc w:val="both"/>
            </w:pPr>
            <w:r>
              <w:rPr>
                <w:rFonts w:ascii="Times New Roman"/>
                <w:b w:val="false"/>
                <w:i w:val="false"/>
                <w:color w:val="000000"/>
                <w:sz w:val="20"/>
              </w:rPr>
              <w:t>
___________ тегі, аты, әкесінің аты (бар болғанда)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"Баланы (балаларды) </w:t>
            </w:r>
            <w:r>
              <w:br/>
            </w:r>
            <w:r>
              <w:rPr>
                <w:rFonts w:ascii="Times New Roman"/>
                <w:b w:val="false"/>
                <w:i w:val="false"/>
                <w:color w:val="000000"/>
                <w:sz w:val="20"/>
              </w:rPr>
              <w:t xml:space="preserve">қабылдаушы отбасына </w:t>
            </w:r>
            <w:r>
              <w:br/>
            </w:r>
            <w:r>
              <w:rPr>
                <w:rFonts w:ascii="Times New Roman"/>
                <w:b w:val="false"/>
                <w:i w:val="false"/>
                <w:color w:val="000000"/>
                <w:sz w:val="20"/>
              </w:rPr>
              <w:t xml:space="preserve">тәрбиелеуге беру және оларды </w:t>
            </w:r>
            <w:r>
              <w:br/>
            </w:r>
            <w:r>
              <w:rPr>
                <w:rFonts w:ascii="Times New Roman"/>
                <w:b w:val="false"/>
                <w:i w:val="false"/>
                <w:color w:val="000000"/>
                <w:sz w:val="20"/>
              </w:rPr>
              <w:t xml:space="preserve">асырауға ақшалай қаражат </w:t>
            </w:r>
            <w:r>
              <w:br/>
            </w:r>
            <w:r>
              <w:rPr>
                <w:rFonts w:ascii="Times New Roman"/>
                <w:b w:val="false"/>
                <w:i w:val="false"/>
                <w:color w:val="000000"/>
                <w:sz w:val="20"/>
              </w:rPr>
              <w:t xml:space="preserve">төлеуді тағайындау"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138" w:id="71"/>
    <w:p>
      <w:pPr>
        <w:spacing w:after="0"/>
        <w:ind w:left="0"/>
        <w:jc w:val="left"/>
      </w:pPr>
      <w:r>
        <w:rPr>
          <w:rFonts w:ascii="Times New Roman"/>
          <w:b/>
          <w:i w:val="false"/>
          <w:color w:val="000000"/>
        </w:rPr>
        <w:t xml:space="preserve"> Қабылдаушы отбасына баланы (балаларды) күтіп-бағуға бөлінетін ақша қаражатын тағайындау туралы шешім</w:t>
      </w:r>
    </w:p>
    <w:bookmarkEnd w:id="7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жылғы "___" 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w:t>
            </w:r>
          </w:p>
        </w:tc>
      </w:tr>
    </w:tbl>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(органның атауы)</w:t>
      </w:r>
    </w:p>
    <w:p>
      <w:pPr>
        <w:spacing w:after="0"/>
        <w:ind w:left="0"/>
        <w:jc w:val="both"/>
      </w:pPr>
      <w:r>
        <w:rPr>
          <w:rFonts w:ascii="Times New Roman"/>
          <w:b w:val="false"/>
          <w:i w:val="false"/>
          <w:color w:val="000000"/>
          <w:sz w:val="28"/>
        </w:rPr>
        <w:t>
      Істің № _____________________________________________________________</w:t>
      </w:r>
    </w:p>
    <w:p>
      <w:pPr>
        <w:spacing w:after="0"/>
        <w:ind w:left="0"/>
        <w:jc w:val="both"/>
      </w:pPr>
      <w:r>
        <w:rPr>
          <w:rFonts w:ascii="Times New Roman"/>
          <w:b w:val="false"/>
          <w:i w:val="false"/>
          <w:color w:val="000000"/>
          <w:sz w:val="28"/>
        </w:rPr>
        <w:t xml:space="preserve">
      Азамат(ша) 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Өтініш берген күні ___________________________________________________</w:t>
      </w:r>
    </w:p>
    <w:p>
      <w:pPr>
        <w:spacing w:after="0"/>
        <w:ind w:left="0"/>
        <w:jc w:val="both"/>
      </w:pPr>
      <w:r>
        <w:rPr>
          <w:rFonts w:ascii="Times New Roman"/>
          <w:b w:val="false"/>
          <w:i w:val="false"/>
          <w:color w:val="000000"/>
          <w:sz w:val="28"/>
        </w:rPr>
        <w:t>
      Баланың тегі, аты, әкесінің аты (бар болғанда) ____________________________</w:t>
      </w:r>
    </w:p>
    <w:p>
      <w:pPr>
        <w:spacing w:after="0"/>
        <w:ind w:left="0"/>
        <w:jc w:val="both"/>
      </w:pPr>
      <w:r>
        <w:rPr>
          <w:rFonts w:ascii="Times New Roman"/>
          <w:b w:val="false"/>
          <w:i w:val="false"/>
          <w:color w:val="000000"/>
          <w:sz w:val="28"/>
        </w:rPr>
        <w:t>
      Баланың туған жылы _________________________________________________</w:t>
      </w:r>
    </w:p>
    <w:p>
      <w:pPr>
        <w:spacing w:after="0"/>
        <w:ind w:left="0"/>
        <w:jc w:val="both"/>
      </w:pPr>
      <w:r>
        <w:rPr>
          <w:rFonts w:ascii="Times New Roman"/>
          <w:b w:val="false"/>
          <w:i w:val="false"/>
          <w:color w:val="000000"/>
          <w:sz w:val="28"/>
        </w:rPr>
        <w:t>
      Баланы қабылдайтын отбасына беру туралы шарт _________________________</w:t>
      </w:r>
    </w:p>
    <w:p>
      <w:pPr>
        <w:spacing w:after="0"/>
        <w:ind w:left="0"/>
        <w:jc w:val="both"/>
      </w:pPr>
      <w:r>
        <w:rPr>
          <w:rFonts w:ascii="Times New Roman"/>
          <w:b w:val="false"/>
          <w:i w:val="false"/>
          <w:color w:val="000000"/>
          <w:sz w:val="28"/>
        </w:rPr>
        <w:t>
      Жасалған күні 20 ___ жылғы "___" ______________</w:t>
      </w:r>
    </w:p>
    <w:p>
      <w:pPr>
        <w:spacing w:after="0"/>
        <w:ind w:left="0"/>
        <w:jc w:val="both"/>
      </w:pPr>
      <w:r>
        <w:rPr>
          <w:rFonts w:ascii="Times New Roman"/>
          <w:b w:val="false"/>
          <w:i w:val="false"/>
          <w:color w:val="000000"/>
          <w:sz w:val="28"/>
        </w:rPr>
        <w:t>
      Тағайындалған ақшалай қаражат сомасы</w:t>
      </w:r>
    </w:p>
    <w:p>
      <w:pPr>
        <w:spacing w:after="0"/>
        <w:ind w:left="0"/>
        <w:jc w:val="both"/>
      </w:pPr>
      <w:r>
        <w:rPr>
          <w:rFonts w:ascii="Times New Roman"/>
          <w:b w:val="false"/>
          <w:i w:val="false"/>
          <w:color w:val="000000"/>
          <w:sz w:val="28"/>
        </w:rPr>
        <w:t xml:space="preserve">
      20___ жылғы "___" __________ 20___ жылғы "___" __________ мөлшерінде </w:t>
      </w:r>
    </w:p>
    <w:p>
      <w:pPr>
        <w:spacing w:after="0"/>
        <w:ind w:left="0"/>
        <w:jc w:val="both"/>
      </w:pPr>
      <w:r>
        <w:rPr>
          <w:rFonts w:ascii="Times New Roman"/>
          <w:b w:val="false"/>
          <w:i w:val="false"/>
          <w:color w:val="000000"/>
          <w:sz w:val="28"/>
        </w:rPr>
        <w:t>
      айлық есептік көрсеткіш (жазумен)</w:t>
      </w:r>
    </w:p>
    <w:p>
      <w:pPr>
        <w:spacing w:after="0"/>
        <w:ind w:left="0"/>
        <w:jc w:val="both"/>
      </w:pPr>
      <w:r>
        <w:rPr>
          <w:rFonts w:ascii="Times New Roman"/>
          <w:b w:val="false"/>
          <w:i w:val="false"/>
          <w:color w:val="000000"/>
          <w:sz w:val="28"/>
        </w:rPr>
        <w:t>
      Ақшалай қаражатты төлеуді тоқтату себебі: ______________________________</w:t>
      </w:r>
    </w:p>
    <w:p>
      <w:pPr>
        <w:spacing w:after="0"/>
        <w:ind w:left="0"/>
        <w:jc w:val="both"/>
      </w:pPr>
      <w:r>
        <w:rPr>
          <w:rFonts w:ascii="Times New Roman"/>
          <w:b w:val="false"/>
          <w:i w:val="false"/>
          <w:color w:val="000000"/>
          <w:sz w:val="28"/>
        </w:rPr>
        <w:t>
      Мөрдің орны (бар болғанда)</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(орган басшысының тегі, аты, әкесінің аты (бар болған жағдайда) қолы)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2023 жылғы 12 сәуірдегі</w:t>
            </w:r>
            <w:r>
              <w:br/>
            </w:r>
            <w:r>
              <w:rPr>
                <w:rFonts w:ascii="Times New Roman"/>
                <w:b w:val="false"/>
                <w:i w:val="false"/>
                <w:color w:val="000000"/>
                <w:sz w:val="20"/>
              </w:rPr>
              <w:t>№ 95 бұйрығына</w:t>
            </w:r>
            <w:r>
              <w:br/>
            </w:r>
            <w:r>
              <w:rPr>
                <w:rFonts w:ascii="Times New Roman"/>
                <w:b w:val="false"/>
                <w:i w:val="false"/>
                <w:color w:val="000000"/>
                <w:sz w:val="20"/>
              </w:rPr>
              <w:t>24-қосымша</w:t>
            </w:r>
          </w:p>
        </w:tc>
      </w:tr>
    </w:tbl>
    <w:p>
      <w:pPr>
        <w:spacing w:after="0"/>
        <w:ind w:left="0"/>
        <w:jc w:val="both"/>
      </w:pPr>
      <w:r>
        <w:rPr>
          <w:rFonts w:ascii="Times New Roman"/>
          <w:b w:val="false"/>
          <w:i w:val="false"/>
          <w:color w:val="ff0000"/>
          <w:sz w:val="28"/>
        </w:rPr>
        <w:t xml:space="preserve">
      Ескерту. Күші жойылды – ҚР Оқу-ағарту министрінің 30.06.2023 </w:t>
      </w:r>
      <w:r>
        <w:rPr>
          <w:rFonts w:ascii="Times New Roman"/>
          <w:b w:val="false"/>
          <w:i w:val="false"/>
          <w:color w:val="ff0000"/>
          <w:sz w:val="28"/>
        </w:rPr>
        <w:t>№ 188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25-қосымша</w:t>
            </w:r>
          </w:p>
        </w:tc>
      </w:tr>
    </w:tbl>
    <w:p>
      <w:pPr>
        <w:spacing w:after="0"/>
        <w:ind w:left="0"/>
        <w:jc w:val="both"/>
      </w:pPr>
      <w:r>
        <w:rPr>
          <w:rFonts w:ascii="Times New Roman"/>
          <w:b w:val="false"/>
          <w:i w:val="false"/>
          <w:color w:val="ff0000"/>
          <w:sz w:val="28"/>
        </w:rPr>
        <w:t xml:space="preserve">
      Ескерту. Күші жойылды – ҚР Оқу-ағарту министрінің 30.06.2023 </w:t>
      </w:r>
      <w:r>
        <w:rPr>
          <w:rFonts w:ascii="Times New Roman"/>
          <w:b w:val="false"/>
          <w:i w:val="false"/>
          <w:color w:val="ff0000"/>
          <w:sz w:val="28"/>
        </w:rPr>
        <w:t>№ 188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2023 жылғы 12 сәуірдегі</w:t>
            </w:r>
            <w:r>
              <w:br/>
            </w:r>
            <w:r>
              <w:rPr>
                <w:rFonts w:ascii="Times New Roman"/>
                <w:b w:val="false"/>
                <w:i w:val="false"/>
                <w:color w:val="000000"/>
                <w:sz w:val="20"/>
              </w:rPr>
              <w:t>№ 95 бұйрығына</w:t>
            </w:r>
            <w:r>
              <w:br/>
            </w:r>
            <w:r>
              <w:rPr>
                <w:rFonts w:ascii="Times New Roman"/>
                <w:b w:val="false"/>
                <w:i w:val="false"/>
                <w:color w:val="000000"/>
                <w:sz w:val="20"/>
              </w:rPr>
              <w:t>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"Балаға кері әсер етпейтін ата-</w:t>
            </w:r>
            <w:r>
              <w:br/>
            </w:r>
            <w:r>
              <w:rPr>
                <w:rFonts w:ascii="Times New Roman"/>
                <w:b w:val="false"/>
                <w:i w:val="false"/>
                <w:color w:val="000000"/>
                <w:sz w:val="20"/>
              </w:rPr>
              <w:t xml:space="preserve">ана құқықтарынан айырылған </w:t>
            </w:r>
            <w:r>
              <w:br/>
            </w:r>
            <w:r>
              <w:rPr>
                <w:rFonts w:ascii="Times New Roman"/>
                <w:b w:val="false"/>
                <w:i w:val="false"/>
                <w:color w:val="000000"/>
                <w:sz w:val="20"/>
              </w:rPr>
              <w:t xml:space="preserve">ата-аналарға баламен кездесуіне </w:t>
            </w:r>
            <w:r>
              <w:br/>
            </w:r>
            <w:r>
              <w:rPr>
                <w:rFonts w:ascii="Times New Roman"/>
                <w:b w:val="false"/>
                <w:i w:val="false"/>
                <w:color w:val="000000"/>
                <w:sz w:val="20"/>
              </w:rPr>
              <w:t xml:space="preserve">рұқсат беру"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басшысына (органның атауы)</w:t>
            </w:r>
            <w:r>
              <w:br/>
            </w:r>
            <w:r>
              <w:rPr>
                <w:rFonts w:ascii="Times New Roman"/>
                <w:b w:val="false"/>
                <w:i w:val="false"/>
                <w:color w:val="000000"/>
                <w:sz w:val="20"/>
              </w:rPr>
              <w:t>________________________</w:t>
            </w:r>
            <w:r>
              <w:br/>
            </w:r>
            <w:r>
              <w:rPr>
                <w:rFonts w:ascii="Times New Roman"/>
                <w:b w:val="false"/>
                <w:i w:val="false"/>
                <w:color w:val="000000"/>
                <w:sz w:val="20"/>
              </w:rPr>
              <w:t>________________________</w:t>
            </w:r>
            <w:r>
              <w:br/>
            </w:r>
            <w:r>
              <w:rPr>
                <w:rFonts w:ascii="Times New Roman"/>
                <w:b w:val="false"/>
                <w:i w:val="false"/>
                <w:color w:val="000000"/>
                <w:sz w:val="20"/>
              </w:rPr>
              <w:t>________________________</w:t>
            </w:r>
            <w:r>
              <w:br/>
            </w:r>
            <w:r>
              <w:rPr>
                <w:rFonts w:ascii="Times New Roman"/>
                <w:b w:val="false"/>
                <w:i w:val="false"/>
                <w:color w:val="000000"/>
                <w:sz w:val="20"/>
              </w:rPr>
              <w:t>(өтініш берушінің тегі, аты,</w:t>
            </w:r>
            <w:r>
              <w:br/>
            </w:r>
            <w:r>
              <w:rPr>
                <w:rFonts w:ascii="Times New Roman"/>
                <w:b w:val="false"/>
                <w:i w:val="false"/>
                <w:color w:val="000000"/>
                <w:sz w:val="20"/>
              </w:rPr>
              <w:t>әкесінің аты (бар болғанда)</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мекенжайы және телефоны)</w:t>
            </w:r>
          </w:p>
        </w:tc>
      </w:tr>
    </w:tbl>
    <w:bookmarkStart w:name="z147" w:id="72"/>
    <w:p>
      <w:pPr>
        <w:spacing w:after="0"/>
        <w:ind w:left="0"/>
        <w:jc w:val="left"/>
      </w:pPr>
      <w:r>
        <w:rPr>
          <w:rFonts w:ascii="Times New Roman"/>
          <w:b/>
          <w:i w:val="false"/>
          <w:color w:val="000000"/>
        </w:rPr>
        <w:t xml:space="preserve"> Өтініш</w:t>
      </w:r>
    </w:p>
    <w:bookmarkEnd w:id="72"/>
    <w:p>
      <w:pPr>
        <w:spacing w:after="0"/>
        <w:ind w:left="0"/>
        <w:jc w:val="both"/>
      </w:pPr>
      <w:r>
        <w:rPr>
          <w:rFonts w:ascii="Times New Roman"/>
          <w:b w:val="false"/>
          <w:i w:val="false"/>
          <w:color w:val="000000"/>
          <w:sz w:val="28"/>
        </w:rPr>
        <w:t xml:space="preserve">
      Сізден ______________________________________________________ </w:t>
      </w:r>
    </w:p>
    <w:p>
      <w:pPr>
        <w:spacing w:after="0"/>
        <w:ind w:left="0"/>
        <w:jc w:val="both"/>
      </w:pPr>
      <w:r>
        <w:rPr>
          <w:rFonts w:ascii="Times New Roman"/>
          <w:b w:val="false"/>
          <w:i w:val="false"/>
          <w:color w:val="000000"/>
          <w:sz w:val="28"/>
        </w:rPr>
        <w:t xml:space="preserve">
      (қорғаншылықтағы, қамқоршылықтағы, патронаттық тәрбиедегі, қабылдау </w:t>
      </w:r>
    </w:p>
    <w:p>
      <w:pPr>
        <w:spacing w:after="0"/>
        <w:ind w:left="0"/>
        <w:jc w:val="both"/>
      </w:pPr>
      <w:r>
        <w:rPr>
          <w:rFonts w:ascii="Times New Roman"/>
          <w:b w:val="false"/>
          <w:i w:val="false"/>
          <w:color w:val="000000"/>
          <w:sz w:val="28"/>
        </w:rPr>
        <w:t xml:space="preserve">
      отбасындағы, жетім балалар мен ата-анасының қамқорлығынсыз қалған балаларға </w:t>
      </w:r>
    </w:p>
    <w:p>
      <w:pPr>
        <w:spacing w:after="0"/>
        <w:ind w:left="0"/>
        <w:jc w:val="both"/>
      </w:pPr>
      <w:r>
        <w:rPr>
          <w:rFonts w:ascii="Times New Roman"/>
          <w:b w:val="false"/>
          <w:i w:val="false"/>
          <w:color w:val="000000"/>
          <w:sz w:val="28"/>
        </w:rPr>
        <w:t>
      арналған білім беру ұйымдарындағы) бала (балалар)</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(баланы(балалардың) тегі, аты, әкесінің аты (бар болғанда)</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аралығында кездесуге рұқсат беруіңізді сұраймын.</w:t>
      </w:r>
    </w:p>
    <w:p>
      <w:pPr>
        <w:spacing w:after="0"/>
        <w:ind w:left="0"/>
        <w:jc w:val="both"/>
      </w:pPr>
      <w:r>
        <w:rPr>
          <w:rFonts w:ascii="Times New Roman"/>
          <w:b w:val="false"/>
          <w:i w:val="false"/>
          <w:color w:val="000000"/>
          <w:sz w:val="28"/>
        </w:rPr>
        <w:t xml:space="preserve">
      Ақпараттық жүйелердегі "Дербес деректер және оларды қорғау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қорғалатын құпия мәліметтерді пайдалануға келісім беремін.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"___"_____20_____жыл</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"Балаға кері әсер етпейтін ата-</w:t>
            </w:r>
            <w:r>
              <w:br/>
            </w:r>
            <w:r>
              <w:rPr>
                <w:rFonts w:ascii="Times New Roman"/>
                <w:b w:val="false"/>
                <w:i w:val="false"/>
                <w:color w:val="000000"/>
                <w:sz w:val="20"/>
              </w:rPr>
              <w:t xml:space="preserve">ана құқықтарынан айырылған </w:t>
            </w:r>
            <w:r>
              <w:br/>
            </w:r>
            <w:r>
              <w:rPr>
                <w:rFonts w:ascii="Times New Roman"/>
                <w:b w:val="false"/>
                <w:i w:val="false"/>
                <w:color w:val="000000"/>
                <w:sz w:val="20"/>
              </w:rPr>
              <w:t xml:space="preserve">ата-аналарға баламен кездесуіне </w:t>
            </w:r>
            <w:r>
              <w:br/>
            </w:r>
            <w:r>
              <w:rPr>
                <w:rFonts w:ascii="Times New Roman"/>
                <w:b w:val="false"/>
                <w:i w:val="false"/>
                <w:color w:val="000000"/>
                <w:sz w:val="20"/>
              </w:rPr>
              <w:t xml:space="preserve">рұқсат беру"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2-қосымша</w:t>
            </w:r>
          </w:p>
        </w:tc>
      </w:tr>
    </w:tbl>
    <w:bookmarkStart w:name="z150" w:id="73"/>
    <w:p>
      <w:pPr>
        <w:spacing w:after="0"/>
        <w:ind w:left="0"/>
        <w:jc w:val="left"/>
      </w:pPr>
      <w:r>
        <w:rPr>
          <w:rFonts w:ascii="Times New Roman"/>
          <w:b/>
          <w:i w:val="false"/>
          <w:color w:val="000000"/>
        </w:rPr>
        <w:t xml:space="preserve"> "Балаға кері әсер етпейтін ата-ана құқықтарынан айырылған ата-аналарға баламен кездесуіне рұқсат беру" мемлекеттік қызмет көрсетуге қойылатын негізгі талаптардың тізбесі</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білім басқармалары, аудандардағы, облыстық маңызы бар қалалардағы білім бөлімдері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w:t>
            </w:r>
          </w:p>
          <w:p>
            <w:pPr>
              <w:spacing w:after="20"/>
              <w:ind w:left="20"/>
              <w:jc w:val="both"/>
            </w:pPr>
            <w:r>
              <w:rPr>
                <w:rFonts w:ascii="Times New Roman"/>
                <w:b w:val="false"/>
                <w:i w:val="false"/>
                <w:color w:val="000000"/>
                <w:sz w:val="20"/>
              </w:rPr>
              <w:t>
1) көрсетілетін қызметті берушінің кеңсесі;</w:t>
            </w:r>
          </w:p>
          <w:p>
            <w:pPr>
              <w:spacing w:after="20"/>
              <w:ind w:left="20"/>
              <w:jc w:val="both"/>
            </w:pPr>
            <w:r>
              <w:rPr>
                <w:rFonts w:ascii="Times New Roman"/>
                <w:b w:val="false"/>
                <w:i w:val="false"/>
                <w:color w:val="000000"/>
                <w:sz w:val="20"/>
              </w:rPr>
              <w:t>
2) "Азаматтарға арналған үкімет" мемлекеттік корпорациясы" коммерциялық емес қоғамы (бұдан әрі - Мемлекеттік корпорация)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w:t>
            </w:r>
          </w:p>
          <w:p>
            <w:pPr>
              <w:spacing w:after="20"/>
              <w:ind w:left="20"/>
              <w:jc w:val="both"/>
            </w:pPr>
            <w:r>
              <w:rPr>
                <w:rFonts w:ascii="Times New Roman"/>
                <w:b w:val="false"/>
                <w:i w:val="false"/>
                <w:color w:val="000000"/>
                <w:sz w:val="20"/>
              </w:rPr>
              <w:t>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мерзімдері:</w:t>
            </w:r>
          </w:p>
          <w:p>
            <w:pPr>
              <w:spacing w:after="20"/>
              <w:ind w:left="20"/>
              <w:jc w:val="both"/>
            </w:pPr>
            <w:r>
              <w:rPr>
                <w:rFonts w:ascii="Times New Roman"/>
                <w:b w:val="false"/>
                <w:i w:val="false"/>
                <w:color w:val="000000"/>
                <w:sz w:val="20"/>
              </w:rPr>
              <w:t>
1) құжаттарды көрсетілетін қызметті берушіге және Мемлекеттік корпорацияға тапсырған сәттен бастап - 5 (бес) жұмыс күні.</w:t>
            </w:r>
          </w:p>
          <w:p>
            <w:pPr>
              <w:spacing w:after="20"/>
              <w:ind w:left="20"/>
              <w:jc w:val="both"/>
            </w:pPr>
            <w:r>
              <w:rPr>
                <w:rFonts w:ascii="Times New Roman"/>
                <w:b w:val="false"/>
                <w:i w:val="false"/>
                <w:color w:val="000000"/>
                <w:sz w:val="20"/>
              </w:rPr>
              <w:t>
2) көрсетілетін қызметті берушіде немесе Мемлекеттік корпорацияда көрсетілетін қызметті алушының құжаттарды тапсыруы үшін күтудің рұқсат берілетін ең ұзақ уақыты - 15 минут;</w:t>
            </w:r>
          </w:p>
          <w:p>
            <w:pPr>
              <w:spacing w:after="20"/>
              <w:ind w:left="20"/>
              <w:jc w:val="both"/>
            </w:pPr>
            <w:r>
              <w:rPr>
                <w:rFonts w:ascii="Times New Roman"/>
                <w:b w:val="false"/>
                <w:i w:val="false"/>
                <w:color w:val="000000"/>
                <w:sz w:val="20"/>
              </w:rPr>
              <w:t>
3) көрсетілетін қызметті берушіде қызмет көрсетудің рұқсат берілетін ең ұзақ уақыты - 30 минут, Мемлекеттік корпорацияда - 15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жүзінде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Балаға кері әсер етпейтін ата-ана құқықтарынан айырылған ата-аналарға баламен кездесуіне қорғаншылық және қамқоршылық органының рұқсаты не осы мемлекеттік қызмет көрсетуге қойылатын талаптарының 9-тармағында көрсетілген негіздер бойынша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алушыдан алынатын төлем мөлшері </w:t>
            </w:r>
          </w:p>
          <w:p>
            <w:pPr>
              <w:spacing w:after="20"/>
              <w:ind w:left="20"/>
              <w:jc w:val="both"/>
            </w:pPr>
            <w:r>
              <w:rPr>
                <w:rFonts w:ascii="Times New Roman"/>
                <w:b w:val="false"/>
                <w:i w:val="false"/>
                <w:color w:val="000000"/>
                <w:sz w:val="20"/>
              </w:rPr>
              <w:t>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Қазақстан Республикасының еңбек заңнамасына сәйкес демалыс және мереке күндерін қоспағанда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Мемлекеттік корпорацияда: еңбек заңнамасына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Қабылдау жеделдетіп қызмет көрсетусіз, көрсетілетін қызметті алушының тіркелген орны бойынша, "электрондық" кезек күту тәртібімен жүзеге асырылады, портал арқылы электрондық кезекті "брондауға" болады.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Оқу-ағарту министрлігінің: www.edu.gov.kz интернет-ресурсында;</w:t>
            </w:r>
          </w:p>
          <w:p>
            <w:pPr>
              <w:spacing w:after="20"/>
              <w:ind w:left="20"/>
              <w:jc w:val="both"/>
            </w:pPr>
            <w:r>
              <w:rPr>
                <w:rFonts w:ascii="Times New Roman"/>
                <w:b w:val="false"/>
                <w:i w:val="false"/>
                <w:color w:val="000000"/>
                <w:sz w:val="20"/>
              </w:rPr>
              <w:t>
2)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және Мемлекеттік корпорацияға жүгінген кезде:</w:t>
            </w:r>
          </w:p>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жеке басын куәландыратын құжат немесе цифрлық құжаттар сервисінен электрондық құжат (жеке басын сәйкестендіру үшін қажет);</w:t>
            </w:r>
          </w:p>
          <w:p>
            <w:pPr>
              <w:spacing w:after="20"/>
              <w:ind w:left="20"/>
              <w:jc w:val="both"/>
            </w:pPr>
            <w:r>
              <w:rPr>
                <w:rFonts w:ascii="Times New Roman"/>
                <w:b w:val="false"/>
                <w:i w:val="false"/>
                <w:color w:val="000000"/>
                <w:sz w:val="20"/>
              </w:rPr>
              <w:t>
3) ата-ана құқықтарынан айыру туралы сот шешімі;</w:t>
            </w:r>
          </w:p>
          <w:p>
            <w:pPr>
              <w:spacing w:after="20"/>
              <w:ind w:left="20"/>
              <w:jc w:val="both"/>
            </w:pPr>
            <w:r>
              <w:rPr>
                <w:rFonts w:ascii="Times New Roman"/>
                <w:b w:val="false"/>
                <w:i w:val="false"/>
                <w:color w:val="000000"/>
                <w:sz w:val="20"/>
              </w:rPr>
              <w:t>
4) ішкі істер органның мінездемесі.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"Балаға кері әсер етпейтін ата-</w:t>
            </w:r>
            <w:r>
              <w:br/>
            </w:r>
            <w:r>
              <w:rPr>
                <w:rFonts w:ascii="Times New Roman"/>
                <w:b w:val="false"/>
                <w:i w:val="false"/>
                <w:color w:val="000000"/>
                <w:sz w:val="20"/>
              </w:rPr>
              <w:t xml:space="preserve">ана құқықтарынан айырылған </w:t>
            </w:r>
            <w:r>
              <w:br/>
            </w:r>
            <w:r>
              <w:rPr>
                <w:rFonts w:ascii="Times New Roman"/>
                <w:b w:val="false"/>
                <w:i w:val="false"/>
                <w:color w:val="000000"/>
                <w:sz w:val="20"/>
              </w:rPr>
              <w:t xml:space="preserve">ата-аналарға баламен кездесуіне </w:t>
            </w:r>
            <w:r>
              <w:br/>
            </w:r>
            <w:r>
              <w:rPr>
                <w:rFonts w:ascii="Times New Roman"/>
                <w:b w:val="false"/>
                <w:i w:val="false"/>
                <w:color w:val="000000"/>
                <w:sz w:val="20"/>
              </w:rPr>
              <w:t xml:space="preserve">рұқсат беру"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3" w:id="74"/>
    <w:p>
      <w:pPr>
        <w:spacing w:after="0"/>
        <w:ind w:left="0"/>
        <w:jc w:val="left"/>
      </w:pPr>
      <w:r>
        <w:rPr>
          <w:rFonts w:ascii="Times New Roman"/>
          <w:b/>
          <w:i w:val="false"/>
          <w:color w:val="000000"/>
        </w:rPr>
        <w:t xml:space="preserve"> Құжаттарды қабылдаудан бас тарту туралы қолхат</w:t>
      </w:r>
    </w:p>
    <w:bookmarkEnd w:id="74"/>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алып, "Азаматтарға арналған үкімет" Мемлекеттік корпорацияның коммерциялық емес қоғамы филиалының № __ бөлімі ____________________________________ (мекенжайды көрсету) мемлекеттік қызмет көрсетуге қойылатын талаптарында көзделген тізбеге сәйкес Сіз ұсынған құжаттар топтамасының толық болмауына байланысты ___________________________________ (мемлекеттік көрсетілетін қызметтің атауы) мемлекеттік қызмет көрсетуге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w:t>
      </w:r>
    </w:p>
    <w:p>
      <w:pPr>
        <w:spacing w:after="0"/>
        <w:ind w:left="0"/>
        <w:jc w:val="both"/>
      </w:pPr>
      <w:r>
        <w:rPr>
          <w:rFonts w:ascii="Times New Roman"/>
          <w:b w:val="false"/>
          <w:i w:val="false"/>
          <w:color w:val="000000"/>
          <w:sz w:val="28"/>
        </w:rPr>
        <w:t>
      2) ____________________________________________________;</w:t>
      </w:r>
    </w:p>
    <w:p>
      <w:pPr>
        <w:spacing w:after="0"/>
        <w:ind w:left="0"/>
        <w:jc w:val="both"/>
      </w:pPr>
      <w:r>
        <w:rPr>
          <w:rFonts w:ascii="Times New Roman"/>
          <w:b w:val="false"/>
          <w:i w:val="false"/>
          <w:color w:val="000000"/>
          <w:sz w:val="28"/>
        </w:rPr>
        <w:t>
      3) ____________________________________________________.</w:t>
      </w:r>
    </w:p>
    <w:p>
      <w:pPr>
        <w:spacing w:after="0"/>
        <w:ind w:left="0"/>
        <w:jc w:val="both"/>
      </w:pPr>
      <w:r>
        <w:rPr>
          <w:rFonts w:ascii="Times New Roman"/>
          <w:b w:val="false"/>
          <w:i w:val="false"/>
          <w:color w:val="000000"/>
          <w:sz w:val="28"/>
        </w:rPr>
        <w:t xml:space="preserve">
      Осы қолхат әр тарапқа біреуден 2 данада жасалды. </w:t>
      </w:r>
    </w:p>
    <w:p>
      <w:pPr>
        <w:spacing w:after="0"/>
        <w:ind w:left="0"/>
        <w:jc w:val="both"/>
      </w:pPr>
      <w:r>
        <w:rPr>
          <w:rFonts w:ascii="Times New Roman"/>
          <w:b w:val="false"/>
          <w:i w:val="false"/>
          <w:color w:val="000000"/>
          <w:sz w:val="28"/>
        </w:rPr>
        <w:t>
      Тегі, аты, әкесінің аты (бар болғанда)</w:t>
      </w:r>
    </w:p>
    <w:p>
      <w:pPr>
        <w:spacing w:after="0"/>
        <w:ind w:left="0"/>
        <w:jc w:val="both"/>
      </w:pPr>
      <w:r>
        <w:rPr>
          <w:rFonts w:ascii="Times New Roman"/>
          <w:b w:val="false"/>
          <w:i w:val="false"/>
          <w:color w:val="000000"/>
          <w:sz w:val="28"/>
        </w:rPr>
        <w:t>
      (Мемлекеттік корпорацияның қызметкері) _________________ (қолы)</w:t>
      </w:r>
    </w:p>
    <w:p>
      <w:pPr>
        <w:spacing w:after="0"/>
        <w:ind w:left="0"/>
        <w:jc w:val="both"/>
      </w:pPr>
      <w:r>
        <w:rPr>
          <w:rFonts w:ascii="Times New Roman"/>
          <w:b w:val="false"/>
          <w:i w:val="false"/>
          <w:color w:val="000000"/>
          <w:sz w:val="28"/>
        </w:rPr>
        <w:t>
      Орындаушының тегі, аты, әкесінің аты (бар болғанда) __________________</w:t>
      </w:r>
    </w:p>
    <w:p>
      <w:pPr>
        <w:spacing w:after="0"/>
        <w:ind w:left="0"/>
        <w:jc w:val="both"/>
      </w:pPr>
      <w:r>
        <w:rPr>
          <w:rFonts w:ascii="Times New Roman"/>
          <w:b w:val="false"/>
          <w:i w:val="false"/>
          <w:color w:val="000000"/>
          <w:sz w:val="28"/>
        </w:rPr>
        <w:t>
      Қабылдаушының тегі, аты, әкесінің аты (бар болғанда) _________________</w:t>
      </w:r>
    </w:p>
    <w:p>
      <w:pPr>
        <w:spacing w:after="0"/>
        <w:ind w:left="0"/>
        <w:jc w:val="both"/>
      </w:pPr>
      <w:r>
        <w:rPr>
          <w:rFonts w:ascii="Times New Roman"/>
          <w:b w:val="false"/>
          <w:i w:val="false"/>
          <w:color w:val="000000"/>
          <w:sz w:val="28"/>
        </w:rPr>
        <w:t>
      (көрсетілетін қызметті алушының қолы)</w:t>
      </w:r>
    </w:p>
    <w:p>
      <w:pPr>
        <w:spacing w:after="0"/>
        <w:ind w:left="0"/>
        <w:jc w:val="both"/>
      </w:pPr>
      <w:r>
        <w:rPr>
          <w:rFonts w:ascii="Times New Roman"/>
          <w:b w:val="false"/>
          <w:i w:val="false"/>
          <w:color w:val="000000"/>
          <w:sz w:val="28"/>
        </w:rPr>
        <w:t>
      "___"____________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"Балаға кері әсер етпейтін ата-</w:t>
            </w:r>
            <w:r>
              <w:br/>
            </w:r>
            <w:r>
              <w:rPr>
                <w:rFonts w:ascii="Times New Roman"/>
                <w:b w:val="false"/>
                <w:i w:val="false"/>
                <w:color w:val="000000"/>
                <w:sz w:val="20"/>
              </w:rPr>
              <w:t xml:space="preserve">ана құқықтарынан айырылған </w:t>
            </w:r>
            <w:r>
              <w:br/>
            </w:r>
            <w:r>
              <w:rPr>
                <w:rFonts w:ascii="Times New Roman"/>
                <w:b w:val="false"/>
                <w:i w:val="false"/>
                <w:color w:val="000000"/>
                <w:sz w:val="20"/>
              </w:rPr>
              <w:t xml:space="preserve">ата-аналарға баламен кездесуіне </w:t>
            </w:r>
            <w:r>
              <w:br/>
            </w:r>
            <w:r>
              <w:rPr>
                <w:rFonts w:ascii="Times New Roman"/>
                <w:b w:val="false"/>
                <w:i w:val="false"/>
                <w:color w:val="000000"/>
                <w:sz w:val="20"/>
              </w:rPr>
              <w:t xml:space="preserve">рұқсат беру"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болғанда)</w:t>
            </w:r>
            <w:r>
              <w:br/>
            </w:r>
            <w:r>
              <w:rPr>
                <w:rFonts w:ascii="Times New Roman"/>
                <w:b w:val="false"/>
                <w:i w:val="false"/>
                <w:color w:val="000000"/>
                <w:sz w:val="20"/>
              </w:rPr>
              <w:t>_____________________</w:t>
            </w:r>
            <w:r>
              <w:br/>
            </w:r>
            <w:r>
              <w:rPr>
                <w:rFonts w:ascii="Times New Roman"/>
                <w:b w:val="false"/>
                <w:i w:val="false"/>
                <w:color w:val="000000"/>
                <w:sz w:val="20"/>
              </w:rPr>
              <w:t>(қызметті алушының</w:t>
            </w:r>
            <w:r>
              <w:br/>
            </w:r>
            <w:r>
              <w:rPr>
                <w:rFonts w:ascii="Times New Roman"/>
                <w:b w:val="false"/>
                <w:i w:val="false"/>
                <w:color w:val="000000"/>
                <w:sz w:val="20"/>
              </w:rPr>
              <w:t>тұратын мекенжайы)</w:t>
            </w:r>
          </w:p>
        </w:tc>
      </w:tr>
    </w:tbl>
    <w:bookmarkStart w:name="z156" w:id="75"/>
    <w:p>
      <w:pPr>
        <w:spacing w:after="0"/>
        <w:ind w:left="0"/>
        <w:jc w:val="left"/>
      </w:pPr>
      <w:r>
        <w:rPr>
          <w:rFonts w:ascii="Times New Roman"/>
          <w:b/>
          <w:i w:val="false"/>
          <w:color w:val="000000"/>
        </w:rPr>
        <w:t xml:space="preserve"> Балаға кері әсер етпейтін ата-ана құқықтарынан айырылған ата-аналарға баламен (балармен) кездесуге рұқсат</w:t>
      </w:r>
    </w:p>
    <w:bookmarkEnd w:id="75"/>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(органның атауы)</w:t>
      </w:r>
    </w:p>
    <w:p>
      <w:pPr>
        <w:spacing w:after="0"/>
        <w:ind w:left="0"/>
        <w:jc w:val="both"/>
      </w:pPr>
      <w:r>
        <w:rPr>
          <w:rFonts w:ascii="Times New Roman"/>
          <w:b w:val="false"/>
          <w:i w:val="false"/>
          <w:color w:val="000000"/>
          <w:sz w:val="28"/>
        </w:rPr>
        <w:t>
      __________ бастап __________ дейінгі кезеңде баламен (балалармен) кездесуге</w:t>
      </w:r>
    </w:p>
    <w:p>
      <w:pPr>
        <w:spacing w:after="0"/>
        <w:ind w:left="0"/>
        <w:jc w:val="both"/>
      </w:pPr>
      <w:r>
        <w:rPr>
          <w:rFonts w:ascii="Times New Roman"/>
          <w:b w:val="false"/>
          <w:i w:val="false"/>
          <w:color w:val="000000"/>
          <w:sz w:val="28"/>
        </w:rPr>
        <w:t>
      рұқсат береді)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(баланың (балалардың) тегі, аты, әкесінің аты (бар болса), туған күні))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(қорғаншылықта, қамқоршылықта, патронаттық тәрбиеде, асырап алушы </w:t>
      </w:r>
    </w:p>
    <w:p>
      <w:pPr>
        <w:spacing w:after="0"/>
        <w:ind w:left="0"/>
        <w:jc w:val="both"/>
      </w:pPr>
      <w:r>
        <w:rPr>
          <w:rFonts w:ascii="Times New Roman"/>
          <w:b w:val="false"/>
          <w:i w:val="false"/>
          <w:color w:val="000000"/>
          <w:sz w:val="28"/>
        </w:rPr>
        <w:t xml:space="preserve">
      отбасында, жетім балалар мен ата-анасының қамқорлығынсыз қалған </w:t>
      </w:r>
    </w:p>
    <w:p>
      <w:pPr>
        <w:spacing w:after="0"/>
        <w:ind w:left="0"/>
        <w:jc w:val="both"/>
      </w:pPr>
      <w:r>
        <w:rPr>
          <w:rFonts w:ascii="Times New Roman"/>
          <w:b w:val="false"/>
          <w:i w:val="false"/>
          <w:color w:val="000000"/>
          <w:sz w:val="28"/>
        </w:rPr>
        <w:t>
      балаларға арналған білім беру ұйымдарында))</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_____20_____жыл</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2023 жылғы 12 сәуірдегі</w:t>
            </w:r>
            <w:r>
              <w:br/>
            </w:r>
            <w:r>
              <w:rPr>
                <w:rFonts w:ascii="Times New Roman"/>
                <w:b w:val="false"/>
                <w:i w:val="false"/>
                <w:color w:val="000000"/>
                <w:sz w:val="20"/>
              </w:rPr>
              <w:t>№ 95 бұйрығына</w:t>
            </w:r>
            <w:r>
              <w:br/>
            </w:r>
            <w:r>
              <w:rPr>
                <w:rFonts w:ascii="Times New Roman"/>
                <w:b w:val="false"/>
                <w:i w:val="false"/>
                <w:color w:val="000000"/>
                <w:sz w:val="20"/>
              </w:rPr>
              <w:t>30-қосымша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"Шалғайдағы ауылдық елді </w:t>
            </w:r>
            <w:r>
              <w:br/>
            </w:r>
            <w:r>
              <w:rPr>
                <w:rFonts w:ascii="Times New Roman"/>
                <w:b w:val="false"/>
                <w:i w:val="false"/>
                <w:color w:val="000000"/>
                <w:sz w:val="20"/>
              </w:rPr>
              <w:t xml:space="preserve">мекендерде тұратын балаларды </w:t>
            </w:r>
            <w:r>
              <w:br/>
            </w:r>
            <w:r>
              <w:rPr>
                <w:rFonts w:ascii="Times New Roman"/>
                <w:b w:val="false"/>
                <w:i w:val="false"/>
                <w:color w:val="000000"/>
                <w:sz w:val="20"/>
              </w:rPr>
              <w:t xml:space="preserve">жалпы білім беру ұйымдарына </w:t>
            </w:r>
            <w:r>
              <w:br/>
            </w:r>
            <w:r>
              <w:rPr>
                <w:rFonts w:ascii="Times New Roman"/>
                <w:b w:val="false"/>
                <w:i w:val="false"/>
                <w:color w:val="000000"/>
                <w:sz w:val="20"/>
              </w:rPr>
              <w:t xml:space="preserve">және кейін үйлеріне тегін </w:t>
            </w:r>
            <w:r>
              <w:br/>
            </w:r>
            <w:r>
              <w:rPr>
                <w:rFonts w:ascii="Times New Roman"/>
                <w:b w:val="false"/>
                <w:i w:val="false"/>
                <w:color w:val="000000"/>
                <w:sz w:val="20"/>
              </w:rPr>
              <w:t xml:space="preserve">тасымалдауды ұсыну"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 басшысына</w:t>
            </w:r>
            <w:r>
              <w:br/>
            </w:r>
            <w:r>
              <w:rPr>
                <w:rFonts w:ascii="Times New Roman"/>
                <w:b w:val="false"/>
                <w:i w:val="false"/>
                <w:color w:val="000000"/>
                <w:sz w:val="20"/>
              </w:rPr>
              <w:t>______________________</w:t>
            </w:r>
            <w:r>
              <w:br/>
            </w:r>
            <w:r>
              <w:rPr>
                <w:rFonts w:ascii="Times New Roman"/>
                <w:b w:val="false"/>
                <w:i w:val="false"/>
                <w:color w:val="000000"/>
                <w:sz w:val="20"/>
              </w:rPr>
              <w:t>(өтініш берушінің</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болғанда) және жеке</w:t>
            </w:r>
            <w:r>
              <w:br/>
            </w:r>
            <w:r>
              <w:rPr>
                <w:rFonts w:ascii="Times New Roman"/>
                <w:b w:val="false"/>
                <w:i w:val="false"/>
                <w:color w:val="000000"/>
                <w:sz w:val="20"/>
              </w:rPr>
              <w:t>сәйкестендіру нөмірі,</w:t>
            </w:r>
            <w:r>
              <w:br/>
            </w:r>
            <w:r>
              <w:rPr>
                <w:rFonts w:ascii="Times New Roman"/>
                <w:b w:val="false"/>
                <w:i w:val="false"/>
                <w:color w:val="000000"/>
                <w:sz w:val="20"/>
              </w:rPr>
              <w:t>мекенжайы, телефоны)</w:t>
            </w:r>
          </w:p>
        </w:tc>
      </w:tr>
    </w:tbl>
    <w:bookmarkStart w:name="z159" w:id="76"/>
    <w:p>
      <w:pPr>
        <w:spacing w:after="0"/>
        <w:ind w:left="0"/>
        <w:jc w:val="left"/>
      </w:pPr>
      <w:r>
        <w:rPr>
          <w:rFonts w:ascii="Times New Roman"/>
          <w:b/>
          <w:i w:val="false"/>
          <w:color w:val="000000"/>
        </w:rPr>
        <w:t xml:space="preserve"> Өтініш</w:t>
      </w:r>
    </w:p>
    <w:bookmarkEnd w:id="76"/>
    <w:p>
      <w:pPr>
        <w:spacing w:after="0"/>
        <w:ind w:left="0"/>
        <w:jc w:val="both"/>
      </w:pPr>
      <w:r>
        <w:rPr>
          <w:rFonts w:ascii="Times New Roman"/>
          <w:b w:val="false"/>
          <w:i w:val="false"/>
          <w:color w:val="000000"/>
          <w:sz w:val="28"/>
        </w:rPr>
        <w:t xml:space="preserve">
      Сізден __________________________ тұратын ________________________ </w:t>
      </w:r>
    </w:p>
    <w:p>
      <w:pPr>
        <w:spacing w:after="0"/>
        <w:ind w:left="0"/>
        <w:jc w:val="both"/>
      </w:pPr>
      <w:r>
        <w:rPr>
          <w:rFonts w:ascii="Times New Roman"/>
          <w:b w:val="false"/>
          <w:i w:val="false"/>
          <w:color w:val="000000"/>
          <w:sz w:val="28"/>
        </w:rPr>
        <w:t>
      (ауданның, елді мекеннің атауы)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(сынып, білім беру ұйымның толық атауы)</w:t>
      </w:r>
    </w:p>
    <w:p>
      <w:pPr>
        <w:spacing w:after="0"/>
        <w:ind w:left="0"/>
        <w:jc w:val="both"/>
      </w:pPr>
      <w:r>
        <w:rPr>
          <w:rFonts w:ascii="Times New Roman"/>
          <w:b w:val="false"/>
          <w:i w:val="false"/>
          <w:color w:val="000000"/>
          <w:sz w:val="28"/>
        </w:rPr>
        <w:t xml:space="preserve">
      менің кәмелетке толмаған балам _________________________________________ </w:t>
      </w:r>
    </w:p>
    <w:p>
      <w:pPr>
        <w:spacing w:after="0"/>
        <w:ind w:left="0"/>
        <w:jc w:val="both"/>
      </w:pPr>
      <w:r>
        <w:rPr>
          <w:rFonts w:ascii="Times New Roman"/>
          <w:b w:val="false"/>
          <w:i w:val="false"/>
          <w:color w:val="000000"/>
          <w:sz w:val="28"/>
        </w:rPr>
        <w:t>
      (тегі, аты, әкесінің аты (бар болғанда) туған күні және жеке сәйкестендіру нөмері)</w:t>
      </w:r>
    </w:p>
    <w:p>
      <w:pPr>
        <w:spacing w:after="0"/>
        <w:ind w:left="0"/>
        <w:jc w:val="both"/>
      </w:pPr>
      <w:r>
        <w:rPr>
          <w:rFonts w:ascii="Times New Roman"/>
          <w:b w:val="false"/>
          <w:i w:val="false"/>
          <w:color w:val="000000"/>
          <w:sz w:val="28"/>
        </w:rPr>
        <w:t xml:space="preserve">
      20___ - 20___ оқу жылында (оқу жылын белгілеу қажет) жалпы білім </w:t>
      </w:r>
    </w:p>
    <w:p>
      <w:pPr>
        <w:spacing w:after="0"/>
        <w:ind w:left="0"/>
        <w:jc w:val="both"/>
      </w:pPr>
      <w:r>
        <w:rPr>
          <w:rFonts w:ascii="Times New Roman"/>
          <w:b w:val="false"/>
          <w:i w:val="false"/>
          <w:color w:val="000000"/>
          <w:sz w:val="28"/>
        </w:rPr>
        <w:t xml:space="preserve">
      беруұйымына және кері қарай үйге тегін тасымалдаумен қамтамасыз етуді </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xml:space="preserve">
      Ақпараттық жүйелердегі "Дербес деректер және оларды қорғау туралы" </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қорғалатын құпия мәліметтерді </w:t>
      </w:r>
    </w:p>
    <w:p>
      <w:pPr>
        <w:spacing w:after="0"/>
        <w:ind w:left="0"/>
        <w:jc w:val="both"/>
      </w:pPr>
      <w:r>
        <w:rPr>
          <w:rFonts w:ascii="Times New Roman"/>
          <w:b w:val="false"/>
          <w:i w:val="false"/>
          <w:color w:val="000000"/>
          <w:sz w:val="28"/>
        </w:rPr>
        <w:t>
      пайдалануға келісім беремін.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 20__ жыл</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"Шалғайдағы ауылдық елді </w:t>
            </w:r>
            <w:r>
              <w:br/>
            </w:r>
            <w:r>
              <w:rPr>
                <w:rFonts w:ascii="Times New Roman"/>
                <w:b w:val="false"/>
                <w:i w:val="false"/>
                <w:color w:val="000000"/>
                <w:sz w:val="20"/>
              </w:rPr>
              <w:t xml:space="preserve">мекендерде тұратын балаларды </w:t>
            </w:r>
            <w:r>
              <w:br/>
            </w:r>
            <w:r>
              <w:rPr>
                <w:rFonts w:ascii="Times New Roman"/>
                <w:b w:val="false"/>
                <w:i w:val="false"/>
                <w:color w:val="000000"/>
                <w:sz w:val="20"/>
              </w:rPr>
              <w:t xml:space="preserve">жалпы білім беру ұйымдарына </w:t>
            </w:r>
            <w:r>
              <w:br/>
            </w:r>
            <w:r>
              <w:rPr>
                <w:rFonts w:ascii="Times New Roman"/>
                <w:b w:val="false"/>
                <w:i w:val="false"/>
                <w:color w:val="000000"/>
                <w:sz w:val="20"/>
              </w:rPr>
              <w:t xml:space="preserve">және кейін үйлеріне тегін </w:t>
            </w:r>
            <w:r>
              <w:br/>
            </w:r>
            <w:r>
              <w:rPr>
                <w:rFonts w:ascii="Times New Roman"/>
                <w:b w:val="false"/>
                <w:i w:val="false"/>
                <w:color w:val="000000"/>
                <w:sz w:val="20"/>
              </w:rPr>
              <w:t xml:space="preserve">тасымалдауды ұсыну"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bl>
    <w:bookmarkStart w:name="z162" w:id="77"/>
    <w:p>
      <w:pPr>
        <w:spacing w:after="0"/>
        <w:ind w:left="0"/>
        <w:jc w:val="left"/>
      </w:pPr>
      <w:r>
        <w:rPr>
          <w:rFonts w:ascii="Times New Roman"/>
          <w:b/>
          <w:i w:val="false"/>
          <w:color w:val="000000"/>
        </w:rPr>
        <w:t xml:space="preserve"> "Шалғайдағы ауылдық елді мекендерде тұратын балаларды жалпы білім беру ұйымдарына және кейін үйлеріне тегін тасымалдауды ұсыну" мемлекеттік қызмет көрсетуге қойылатын негізгі талаптардың тізбесі</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Аудандардағы, облыстық маңызы бар қалалардағы білім бөлімдері, білім беру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w:t>
            </w:r>
          </w:p>
          <w:p>
            <w:pPr>
              <w:spacing w:after="20"/>
              <w:ind w:left="20"/>
              <w:jc w:val="both"/>
            </w:pPr>
            <w:r>
              <w:rPr>
                <w:rFonts w:ascii="Times New Roman"/>
                <w:b w:val="false"/>
                <w:i w:val="false"/>
                <w:color w:val="000000"/>
                <w:sz w:val="20"/>
              </w:rPr>
              <w:t>
1) көрсетілетін қызметті берушінің кеңсесі;</w:t>
            </w:r>
          </w:p>
          <w:p>
            <w:pPr>
              <w:spacing w:after="20"/>
              <w:ind w:left="20"/>
              <w:jc w:val="both"/>
            </w:pPr>
            <w:r>
              <w:rPr>
                <w:rFonts w:ascii="Times New Roman"/>
                <w:b w:val="false"/>
                <w:i w:val="false"/>
                <w:color w:val="000000"/>
                <w:sz w:val="20"/>
              </w:rPr>
              <w:t>
2) "Азаматтарға арналған үкімет" мемлекеттік корпорациясы" коммерциялық емес қоғамы (бұдан әрі – Мемлекеттік корпорация);</w:t>
            </w:r>
          </w:p>
          <w:p>
            <w:pPr>
              <w:spacing w:after="20"/>
              <w:ind w:left="20"/>
              <w:jc w:val="both"/>
            </w:pPr>
            <w:r>
              <w:rPr>
                <w:rFonts w:ascii="Times New Roman"/>
                <w:b w:val="false"/>
                <w:i w:val="false"/>
                <w:color w:val="000000"/>
                <w:sz w:val="20"/>
              </w:rPr>
              <w:t>
3) білім беру ұйымы;</w:t>
            </w:r>
          </w:p>
          <w:p>
            <w:pPr>
              <w:spacing w:after="20"/>
              <w:ind w:left="20"/>
              <w:jc w:val="both"/>
            </w:pPr>
            <w:r>
              <w:rPr>
                <w:rFonts w:ascii="Times New Roman"/>
                <w:b w:val="false"/>
                <w:i w:val="false"/>
                <w:color w:val="000000"/>
                <w:sz w:val="20"/>
              </w:rPr>
              <w:t>
3) "электрондық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w:t>
            </w:r>
          </w:p>
          <w:p>
            <w:pPr>
              <w:spacing w:after="20"/>
              <w:ind w:left="20"/>
              <w:jc w:val="both"/>
            </w:pPr>
            <w:r>
              <w:rPr>
                <w:rFonts w:ascii="Times New Roman"/>
                <w:b w:val="false"/>
                <w:i w:val="false"/>
                <w:color w:val="000000"/>
                <w:sz w:val="20"/>
              </w:rPr>
              <w:t>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берушіге және Мемлекеттік корпорацияға құжаттар топтамасын тапсырған сәттен бастап, сондай-ақ портал арқылы өтініш берген кезде – 5 (бес) жұмыс күні.</w:t>
            </w:r>
          </w:p>
          <w:p>
            <w:pPr>
              <w:spacing w:after="20"/>
              <w:ind w:left="20"/>
              <w:jc w:val="both"/>
            </w:pPr>
            <w:r>
              <w:rPr>
                <w:rFonts w:ascii="Times New Roman"/>
                <w:b w:val="false"/>
                <w:i w:val="false"/>
                <w:color w:val="000000"/>
                <w:sz w:val="20"/>
              </w:rPr>
              <w:t>
2) көрсетілетін қызметті берушіде немесе Мемлекеттік корпорацияда құжаттарды тапсыру үшін күтудің рұқсат берілетін ең ұзақ уақыты – 15 минут;</w:t>
            </w:r>
          </w:p>
          <w:p>
            <w:pPr>
              <w:spacing w:after="20"/>
              <w:ind w:left="20"/>
              <w:jc w:val="both"/>
            </w:pPr>
            <w:r>
              <w:rPr>
                <w:rFonts w:ascii="Times New Roman"/>
                <w:b w:val="false"/>
                <w:i w:val="false"/>
                <w:color w:val="000000"/>
                <w:sz w:val="20"/>
              </w:rPr>
              <w:t>
3) көрсетілетін қызметті берушіде қызмет көрсетудің рұқсат берілетін ең ұзақ уақыты – 30 минут, Мемлекеттік корпорацияда –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 қағаз жүзінде.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ұйымдарына және кері қарай үйлеріне тегін тасымалдауды ұсыну туралы анықтама не осы мемлекеттік қызмет көрсетуге қойылатын талаптарының 9-тармағында көрсетілген жағдайларда және негіздер бойынша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Порталда мемлекеттік қызмет көрсетудің нәтижесі көрсетілетін қызметті алушының "жеке кабинетіне" жіберіледі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алушыдан алынатын төлем мөлшері </w:t>
            </w:r>
          </w:p>
          <w:p>
            <w:pPr>
              <w:spacing w:after="20"/>
              <w:ind w:left="20"/>
              <w:jc w:val="both"/>
            </w:pPr>
            <w:r>
              <w:rPr>
                <w:rFonts w:ascii="Times New Roman"/>
                <w:b w:val="false"/>
                <w:i w:val="false"/>
                <w:color w:val="000000"/>
                <w:sz w:val="20"/>
              </w:rPr>
              <w:t>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pPr>
              <w:spacing w:after="20"/>
              <w:ind w:left="20"/>
              <w:jc w:val="both"/>
            </w:pPr>
            <w:r>
              <w:rPr>
                <w:rFonts w:ascii="Times New Roman"/>
                <w:b w:val="false"/>
                <w:i w:val="false"/>
                <w:color w:val="000000"/>
                <w:sz w:val="20"/>
              </w:rPr>
              <w:t>
2) Мемлекеттік корпорацияда: еңбек заңнамасына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Қабылдау "электрондық" кезек тәртібімен көрсетілетін қызметті алушының тіркелген жері бойынша немесе шалғайдағы ауылдық елді мекендерде тұратын, жалпы білім беру ұйымдарына және кері қарай үйлеріне тасымалдауды қажет ететін кәмелетке толмаған баланы тіркеу орны бойынша жеделдетілген қызмет көрсетусіз жүзеге асырылады, электрондық кезекті портал арқылы "броньдауға" болады;</w:t>
            </w:r>
          </w:p>
          <w:p>
            <w:pPr>
              <w:spacing w:after="20"/>
              <w:ind w:left="20"/>
              <w:jc w:val="both"/>
            </w:pPr>
            <w:r>
              <w:rPr>
                <w:rFonts w:ascii="Times New Roman"/>
                <w:b w:val="false"/>
                <w:i w:val="false"/>
                <w:color w:val="000000"/>
                <w:sz w:val="20"/>
              </w:rPr>
              <w:t>
3)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Оқу-ағарту министрлігінің: www.edu.gov.kz интернет-ресурсында;</w:t>
            </w:r>
          </w:p>
          <w:p>
            <w:pPr>
              <w:spacing w:after="20"/>
              <w:ind w:left="20"/>
              <w:jc w:val="both"/>
            </w:pPr>
            <w:r>
              <w:rPr>
                <w:rFonts w:ascii="Times New Roman"/>
                <w:b w:val="false"/>
                <w:i w:val="false"/>
                <w:color w:val="000000"/>
                <w:sz w:val="20"/>
              </w:rPr>
              <w:t>
2)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және Мемлекеттік корпорацияға жүгінген кезде:</w:t>
            </w:r>
          </w:p>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жеке басын куәландыратын құжат немесе цифрлық құжаттар сервисінен электрондық құжат (жеке басын сәйкестендіру үшін қажет);</w:t>
            </w:r>
          </w:p>
          <w:p>
            <w:pPr>
              <w:spacing w:after="20"/>
              <w:ind w:left="20"/>
              <w:jc w:val="both"/>
            </w:pPr>
            <w:r>
              <w:rPr>
                <w:rFonts w:ascii="Times New Roman"/>
                <w:b w:val="false"/>
                <w:i w:val="false"/>
                <w:color w:val="000000"/>
                <w:sz w:val="20"/>
              </w:rPr>
              <w:t>
3) "АХАЖ тіркеу пункті" ақпараттық жүйесінде (бұдан әрі – АХАЖ АЖ) мәліметтер болмаған кезде не Қазақстан Республикасынан тыс жерде туған баланың (балалардың) туу туралы куәлігі электрондық нысанда немесе оның қағаз жеткізгіштегі көшірмесі;</w:t>
            </w:r>
          </w:p>
          <w:p>
            <w:pPr>
              <w:spacing w:after="20"/>
              <w:ind w:left="20"/>
              <w:jc w:val="both"/>
            </w:pPr>
            <w:r>
              <w:rPr>
                <w:rFonts w:ascii="Times New Roman"/>
                <w:b w:val="false"/>
                <w:i w:val="false"/>
                <w:color w:val="000000"/>
                <w:sz w:val="20"/>
              </w:rPr>
              <w:t>
4) осы мемлекеттік қызмет көрсетуге қойылатын талаптарының қосымшасына сәйкес нысан бойынша оқу орнынан анықтама.</w:t>
            </w:r>
          </w:p>
          <w:p>
            <w:pPr>
              <w:spacing w:after="20"/>
              <w:ind w:left="20"/>
              <w:jc w:val="both"/>
            </w:pPr>
            <w:r>
              <w:rPr>
                <w:rFonts w:ascii="Times New Roman"/>
                <w:b w:val="false"/>
                <w:i w:val="false"/>
                <w:color w:val="000000"/>
                <w:sz w:val="20"/>
              </w:rPr>
              <w:t>
Құжаттар салыстыру үшiн түпнұсқада ұсынылады, содан кейiн түпнұсқалар көрсетілетін қызметті алушыға қайтарылады;</w:t>
            </w:r>
          </w:p>
          <w:p>
            <w:pPr>
              <w:spacing w:after="20"/>
              <w:ind w:left="20"/>
              <w:jc w:val="both"/>
            </w:pPr>
            <w:r>
              <w:rPr>
                <w:rFonts w:ascii="Times New Roman"/>
                <w:b w:val="false"/>
                <w:i w:val="false"/>
                <w:color w:val="000000"/>
                <w:sz w:val="20"/>
              </w:rPr>
              <w:t>
порталда:</w:t>
            </w:r>
          </w:p>
          <w:p>
            <w:pPr>
              <w:spacing w:after="20"/>
              <w:ind w:left="20"/>
              <w:jc w:val="both"/>
            </w:pPr>
            <w:r>
              <w:rPr>
                <w:rFonts w:ascii="Times New Roman"/>
                <w:b w:val="false"/>
                <w:i w:val="false"/>
                <w:color w:val="000000"/>
                <w:sz w:val="20"/>
              </w:rPr>
              <w:t>
1) көрсетілетін қызметті алушының ЭЦҚ-сымен немесе көрсетілетін қызметті алушының ұялы байланыс операторы ұсынған абоненттік нөмірі порталдың есеп жазбасына тіркелген және қосылған кезде, бір рет пайдаланатын құпиясөзбен куәландырылған электрондық құжат нысанындағы өтініш;</w:t>
            </w:r>
          </w:p>
          <w:p>
            <w:pPr>
              <w:spacing w:after="20"/>
              <w:ind w:left="20"/>
              <w:jc w:val="both"/>
            </w:pPr>
            <w:r>
              <w:rPr>
                <w:rFonts w:ascii="Times New Roman"/>
                <w:b w:val="false"/>
                <w:i w:val="false"/>
                <w:color w:val="000000"/>
                <w:sz w:val="20"/>
              </w:rPr>
              <w:t>
2) АХАЖ АЖ мәліметтері болмаған не Қазақстан Республикасынан тыс жерде туған баланың (балалардың) туу туралы куәлігінің электрондық көшірмесі;</w:t>
            </w:r>
          </w:p>
          <w:p>
            <w:pPr>
              <w:spacing w:after="20"/>
              <w:ind w:left="20"/>
              <w:jc w:val="both"/>
            </w:pPr>
            <w:r>
              <w:rPr>
                <w:rFonts w:ascii="Times New Roman"/>
                <w:b w:val="false"/>
                <w:i w:val="false"/>
                <w:color w:val="000000"/>
                <w:sz w:val="20"/>
              </w:rPr>
              <w:t>
3) осы мемлекеттік қызмет көрсетуге қойылатын талаптарының қосымшасына сәйкес нысан бойынша оқу орнынан анықтаманың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w:t>
            </w:r>
            <w:r>
              <w:rPr>
                <w:rFonts w:ascii="Times New Roman"/>
                <w:b w:val="false"/>
                <w:i w:val="false"/>
                <w:color w:val="000000"/>
                <w:sz w:val="20"/>
              </w:rPr>
              <w:t>қаулысында</w:t>
            </w:r>
            <w:r>
              <w:rPr>
                <w:rFonts w:ascii="Times New Roman"/>
                <w:b w:val="false"/>
                <w:i w:val="false"/>
                <w:color w:val="000000"/>
                <w:sz w:val="20"/>
              </w:rPr>
              <w:t xml:space="preserve"> белгіленген талаптарға көрсетілетін қызметті алушының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көрсетудің, оның ішінде электрондық нысанда көрсетілетін қызметтің ерекшеліктерін ескере отырып қойылатын өзге де талаптар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32-қосымша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"Шалғайдағы ауылдық елді </w:t>
            </w:r>
            <w:r>
              <w:br/>
            </w:r>
            <w:r>
              <w:rPr>
                <w:rFonts w:ascii="Times New Roman"/>
                <w:b w:val="false"/>
                <w:i w:val="false"/>
                <w:color w:val="000000"/>
                <w:sz w:val="20"/>
              </w:rPr>
              <w:t xml:space="preserve">мекендерде тұратын балаларды </w:t>
            </w:r>
            <w:r>
              <w:br/>
            </w:r>
            <w:r>
              <w:rPr>
                <w:rFonts w:ascii="Times New Roman"/>
                <w:b w:val="false"/>
                <w:i w:val="false"/>
                <w:color w:val="000000"/>
                <w:sz w:val="20"/>
              </w:rPr>
              <w:t xml:space="preserve">жалпы білім беру ұйымдарына </w:t>
            </w:r>
            <w:r>
              <w:br/>
            </w:r>
            <w:r>
              <w:rPr>
                <w:rFonts w:ascii="Times New Roman"/>
                <w:b w:val="false"/>
                <w:i w:val="false"/>
                <w:color w:val="000000"/>
                <w:sz w:val="20"/>
              </w:rPr>
              <w:t xml:space="preserve">және кейін үйлеріне тегін </w:t>
            </w:r>
            <w:r>
              <w:br/>
            </w:r>
            <w:r>
              <w:rPr>
                <w:rFonts w:ascii="Times New Roman"/>
                <w:b w:val="false"/>
                <w:i w:val="false"/>
                <w:color w:val="000000"/>
                <w:sz w:val="20"/>
              </w:rPr>
              <w:t xml:space="preserve">тасымалдауды ұсыну"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5" w:id="78"/>
    <w:p>
      <w:pPr>
        <w:spacing w:after="0"/>
        <w:ind w:left="0"/>
        <w:jc w:val="left"/>
      </w:pPr>
      <w:r>
        <w:rPr>
          <w:rFonts w:ascii="Times New Roman"/>
          <w:b/>
          <w:i w:val="false"/>
          <w:color w:val="000000"/>
        </w:rPr>
        <w:t xml:space="preserve"> Құжаттарды қабылдаудан бас тарту туралы қолхат</w:t>
      </w:r>
    </w:p>
    <w:bookmarkEnd w:id="78"/>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алып, "Азаматтарға арналған үкімет" Мемлекеттік корпорацияның коммерциялық емес қоғамы филиалының № ___ бөлімі ____________________________________ (мекенжайды көрсету) мемлекеттік қызмет көрсетуге қойылатын талаптарында көзделген тізбеге сәйкес Сіз ұсынған құжаттар топтамасының толық болмауына байланысты ___________________________________ (мемлекеттік көрсетілетін қызметтің атауы) мемлекеттік қызмет көрсетуге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w:t>
      </w:r>
    </w:p>
    <w:p>
      <w:pPr>
        <w:spacing w:after="0"/>
        <w:ind w:left="0"/>
        <w:jc w:val="both"/>
      </w:pPr>
      <w:r>
        <w:rPr>
          <w:rFonts w:ascii="Times New Roman"/>
          <w:b w:val="false"/>
          <w:i w:val="false"/>
          <w:color w:val="000000"/>
          <w:sz w:val="28"/>
        </w:rPr>
        <w:t>
      2) ____________________________________________________;</w:t>
      </w:r>
    </w:p>
    <w:p>
      <w:pPr>
        <w:spacing w:after="0"/>
        <w:ind w:left="0"/>
        <w:jc w:val="both"/>
      </w:pPr>
      <w:r>
        <w:rPr>
          <w:rFonts w:ascii="Times New Roman"/>
          <w:b w:val="false"/>
          <w:i w:val="false"/>
          <w:color w:val="000000"/>
          <w:sz w:val="28"/>
        </w:rPr>
        <w:t>
      3) ____________________________________________________.</w:t>
      </w:r>
    </w:p>
    <w:p>
      <w:pPr>
        <w:spacing w:after="0"/>
        <w:ind w:left="0"/>
        <w:jc w:val="both"/>
      </w:pPr>
      <w:r>
        <w:rPr>
          <w:rFonts w:ascii="Times New Roman"/>
          <w:b w:val="false"/>
          <w:i w:val="false"/>
          <w:color w:val="000000"/>
          <w:sz w:val="28"/>
        </w:rPr>
        <w:t xml:space="preserve">
      Осы қолхат әр тарапқа біреуден 2 данада жасалды. </w:t>
      </w:r>
    </w:p>
    <w:p>
      <w:pPr>
        <w:spacing w:after="0"/>
        <w:ind w:left="0"/>
        <w:jc w:val="both"/>
      </w:pPr>
      <w:r>
        <w:rPr>
          <w:rFonts w:ascii="Times New Roman"/>
          <w:b w:val="false"/>
          <w:i w:val="false"/>
          <w:color w:val="000000"/>
          <w:sz w:val="28"/>
        </w:rPr>
        <w:t>
      Тегі, аты, әкесінің аты (бар болғанда)</w:t>
      </w:r>
    </w:p>
    <w:p>
      <w:pPr>
        <w:spacing w:after="0"/>
        <w:ind w:left="0"/>
        <w:jc w:val="both"/>
      </w:pPr>
      <w:r>
        <w:rPr>
          <w:rFonts w:ascii="Times New Roman"/>
          <w:b w:val="false"/>
          <w:i w:val="false"/>
          <w:color w:val="000000"/>
          <w:sz w:val="28"/>
        </w:rPr>
        <w:t>
      (Мемлекеттік корпорацияның қызметкері) _________________ (қолы)</w:t>
      </w:r>
    </w:p>
    <w:p>
      <w:pPr>
        <w:spacing w:after="0"/>
        <w:ind w:left="0"/>
        <w:jc w:val="both"/>
      </w:pPr>
      <w:r>
        <w:rPr>
          <w:rFonts w:ascii="Times New Roman"/>
          <w:b w:val="false"/>
          <w:i w:val="false"/>
          <w:color w:val="000000"/>
          <w:sz w:val="28"/>
        </w:rPr>
        <w:t>
      Орындаушының тегі, аты, әкесінің аты (бар болғанда) _____________________</w:t>
      </w:r>
    </w:p>
    <w:p>
      <w:pPr>
        <w:spacing w:after="0"/>
        <w:ind w:left="0"/>
        <w:jc w:val="both"/>
      </w:pPr>
      <w:r>
        <w:rPr>
          <w:rFonts w:ascii="Times New Roman"/>
          <w:b w:val="false"/>
          <w:i w:val="false"/>
          <w:color w:val="000000"/>
          <w:sz w:val="28"/>
        </w:rPr>
        <w:t>
      Қабылдаушының тегі, аты, әкесінің аты (бар болғанда) ____________________</w:t>
      </w:r>
    </w:p>
    <w:p>
      <w:pPr>
        <w:spacing w:after="0"/>
        <w:ind w:left="0"/>
        <w:jc w:val="both"/>
      </w:pPr>
      <w:r>
        <w:rPr>
          <w:rFonts w:ascii="Times New Roman"/>
          <w:b w:val="false"/>
          <w:i w:val="false"/>
          <w:color w:val="000000"/>
          <w:sz w:val="28"/>
        </w:rPr>
        <w:t>
      (көрсетілетін қызметті алушының қолы) "___"____________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33-қосымша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"Шалғайдағы ауылдық елді </w:t>
            </w:r>
            <w:r>
              <w:br/>
            </w:r>
            <w:r>
              <w:rPr>
                <w:rFonts w:ascii="Times New Roman"/>
                <w:b w:val="false"/>
                <w:i w:val="false"/>
                <w:color w:val="000000"/>
                <w:sz w:val="20"/>
              </w:rPr>
              <w:t xml:space="preserve">мекендерде тұратын балаларды </w:t>
            </w:r>
            <w:r>
              <w:br/>
            </w:r>
            <w:r>
              <w:rPr>
                <w:rFonts w:ascii="Times New Roman"/>
                <w:b w:val="false"/>
                <w:i w:val="false"/>
                <w:color w:val="000000"/>
                <w:sz w:val="20"/>
              </w:rPr>
              <w:t xml:space="preserve">жалпы білім беру ұйымдарына </w:t>
            </w:r>
            <w:r>
              <w:br/>
            </w:r>
            <w:r>
              <w:rPr>
                <w:rFonts w:ascii="Times New Roman"/>
                <w:b w:val="false"/>
                <w:i w:val="false"/>
                <w:color w:val="000000"/>
                <w:sz w:val="20"/>
              </w:rPr>
              <w:t xml:space="preserve">және кейін үйлеріне тегін </w:t>
            </w:r>
            <w:r>
              <w:br/>
            </w:r>
            <w:r>
              <w:rPr>
                <w:rFonts w:ascii="Times New Roman"/>
                <w:b w:val="false"/>
                <w:i w:val="false"/>
                <w:color w:val="000000"/>
                <w:sz w:val="20"/>
              </w:rPr>
              <w:t xml:space="preserve">тасымалдауды ұсыну"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8" w:id="79"/>
    <w:p>
      <w:pPr>
        <w:spacing w:after="0"/>
        <w:ind w:left="0"/>
        <w:jc w:val="left"/>
      </w:pPr>
      <w:r>
        <w:rPr>
          <w:rFonts w:ascii="Times New Roman"/>
          <w:b/>
          <w:i w:val="false"/>
          <w:color w:val="000000"/>
        </w:rPr>
        <w:t xml:space="preserve"> Жалпы білім беру ұйымдарына және кері қарай үйлеріне тегін тасымалдауды ұсыну туралы анықтама</w:t>
      </w:r>
    </w:p>
    <w:bookmarkEnd w:id="79"/>
    <w:p>
      <w:pPr>
        <w:spacing w:after="0"/>
        <w:ind w:left="0"/>
        <w:jc w:val="both"/>
      </w:pPr>
      <w:r>
        <w:rPr>
          <w:rFonts w:ascii="Times New Roman"/>
          <w:b w:val="false"/>
          <w:i w:val="false"/>
          <w:color w:val="000000"/>
          <w:sz w:val="28"/>
        </w:rPr>
        <w:t xml:space="preserve">
      Осы анықтама _________________________________________________ </w:t>
      </w:r>
    </w:p>
    <w:p>
      <w:pPr>
        <w:spacing w:after="0"/>
        <w:ind w:left="0"/>
        <w:jc w:val="both"/>
      </w:pPr>
      <w:r>
        <w:rPr>
          <w:rFonts w:ascii="Times New Roman"/>
          <w:b w:val="false"/>
          <w:i w:val="false"/>
          <w:color w:val="000000"/>
          <w:sz w:val="28"/>
        </w:rPr>
        <w:t>
      (білім алушының және тәрбиеленушінің тегі, аты, әкесінің аты (бар болғанда))</w:t>
      </w:r>
    </w:p>
    <w:p>
      <w:pPr>
        <w:spacing w:after="0"/>
        <w:ind w:left="0"/>
        <w:jc w:val="both"/>
      </w:pPr>
      <w:r>
        <w:rPr>
          <w:rFonts w:ascii="Times New Roman"/>
          <w:b w:val="false"/>
          <w:i w:val="false"/>
          <w:color w:val="000000"/>
          <w:sz w:val="28"/>
        </w:rPr>
        <w:t xml:space="preserve">
      №__________ (мектептің атауы) жалпы білім беру ұйымына және кері қарай </w:t>
      </w:r>
    </w:p>
    <w:p>
      <w:pPr>
        <w:spacing w:after="0"/>
        <w:ind w:left="0"/>
        <w:jc w:val="both"/>
      </w:pPr>
      <w:r>
        <w:rPr>
          <w:rFonts w:ascii="Times New Roman"/>
          <w:b w:val="false"/>
          <w:i w:val="false"/>
          <w:color w:val="000000"/>
          <w:sz w:val="28"/>
        </w:rPr>
        <w:t xml:space="preserve">
      үйіне тегін тасымалдаумен қамтамасыз етілетіндігі үшін берілді. </w:t>
      </w:r>
    </w:p>
    <w:p>
      <w:pPr>
        <w:spacing w:after="0"/>
        <w:ind w:left="0"/>
        <w:jc w:val="both"/>
      </w:pPr>
      <w:r>
        <w:rPr>
          <w:rFonts w:ascii="Times New Roman"/>
          <w:b w:val="false"/>
          <w:i w:val="false"/>
          <w:color w:val="000000"/>
          <w:sz w:val="28"/>
        </w:rPr>
        <w:t>
      Анықтама оқу жылы кезеңінде жарамды.</w:t>
      </w:r>
    </w:p>
    <w:p>
      <w:pPr>
        <w:spacing w:after="0"/>
        <w:ind w:left="0"/>
        <w:jc w:val="both"/>
      </w:pPr>
      <w:r>
        <w:rPr>
          <w:rFonts w:ascii="Times New Roman"/>
          <w:b w:val="false"/>
          <w:i w:val="false"/>
          <w:color w:val="000000"/>
          <w:sz w:val="28"/>
        </w:rPr>
        <w:t xml:space="preserve">
      Басшы __________________________________________________ </w:t>
      </w:r>
    </w:p>
    <w:p>
      <w:pPr>
        <w:spacing w:after="0"/>
        <w:ind w:left="0"/>
        <w:jc w:val="both"/>
      </w:pPr>
      <w:r>
        <w:rPr>
          <w:rFonts w:ascii="Times New Roman"/>
          <w:b w:val="false"/>
          <w:i w:val="false"/>
          <w:color w:val="000000"/>
          <w:sz w:val="28"/>
        </w:rPr>
        <w:t>
      (тегі, аты, әкесінің аты (бар болғанда) және қолы)</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(елді мекеннің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34-қосымша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"Шалғайдағы ауылдық елді </w:t>
            </w:r>
            <w:r>
              <w:br/>
            </w:r>
            <w:r>
              <w:rPr>
                <w:rFonts w:ascii="Times New Roman"/>
                <w:b w:val="false"/>
                <w:i w:val="false"/>
                <w:color w:val="000000"/>
                <w:sz w:val="20"/>
              </w:rPr>
              <w:t xml:space="preserve">мекендерде тұратын балаларды </w:t>
            </w:r>
            <w:r>
              <w:br/>
            </w:r>
            <w:r>
              <w:rPr>
                <w:rFonts w:ascii="Times New Roman"/>
                <w:b w:val="false"/>
                <w:i w:val="false"/>
                <w:color w:val="000000"/>
                <w:sz w:val="20"/>
              </w:rPr>
              <w:t xml:space="preserve">жалпы білім беру ұйымдарына </w:t>
            </w:r>
            <w:r>
              <w:br/>
            </w:r>
            <w:r>
              <w:rPr>
                <w:rFonts w:ascii="Times New Roman"/>
                <w:b w:val="false"/>
                <w:i w:val="false"/>
                <w:color w:val="000000"/>
                <w:sz w:val="20"/>
              </w:rPr>
              <w:t xml:space="preserve">және кейін үйлеріне тегін </w:t>
            </w:r>
            <w:r>
              <w:br/>
            </w:r>
            <w:r>
              <w:rPr>
                <w:rFonts w:ascii="Times New Roman"/>
                <w:b w:val="false"/>
                <w:i w:val="false"/>
                <w:color w:val="000000"/>
                <w:sz w:val="20"/>
              </w:rPr>
              <w:t xml:space="preserve">тасымалдауды ұсыну" </w:t>
            </w:r>
            <w:r>
              <w:br/>
            </w:r>
            <w:r>
              <w:rPr>
                <w:rFonts w:ascii="Times New Roman"/>
                <w:b w:val="false"/>
                <w:i w:val="false"/>
                <w:color w:val="000000"/>
                <w:sz w:val="20"/>
              </w:rPr>
              <w:t xml:space="preserve">мемлекеттік қызмет көрсетуге </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талаптардың тізбесіне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1" w:id="80"/>
    <w:p>
      <w:pPr>
        <w:spacing w:after="0"/>
        <w:ind w:left="0"/>
        <w:jc w:val="left"/>
      </w:pPr>
      <w:r>
        <w:rPr>
          <w:rFonts w:ascii="Times New Roman"/>
          <w:b/>
          <w:i w:val="false"/>
          <w:color w:val="000000"/>
        </w:rPr>
        <w:t xml:space="preserve"> Оқу орнынан  АНЫҚТАМА</w:t>
      </w:r>
    </w:p>
    <w:bookmarkEnd w:id="80"/>
    <w:p>
      <w:pPr>
        <w:spacing w:after="0"/>
        <w:ind w:left="0"/>
        <w:jc w:val="both"/>
      </w:pPr>
      <w:r>
        <w:rPr>
          <w:rFonts w:ascii="Times New Roman"/>
          <w:b w:val="false"/>
          <w:i w:val="false"/>
          <w:color w:val="000000"/>
          <w:sz w:val="28"/>
        </w:rPr>
        <w:t xml:space="preserve">
      Осы анықтама ___________________________________________________ </w:t>
      </w:r>
    </w:p>
    <w:p>
      <w:pPr>
        <w:spacing w:after="0"/>
        <w:ind w:left="0"/>
        <w:jc w:val="both"/>
      </w:pPr>
      <w:r>
        <w:rPr>
          <w:rFonts w:ascii="Times New Roman"/>
          <w:b w:val="false"/>
          <w:i w:val="false"/>
          <w:color w:val="000000"/>
          <w:sz w:val="28"/>
        </w:rPr>
        <w:t>
      (білім алушының және тәрбиеленушінің тегі, аты, әкесінің аты (бар болғанда)</w:t>
      </w:r>
    </w:p>
    <w:p>
      <w:pPr>
        <w:spacing w:after="0"/>
        <w:ind w:left="0"/>
        <w:jc w:val="both"/>
      </w:pPr>
      <w:r>
        <w:rPr>
          <w:rFonts w:ascii="Times New Roman"/>
          <w:b w:val="false"/>
          <w:i w:val="false"/>
          <w:color w:val="000000"/>
          <w:sz w:val="28"/>
        </w:rPr>
        <w:t xml:space="preserve">
      Ол __________________________ сыныбында _______________ауысымда </w:t>
      </w:r>
    </w:p>
    <w:p>
      <w:pPr>
        <w:spacing w:after="0"/>
        <w:ind w:left="0"/>
        <w:jc w:val="both"/>
      </w:pPr>
      <w:r>
        <w:rPr>
          <w:rFonts w:ascii="Times New Roman"/>
          <w:b w:val="false"/>
          <w:i w:val="false"/>
          <w:color w:val="000000"/>
          <w:sz w:val="28"/>
        </w:rPr>
        <w:t>
      (мектептің атауын жазу қажет)</w:t>
      </w:r>
    </w:p>
    <w:p>
      <w:pPr>
        <w:spacing w:after="0"/>
        <w:ind w:left="0"/>
        <w:jc w:val="both"/>
      </w:pPr>
      <w:r>
        <w:rPr>
          <w:rFonts w:ascii="Times New Roman"/>
          <w:b w:val="false"/>
          <w:i w:val="false"/>
          <w:color w:val="000000"/>
          <w:sz w:val="28"/>
        </w:rPr>
        <w:t>
      оқитың және тасымалдауды қажет ететіндігі үшін беріледі.</w:t>
      </w:r>
    </w:p>
    <w:p>
      <w:pPr>
        <w:spacing w:after="0"/>
        <w:ind w:left="0"/>
        <w:jc w:val="both"/>
      </w:pPr>
      <w:r>
        <w:rPr>
          <w:rFonts w:ascii="Times New Roman"/>
          <w:b w:val="false"/>
          <w:i w:val="false"/>
          <w:color w:val="000000"/>
          <w:sz w:val="28"/>
        </w:rPr>
        <w:t>
      Анықтама талап етілген жерге көрсету үшін беріледі.</w:t>
      </w:r>
    </w:p>
    <w:p>
      <w:pPr>
        <w:spacing w:after="0"/>
        <w:ind w:left="0"/>
        <w:jc w:val="both"/>
      </w:pPr>
      <w:r>
        <w:rPr>
          <w:rFonts w:ascii="Times New Roman"/>
          <w:b w:val="false"/>
          <w:i w:val="false"/>
          <w:color w:val="000000"/>
          <w:sz w:val="28"/>
        </w:rPr>
        <w:t xml:space="preserve">
      № _____ мектептің директоры _____________________________________ </w:t>
      </w:r>
    </w:p>
    <w:p>
      <w:pPr>
        <w:spacing w:after="0"/>
        <w:ind w:left="0"/>
        <w:jc w:val="both"/>
      </w:pPr>
      <w:r>
        <w:rPr>
          <w:rFonts w:ascii="Times New Roman"/>
          <w:b w:val="false"/>
          <w:i w:val="false"/>
          <w:color w:val="000000"/>
          <w:sz w:val="28"/>
        </w:rPr>
        <w:t>
      (мектептің атауы) (тегі, аты, әкесінің аты (бар болғанда), қолы)</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2023 жылғы 12 сәуірдегі</w:t>
            </w:r>
            <w:r>
              <w:br/>
            </w:r>
            <w:r>
              <w:rPr>
                <w:rFonts w:ascii="Times New Roman"/>
                <w:b w:val="false"/>
                <w:i w:val="false"/>
                <w:color w:val="000000"/>
                <w:sz w:val="20"/>
              </w:rPr>
              <w:t>№ 95 бұйрығына</w:t>
            </w:r>
            <w:r>
              <w:br/>
            </w:r>
            <w:r>
              <w:rPr>
                <w:rFonts w:ascii="Times New Roman"/>
                <w:b w:val="false"/>
                <w:i w:val="false"/>
                <w:color w:val="000000"/>
                <w:sz w:val="20"/>
              </w:rPr>
              <w:t>35-қосымша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"Жалпы білім беретін </w:t>
            </w:r>
            <w:r>
              <w:br/>
            </w:r>
            <w:r>
              <w:rPr>
                <w:rFonts w:ascii="Times New Roman"/>
                <w:b w:val="false"/>
                <w:i w:val="false"/>
                <w:color w:val="000000"/>
                <w:sz w:val="20"/>
              </w:rPr>
              <w:t xml:space="preserve">мектептердегі білім алушылар </w:t>
            </w:r>
            <w:r>
              <w:br/>
            </w:r>
            <w:r>
              <w:rPr>
                <w:rFonts w:ascii="Times New Roman"/>
                <w:b w:val="false"/>
                <w:i w:val="false"/>
                <w:color w:val="000000"/>
                <w:sz w:val="20"/>
              </w:rPr>
              <w:t xml:space="preserve">мен тәрбиеленушілердің </w:t>
            </w:r>
            <w:r>
              <w:br/>
            </w:r>
            <w:r>
              <w:rPr>
                <w:rFonts w:ascii="Times New Roman"/>
                <w:b w:val="false"/>
                <w:i w:val="false"/>
                <w:color w:val="000000"/>
                <w:sz w:val="20"/>
              </w:rPr>
              <w:t xml:space="preserve">жекелеген санаттарына тегін </w:t>
            </w:r>
            <w:r>
              <w:br/>
            </w:r>
            <w:r>
              <w:rPr>
                <w:rFonts w:ascii="Times New Roman"/>
                <w:b w:val="false"/>
                <w:i w:val="false"/>
                <w:color w:val="000000"/>
                <w:sz w:val="20"/>
              </w:rPr>
              <w:t xml:space="preserve">және жеңілдетілген </w:t>
            </w:r>
            <w:r>
              <w:br/>
            </w:r>
            <w:r>
              <w:rPr>
                <w:rFonts w:ascii="Times New Roman"/>
                <w:b w:val="false"/>
                <w:i w:val="false"/>
                <w:color w:val="000000"/>
                <w:sz w:val="20"/>
              </w:rPr>
              <w:t xml:space="preserve">тамақтандыруды ұсыну"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 басшысына</w:t>
            </w:r>
            <w:r>
              <w:br/>
            </w:r>
            <w:r>
              <w:rPr>
                <w:rFonts w:ascii="Times New Roman"/>
                <w:b w:val="false"/>
                <w:i w:val="false"/>
                <w:color w:val="000000"/>
                <w:sz w:val="20"/>
              </w:rPr>
              <w:t>_________________________</w:t>
            </w:r>
            <w:r>
              <w:br/>
            </w:r>
            <w:r>
              <w:rPr>
                <w:rFonts w:ascii="Times New Roman"/>
                <w:b w:val="false"/>
                <w:i w:val="false"/>
                <w:color w:val="000000"/>
                <w:sz w:val="20"/>
              </w:rPr>
              <w:t>(елді мекен атауы, тұрғылықты</w:t>
            </w:r>
            <w:r>
              <w:br/>
            </w:r>
            <w:r>
              <w:rPr>
                <w:rFonts w:ascii="Times New Roman"/>
                <w:b w:val="false"/>
                <w:i w:val="false"/>
                <w:color w:val="000000"/>
                <w:sz w:val="20"/>
              </w:rPr>
              <w:t>мекенжайы, телефоны)</w:t>
            </w:r>
            <w:r>
              <w:br/>
            </w:r>
            <w:r>
              <w:rPr>
                <w:rFonts w:ascii="Times New Roman"/>
                <w:b w:val="false"/>
                <w:i w:val="false"/>
                <w:color w:val="000000"/>
                <w:sz w:val="20"/>
              </w:rPr>
              <w:t>мекенжай бойынша тұратын</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 xml:space="preserve">(өтініш берушінің </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болғанда) және жеке</w:t>
            </w:r>
            <w:r>
              <w:br/>
            </w:r>
            <w:r>
              <w:rPr>
                <w:rFonts w:ascii="Times New Roman"/>
                <w:b w:val="false"/>
                <w:i w:val="false"/>
                <w:color w:val="000000"/>
                <w:sz w:val="20"/>
              </w:rPr>
              <w:t>сәйкестендіру нөмірі)</w:t>
            </w:r>
          </w:p>
        </w:tc>
      </w:tr>
    </w:tbl>
    <w:bookmarkStart w:name="z174" w:id="81"/>
    <w:p>
      <w:pPr>
        <w:spacing w:after="0"/>
        <w:ind w:left="0"/>
        <w:jc w:val="left"/>
      </w:pPr>
      <w:r>
        <w:rPr>
          <w:rFonts w:ascii="Times New Roman"/>
          <w:b/>
          <w:i w:val="false"/>
          <w:color w:val="000000"/>
        </w:rPr>
        <w:t xml:space="preserve"> Өтініш</w:t>
      </w:r>
    </w:p>
    <w:bookmarkEnd w:id="81"/>
    <w:p>
      <w:pPr>
        <w:spacing w:after="0"/>
        <w:ind w:left="0"/>
        <w:jc w:val="both"/>
      </w:pPr>
      <w:r>
        <w:rPr>
          <w:rFonts w:ascii="Times New Roman"/>
          <w:b w:val="false"/>
          <w:i w:val="false"/>
          <w:color w:val="000000"/>
          <w:sz w:val="28"/>
        </w:rPr>
        <w:t>
      Сізден (мектеп №, № және сынып литерін көрсету) оқитын менің кәмелетке толмаған баламды (тегі, аты, әкесінің аты (бар болған жағдайда) және жеке сәйкестендіру нөмірі, туған күні) (оқу жылын көрсету) тегін және жеңілдікпен тамақтандырумен қамтамасыз етілетін білім алушылар мен тәрбиеленушілердің тізіміне қосуды сұраймын.</w:t>
      </w:r>
    </w:p>
    <w:p>
      <w:pPr>
        <w:spacing w:after="0"/>
        <w:ind w:left="0"/>
        <w:jc w:val="both"/>
      </w:pPr>
      <w:r>
        <w:rPr>
          <w:rFonts w:ascii="Times New Roman"/>
          <w:b w:val="false"/>
          <w:i w:val="false"/>
          <w:color w:val="000000"/>
          <w:sz w:val="28"/>
        </w:rPr>
        <w:t xml:space="preserve">
      Ақпараттық жүйелердегі "Дербес деректер және оларды қорғау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қорғалатын құпия мәліметтерді қолдануға келісім беремін.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_____________20__ жыл</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(азаматшаның)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36-қосымша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"Жалпы білім беретін </w:t>
            </w:r>
            <w:r>
              <w:br/>
            </w:r>
            <w:r>
              <w:rPr>
                <w:rFonts w:ascii="Times New Roman"/>
                <w:b w:val="false"/>
                <w:i w:val="false"/>
                <w:color w:val="000000"/>
                <w:sz w:val="20"/>
              </w:rPr>
              <w:t xml:space="preserve">мектептердегі білім алушылар </w:t>
            </w:r>
            <w:r>
              <w:br/>
            </w:r>
            <w:r>
              <w:rPr>
                <w:rFonts w:ascii="Times New Roman"/>
                <w:b w:val="false"/>
                <w:i w:val="false"/>
                <w:color w:val="000000"/>
                <w:sz w:val="20"/>
              </w:rPr>
              <w:t xml:space="preserve">мен тәрбиеленушілердің </w:t>
            </w:r>
            <w:r>
              <w:br/>
            </w:r>
            <w:r>
              <w:rPr>
                <w:rFonts w:ascii="Times New Roman"/>
                <w:b w:val="false"/>
                <w:i w:val="false"/>
                <w:color w:val="000000"/>
                <w:sz w:val="20"/>
              </w:rPr>
              <w:t xml:space="preserve">жекелеген санаттарына тегін </w:t>
            </w:r>
            <w:r>
              <w:br/>
            </w:r>
            <w:r>
              <w:rPr>
                <w:rFonts w:ascii="Times New Roman"/>
                <w:b w:val="false"/>
                <w:i w:val="false"/>
                <w:color w:val="000000"/>
                <w:sz w:val="20"/>
              </w:rPr>
              <w:t xml:space="preserve">және жеңілдетілген </w:t>
            </w:r>
            <w:r>
              <w:br/>
            </w:r>
            <w:r>
              <w:rPr>
                <w:rFonts w:ascii="Times New Roman"/>
                <w:b w:val="false"/>
                <w:i w:val="false"/>
                <w:color w:val="000000"/>
                <w:sz w:val="20"/>
              </w:rPr>
              <w:t xml:space="preserve">тамақтандыруды ұсыну"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77" w:id="82"/>
    <w:p>
      <w:pPr>
        <w:spacing w:after="0"/>
        <w:ind w:left="0"/>
        <w:jc w:val="left"/>
      </w:pPr>
      <w:r>
        <w:rPr>
          <w:rFonts w:ascii="Times New Roman"/>
          <w:b/>
          <w:i w:val="false"/>
          <w:color w:val="000000"/>
        </w:rPr>
        <w:t xml:space="preserve">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 көрсетуге қойылатын негізгі талаптардың тізбесі</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аудандар мен облыстық маңызы бар қалалардың жергілікті атқарушы органдары, республикалық маңызы бар қалалардың және астананың білім басқармалары, аудандардағы, облыстық маңызы бар қалалардағы білім бөлімдері, білім беру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мемлекеттік қызмет көрсетудің нәтижелерін беру:</w:t>
            </w:r>
          </w:p>
          <w:p>
            <w:pPr>
              <w:spacing w:after="20"/>
              <w:ind w:left="20"/>
              <w:jc w:val="both"/>
            </w:pPr>
            <w:r>
              <w:rPr>
                <w:rFonts w:ascii="Times New Roman"/>
                <w:b w:val="false"/>
                <w:i w:val="false"/>
                <w:color w:val="000000"/>
                <w:sz w:val="20"/>
              </w:rPr>
              <w:t>
1) көрсетілетін қызметті берушінің кеңсесі;</w:t>
            </w:r>
          </w:p>
          <w:p>
            <w:pPr>
              <w:spacing w:after="20"/>
              <w:ind w:left="20"/>
              <w:jc w:val="both"/>
            </w:pPr>
            <w:r>
              <w:rPr>
                <w:rFonts w:ascii="Times New Roman"/>
                <w:b w:val="false"/>
                <w:i w:val="false"/>
                <w:color w:val="000000"/>
                <w:sz w:val="20"/>
              </w:rPr>
              <w:t>
2) білім беру ұйымдары;</w:t>
            </w:r>
          </w:p>
          <w:p>
            <w:pPr>
              <w:spacing w:after="20"/>
              <w:ind w:left="20"/>
              <w:jc w:val="both"/>
            </w:pPr>
            <w:r>
              <w:rPr>
                <w:rFonts w:ascii="Times New Roman"/>
                <w:b w:val="false"/>
                <w:i w:val="false"/>
                <w:color w:val="000000"/>
                <w:sz w:val="20"/>
              </w:rPr>
              <w:t>
3) "электрондық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w:t>
            </w:r>
          </w:p>
          <w:p>
            <w:pPr>
              <w:spacing w:after="20"/>
              <w:ind w:left="20"/>
              <w:jc w:val="both"/>
            </w:pPr>
            <w:r>
              <w:rPr>
                <w:rFonts w:ascii="Times New Roman"/>
                <w:b w:val="false"/>
                <w:i w:val="false"/>
                <w:color w:val="000000"/>
                <w:sz w:val="20"/>
              </w:rPr>
              <w:t>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берушіге құжаттарды тапсырған сәттен бастап, сондай-ақ портал арқылы өтініш берген кезде - 5 (бес) жұмыс күні;</w:t>
            </w:r>
          </w:p>
          <w:p>
            <w:pPr>
              <w:spacing w:after="20"/>
              <w:ind w:left="20"/>
              <w:jc w:val="both"/>
            </w:pPr>
            <w:r>
              <w:rPr>
                <w:rFonts w:ascii="Times New Roman"/>
                <w:b w:val="false"/>
                <w:i w:val="false"/>
                <w:color w:val="000000"/>
                <w:sz w:val="20"/>
              </w:rPr>
              <w:t>
2) көрсетілетін қызметті берушіге құжаттарды тапсыру үшін күтудің рұқсат берілетін ең ұзақ уақыты - 15 минут;</w:t>
            </w:r>
          </w:p>
          <w:p>
            <w:pPr>
              <w:spacing w:after="20"/>
              <w:ind w:left="20"/>
              <w:jc w:val="both"/>
            </w:pPr>
            <w:r>
              <w:rPr>
                <w:rFonts w:ascii="Times New Roman"/>
                <w:b w:val="false"/>
                <w:i w:val="false"/>
                <w:color w:val="000000"/>
                <w:sz w:val="20"/>
              </w:rPr>
              <w:t>
3) көрсетілетін қызметті алушыға қызмет көрсетудің рұқсат берілетін ең ұзақ уақыты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жүзінде\ проактивті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 тегін және жеңілдетілген тамақтандыруды ұсыну туралы анықтама не осы мемлекеттік қызмет көрсетуге қойылатын талаптарының 9-тармағында көрсетілген негіздер бойынша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Порталда мемлекеттік қызмет көрсетудің нәтижесі көрсетілетін қызметті алушының "жеке кабинетіне" жіберіледі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алушыдан алынатын төлем мөлшері </w:t>
            </w:r>
          </w:p>
          <w:p>
            <w:pPr>
              <w:spacing w:after="20"/>
              <w:ind w:left="20"/>
              <w:jc w:val="both"/>
            </w:pPr>
            <w:r>
              <w:rPr>
                <w:rFonts w:ascii="Times New Roman"/>
                <w:b w:val="false"/>
                <w:i w:val="false"/>
                <w:color w:val="000000"/>
                <w:sz w:val="20"/>
              </w:rPr>
              <w:t>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pPr>
              <w:spacing w:after="20"/>
              <w:ind w:left="20"/>
              <w:jc w:val="both"/>
            </w:pPr>
            <w:r>
              <w:rPr>
                <w:rFonts w:ascii="Times New Roman"/>
                <w:b w:val="false"/>
                <w:i w:val="false"/>
                <w:color w:val="000000"/>
                <w:sz w:val="20"/>
              </w:rPr>
              <w:t>
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Оқу-ағарту министрлігінің: www.edu.gov.kz интернет-ресурсында;</w:t>
            </w:r>
          </w:p>
          <w:p>
            <w:pPr>
              <w:spacing w:after="20"/>
              <w:ind w:left="20"/>
              <w:jc w:val="both"/>
            </w:pPr>
            <w:r>
              <w:rPr>
                <w:rFonts w:ascii="Times New Roman"/>
                <w:b w:val="false"/>
                <w:i w:val="false"/>
                <w:color w:val="000000"/>
                <w:sz w:val="20"/>
              </w:rPr>
              <w:t>
2)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p>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жеке басын куәландыратын құжат немесе цифрлық құжаттар сервисінен электрондық құжат (жеке басын сәйкестендіру үшін қажет);</w:t>
            </w:r>
          </w:p>
          <w:p>
            <w:pPr>
              <w:spacing w:after="20"/>
              <w:ind w:left="20"/>
              <w:jc w:val="both"/>
            </w:pPr>
            <w:r>
              <w:rPr>
                <w:rFonts w:ascii="Times New Roman"/>
                <w:b w:val="false"/>
                <w:i w:val="false"/>
                <w:color w:val="000000"/>
                <w:sz w:val="20"/>
              </w:rPr>
              <w:t>
3) "АХАЖ тіркеу пункті" ақпараттық жүйесінде (бұдан әрі – АХАЖ АЖ) мәліметтер болмаған кезде не Қазақстан Республикасынан тыс жерде туған баланың (балалардың) туу туралы куәлігі электрондық нысанда немесе оның қағаз жеткізгіштегі көшірмесі;</w:t>
            </w:r>
          </w:p>
          <w:p>
            <w:pPr>
              <w:spacing w:after="20"/>
              <w:ind w:left="20"/>
              <w:jc w:val="both"/>
            </w:pPr>
            <w:r>
              <w:rPr>
                <w:rFonts w:ascii="Times New Roman"/>
                <w:b w:val="false"/>
                <w:i w:val="false"/>
                <w:color w:val="000000"/>
                <w:sz w:val="20"/>
              </w:rPr>
              <w:t>
4) неке қию немесе некені бұзу туралы куәліктің көшірмесі (АХАЖ АЖ-да мәліметтер болмаған жағдайда);</w:t>
            </w:r>
          </w:p>
          <w:p>
            <w:pPr>
              <w:spacing w:after="20"/>
              <w:ind w:left="20"/>
              <w:jc w:val="both"/>
            </w:pPr>
            <w:r>
              <w:rPr>
                <w:rFonts w:ascii="Times New Roman"/>
                <w:b w:val="false"/>
                <w:i w:val="false"/>
                <w:color w:val="000000"/>
                <w:sz w:val="20"/>
              </w:rPr>
              <w:t>
5) мәртебесін растайтын құжаттың көшірмесі:</w:t>
            </w:r>
          </w:p>
          <w:p>
            <w:pPr>
              <w:spacing w:after="20"/>
              <w:ind w:left="20"/>
              <w:jc w:val="both"/>
            </w:pPr>
            <w:r>
              <w:rPr>
                <w:rFonts w:ascii="Times New Roman"/>
                <w:b w:val="false"/>
                <w:i w:val="false"/>
                <w:color w:val="000000"/>
                <w:sz w:val="20"/>
              </w:rPr>
              <w:t>
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pPr>
              <w:spacing w:after="20"/>
              <w:ind w:left="20"/>
              <w:jc w:val="both"/>
            </w:pPr>
            <w:r>
              <w:rPr>
                <w:rFonts w:ascii="Times New Roman"/>
                <w:b w:val="false"/>
                <w:i w:val="false"/>
                <w:color w:val="000000"/>
                <w:sz w:val="20"/>
              </w:rPr>
              <w:t>
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асырауындағыларға төленетін алимент түріндегі табыстары туралы анықтама);</w:t>
            </w:r>
          </w:p>
          <w:p>
            <w:pPr>
              <w:spacing w:after="20"/>
              <w:ind w:left="20"/>
              <w:jc w:val="both"/>
            </w:pPr>
            <w:r>
              <w:rPr>
                <w:rFonts w:ascii="Times New Roman"/>
                <w:b w:val="false"/>
                <w:i w:val="false"/>
                <w:color w:val="000000"/>
                <w:sz w:val="20"/>
              </w:rPr>
              <w:t>
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pPr>
              <w:spacing w:after="20"/>
              <w:ind w:left="20"/>
              <w:jc w:val="both"/>
            </w:pPr>
            <w:r>
              <w:rPr>
                <w:rFonts w:ascii="Times New Roman"/>
                <w:b w:val="false"/>
                <w:i w:val="false"/>
                <w:color w:val="000000"/>
                <w:sz w:val="20"/>
              </w:rPr>
              <w:t>
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p>
            <w:pPr>
              <w:spacing w:after="20"/>
              <w:ind w:left="20"/>
              <w:jc w:val="both"/>
            </w:pPr>
            <w:r>
              <w:rPr>
                <w:rFonts w:ascii="Times New Roman"/>
                <w:b w:val="false"/>
                <w:i w:val="false"/>
                <w:color w:val="000000"/>
                <w:sz w:val="20"/>
              </w:rPr>
              <w:t>
Құжаттар салыстыру үшiн түпнұсқада ұсынылады, содан кейiн түпнұсқалар көрсетілетін қызметті алушыға қайтарылады.</w:t>
            </w:r>
          </w:p>
          <w:p>
            <w:pPr>
              <w:spacing w:after="20"/>
              <w:ind w:left="20"/>
              <w:jc w:val="both"/>
            </w:pPr>
            <w:r>
              <w:rPr>
                <w:rFonts w:ascii="Times New Roman"/>
                <w:b w:val="false"/>
                <w:i w:val="false"/>
                <w:color w:val="000000"/>
                <w:sz w:val="20"/>
              </w:rPr>
              <w:t>
порталда:</w:t>
            </w:r>
          </w:p>
          <w:p>
            <w:pPr>
              <w:spacing w:after="20"/>
              <w:ind w:left="20"/>
              <w:jc w:val="both"/>
            </w:pPr>
            <w:r>
              <w:rPr>
                <w:rFonts w:ascii="Times New Roman"/>
                <w:b w:val="false"/>
                <w:i w:val="false"/>
                <w:color w:val="000000"/>
                <w:sz w:val="20"/>
              </w:rPr>
              <w:t>
1) көрсетілетін қызметті алушының ЭЦҚ-сымен немесе көрсетілетін қызметті алушының ұялы байланыс операторы ұсынған абоненттік нөмірі порталдың есеп жазбасына тіркелген және қосылған кезде, бір рет пайдаланатын құпия сөзбен куәландырылған электрондық құжат нысанындағы өтініш;</w:t>
            </w:r>
          </w:p>
          <w:p>
            <w:pPr>
              <w:spacing w:after="20"/>
              <w:ind w:left="20"/>
              <w:jc w:val="both"/>
            </w:pPr>
            <w:r>
              <w:rPr>
                <w:rFonts w:ascii="Times New Roman"/>
                <w:b w:val="false"/>
                <w:i w:val="false"/>
                <w:color w:val="000000"/>
                <w:sz w:val="20"/>
              </w:rPr>
              <w:t>
2) АХАЖ АЖ-да мәліметтер болмаған жағдайда не Қазақстан Республикасынан тыс жерде туылған жағдайда баланың туу туралы куәлігінің электрондық көшірмесі;</w:t>
            </w:r>
          </w:p>
          <w:p>
            <w:pPr>
              <w:spacing w:after="20"/>
              <w:ind w:left="20"/>
              <w:jc w:val="both"/>
            </w:pPr>
            <w:r>
              <w:rPr>
                <w:rFonts w:ascii="Times New Roman"/>
                <w:b w:val="false"/>
                <w:i w:val="false"/>
                <w:color w:val="000000"/>
                <w:sz w:val="20"/>
              </w:rPr>
              <w:t>
3) неке қию немесе некені бұзу туралы куәліктің электрондық көшірмесі (АХАЖ АЖ-да мәліметтер болмаған кезде);</w:t>
            </w:r>
          </w:p>
          <w:p>
            <w:pPr>
              <w:spacing w:after="20"/>
              <w:ind w:left="20"/>
              <w:jc w:val="both"/>
            </w:pPr>
            <w:r>
              <w:rPr>
                <w:rFonts w:ascii="Times New Roman"/>
                <w:b w:val="false"/>
                <w:i w:val="false"/>
                <w:color w:val="000000"/>
                <w:sz w:val="20"/>
              </w:rPr>
              <w:t>
4) мәртебесін растайтын құжаттың электрондық көшірмесі:</w:t>
            </w:r>
          </w:p>
          <w:p>
            <w:pPr>
              <w:spacing w:after="20"/>
              <w:ind w:left="20"/>
              <w:jc w:val="both"/>
            </w:pPr>
            <w:r>
              <w:rPr>
                <w:rFonts w:ascii="Times New Roman"/>
                <w:b w:val="false"/>
                <w:i w:val="false"/>
                <w:color w:val="000000"/>
                <w:sz w:val="20"/>
              </w:rPr>
              <w:t>
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pPr>
              <w:spacing w:after="20"/>
              <w:ind w:left="20"/>
              <w:jc w:val="both"/>
            </w:pPr>
            <w:r>
              <w:rPr>
                <w:rFonts w:ascii="Times New Roman"/>
                <w:b w:val="false"/>
                <w:i w:val="false"/>
                <w:color w:val="000000"/>
                <w:sz w:val="20"/>
              </w:rPr>
              <w:t>
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түрлерінен түсетін табыстары туралы, балаларға және басқа да асырауындағыларға төленетін алимент түріндегі табыстары туралы анықтама);</w:t>
            </w:r>
          </w:p>
          <w:p>
            <w:pPr>
              <w:spacing w:after="20"/>
              <w:ind w:left="20"/>
              <w:jc w:val="both"/>
            </w:pPr>
            <w:r>
              <w:rPr>
                <w:rFonts w:ascii="Times New Roman"/>
                <w:b w:val="false"/>
                <w:i w:val="false"/>
                <w:color w:val="000000"/>
                <w:sz w:val="20"/>
              </w:rPr>
              <w:t>
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pPr>
              <w:spacing w:after="20"/>
              <w:ind w:left="20"/>
              <w:jc w:val="both"/>
            </w:pPr>
            <w:r>
              <w:rPr>
                <w:rFonts w:ascii="Times New Roman"/>
                <w:b w:val="false"/>
                <w:i w:val="false"/>
                <w:color w:val="000000"/>
                <w:sz w:val="20"/>
              </w:rPr>
              <w:t>
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w:t>
            </w:r>
            <w:r>
              <w:rPr>
                <w:rFonts w:ascii="Times New Roman"/>
                <w:b w:val="false"/>
                <w:i w:val="false"/>
                <w:color w:val="000000"/>
                <w:sz w:val="20"/>
              </w:rPr>
              <w:t>қаулысында</w:t>
            </w:r>
            <w:r>
              <w:rPr>
                <w:rFonts w:ascii="Times New Roman"/>
                <w:b w:val="false"/>
                <w:i w:val="false"/>
                <w:color w:val="000000"/>
                <w:sz w:val="20"/>
              </w:rPr>
              <w:t xml:space="preserve"> белгіленген талаптарға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көрсетудің, оның ішінде электрондық нысанда көрсетілетін қызметтің ерекшеліктерін ескере отырып қойылатын өзге де талаптар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37-қосымша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"Жалпы білім беретін </w:t>
            </w:r>
            <w:r>
              <w:br/>
            </w:r>
            <w:r>
              <w:rPr>
                <w:rFonts w:ascii="Times New Roman"/>
                <w:b w:val="false"/>
                <w:i w:val="false"/>
                <w:color w:val="000000"/>
                <w:sz w:val="20"/>
              </w:rPr>
              <w:t xml:space="preserve">мектептердегі білім алушылар </w:t>
            </w:r>
            <w:r>
              <w:br/>
            </w:r>
            <w:r>
              <w:rPr>
                <w:rFonts w:ascii="Times New Roman"/>
                <w:b w:val="false"/>
                <w:i w:val="false"/>
                <w:color w:val="000000"/>
                <w:sz w:val="20"/>
              </w:rPr>
              <w:t xml:space="preserve">мен тәрбиеленушілердің </w:t>
            </w:r>
            <w:r>
              <w:br/>
            </w:r>
            <w:r>
              <w:rPr>
                <w:rFonts w:ascii="Times New Roman"/>
                <w:b w:val="false"/>
                <w:i w:val="false"/>
                <w:color w:val="000000"/>
                <w:sz w:val="20"/>
              </w:rPr>
              <w:t xml:space="preserve">жекелеген санаттарына тегін </w:t>
            </w:r>
            <w:r>
              <w:br/>
            </w:r>
            <w:r>
              <w:rPr>
                <w:rFonts w:ascii="Times New Roman"/>
                <w:b w:val="false"/>
                <w:i w:val="false"/>
                <w:color w:val="000000"/>
                <w:sz w:val="20"/>
              </w:rPr>
              <w:t xml:space="preserve">және жеңілдетілген </w:t>
            </w:r>
            <w:r>
              <w:br/>
            </w:r>
            <w:r>
              <w:rPr>
                <w:rFonts w:ascii="Times New Roman"/>
                <w:b w:val="false"/>
                <w:i w:val="false"/>
                <w:color w:val="000000"/>
                <w:sz w:val="20"/>
              </w:rPr>
              <w:t xml:space="preserve">тамақтандыруды ұсыну"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0" w:id="83"/>
    <w:p>
      <w:pPr>
        <w:spacing w:after="0"/>
        <w:ind w:left="0"/>
        <w:jc w:val="left"/>
      </w:pPr>
      <w:r>
        <w:rPr>
          <w:rFonts w:ascii="Times New Roman"/>
          <w:b/>
          <w:i w:val="false"/>
          <w:color w:val="000000"/>
        </w:rPr>
        <w:t xml:space="preserve"> Жалпы білім беретін мектептерде тегін және жеңілдетілген тамақтандыруды ұсыну туралы анықтама</w:t>
      </w:r>
    </w:p>
    <w:bookmarkEnd w:id="83"/>
    <w:p>
      <w:pPr>
        <w:spacing w:after="0"/>
        <w:ind w:left="0"/>
        <w:jc w:val="both"/>
      </w:pPr>
      <w:r>
        <w:rPr>
          <w:rFonts w:ascii="Times New Roman"/>
          <w:b w:val="false"/>
          <w:i w:val="false"/>
          <w:color w:val="000000"/>
          <w:sz w:val="28"/>
        </w:rPr>
        <w:t xml:space="preserve">
      Осы анықтама ________________________________________________ </w:t>
      </w:r>
    </w:p>
    <w:p>
      <w:pPr>
        <w:spacing w:after="0"/>
        <w:ind w:left="0"/>
        <w:jc w:val="both"/>
      </w:pPr>
      <w:r>
        <w:rPr>
          <w:rFonts w:ascii="Times New Roman"/>
          <w:b w:val="false"/>
          <w:i w:val="false"/>
          <w:color w:val="000000"/>
          <w:sz w:val="28"/>
        </w:rPr>
        <w:t>
      (тегі, аты, әкесінің аты (бар болғанда))</w:t>
      </w:r>
    </w:p>
    <w:p>
      <w:pPr>
        <w:spacing w:after="0"/>
        <w:ind w:left="0"/>
        <w:jc w:val="both"/>
      </w:pPr>
      <w:r>
        <w:rPr>
          <w:rFonts w:ascii="Times New Roman"/>
          <w:b w:val="false"/>
          <w:i w:val="false"/>
          <w:color w:val="000000"/>
          <w:sz w:val="28"/>
        </w:rPr>
        <w:t xml:space="preserve">
      20__ - 20__ оқу жылында тегін тамақтандырумен қамтамасыз етілетін білім </w:t>
      </w:r>
    </w:p>
    <w:p>
      <w:pPr>
        <w:spacing w:after="0"/>
        <w:ind w:left="0"/>
        <w:jc w:val="both"/>
      </w:pPr>
      <w:r>
        <w:rPr>
          <w:rFonts w:ascii="Times New Roman"/>
          <w:b w:val="false"/>
          <w:i w:val="false"/>
          <w:color w:val="000000"/>
          <w:sz w:val="28"/>
        </w:rPr>
        <w:t>
      алушылар мен тәрбиеленушілердің тізіміне енгізілгендігі үшін берілді.</w:t>
      </w:r>
    </w:p>
    <w:p>
      <w:pPr>
        <w:spacing w:after="0"/>
        <w:ind w:left="0"/>
        <w:jc w:val="both"/>
      </w:pPr>
      <w:r>
        <w:rPr>
          <w:rFonts w:ascii="Times New Roman"/>
          <w:b w:val="false"/>
          <w:i w:val="false"/>
          <w:color w:val="000000"/>
          <w:sz w:val="28"/>
        </w:rPr>
        <w:t>
      Басшының қолы, күні ______________________________</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2023 жылғы 12 сәуірдегі</w:t>
            </w:r>
            <w:r>
              <w:br/>
            </w:r>
            <w:r>
              <w:rPr>
                <w:rFonts w:ascii="Times New Roman"/>
                <w:b w:val="false"/>
                <w:i w:val="false"/>
                <w:color w:val="000000"/>
                <w:sz w:val="20"/>
              </w:rPr>
              <w:t>№ 95 бұйрығына</w:t>
            </w:r>
            <w:r>
              <w:br/>
            </w:r>
            <w:r>
              <w:rPr>
                <w:rFonts w:ascii="Times New Roman"/>
                <w:b w:val="false"/>
                <w:i w:val="false"/>
                <w:color w:val="000000"/>
                <w:sz w:val="20"/>
              </w:rPr>
              <w:t>38-қосымша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мекемелеріндегі білім алушылар </w:t>
            </w:r>
            <w:r>
              <w:br/>
            </w:r>
            <w:r>
              <w:rPr>
                <w:rFonts w:ascii="Times New Roman"/>
                <w:b w:val="false"/>
                <w:i w:val="false"/>
                <w:color w:val="000000"/>
                <w:sz w:val="20"/>
              </w:rPr>
              <w:t xml:space="preserve">мен тәрбиенушілердің </w:t>
            </w:r>
            <w:r>
              <w:br/>
            </w:r>
            <w:r>
              <w:rPr>
                <w:rFonts w:ascii="Times New Roman"/>
                <w:b w:val="false"/>
                <w:i w:val="false"/>
                <w:color w:val="000000"/>
                <w:sz w:val="20"/>
              </w:rPr>
              <w:t xml:space="preserve">жекелеген санаттарына қала </w:t>
            </w:r>
            <w:r>
              <w:br/>
            </w:r>
            <w:r>
              <w:rPr>
                <w:rFonts w:ascii="Times New Roman"/>
                <w:b w:val="false"/>
                <w:i w:val="false"/>
                <w:color w:val="000000"/>
                <w:sz w:val="20"/>
              </w:rPr>
              <w:t xml:space="preserve">сыртындағы және мектеп </w:t>
            </w:r>
            <w:r>
              <w:br/>
            </w:r>
            <w:r>
              <w:rPr>
                <w:rFonts w:ascii="Times New Roman"/>
                <w:b w:val="false"/>
                <w:i w:val="false"/>
                <w:color w:val="000000"/>
                <w:sz w:val="20"/>
              </w:rPr>
              <w:t xml:space="preserve">жанындағы лагерьлерде </w:t>
            </w:r>
            <w:r>
              <w:br/>
            </w:r>
            <w:r>
              <w:rPr>
                <w:rFonts w:ascii="Times New Roman"/>
                <w:b w:val="false"/>
                <w:i w:val="false"/>
                <w:color w:val="000000"/>
                <w:sz w:val="20"/>
              </w:rPr>
              <w:t xml:space="preserve">демалуы үшін құжаттар </w:t>
            </w:r>
            <w:r>
              <w:br/>
            </w:r>
            <w:r>
              <w:rPr>
                <w:rFonts w:ascii="Times New Roman"/>
                <w:b w:val="false"/>
                <w:i w:val="false"/>
                <w:color w:val="000000"/>
                <w:sz w:val="20"/>
              </w:rPr>
              <w:t xml:space="preserve">қабылдау және жолдама беру"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 басшысына</w:t>
            </w:r>
            <w:r>
              <w:br/>
            </w:r>
            <w:r>
              <w:rPr>
                <w:rFonts w:ascii="Times New Roman"/>
                <w:b w:val="false"/>
                <w:i w:val="false"/>
                <w:color w:val="000000"/>
                <w:sz w:val="20"/>
              </w:rPr>
              <w:t>(органның атауы)</w:t>
            </w:r>
            <w:r>
              <w:br/>
            </w:r>
            <w:r>
              <w:rPr>
                <w:rFonts w:ascii="Times New Roman"/>
                <w:b w:val="false"/>
                <w:i w:val="false"/>
                <w:color w:val="000000"/>
                <w:sz w:val="20"/>
              </w:rPr>
              <w:t>__________________________</w:t>
            </w:r>
            <w:r>
              <w:br/>
            </w:r>
            <w:r>
              <w:rPr>
                <w:rFonts w:ascii="Times New Roman"/>
                <w:b w:val="false"/>
                <w:i w:val="false"/>
                <w:color w:val="000000"/>
                <w:sz w:val="20"/>
              </w:rPr>
              <w:t>(елді мекен атауы, тұрғылықты</w:t>
            </w:r>
            <w:r>
              <w:br/>
            </w:r>
            <w:r>
              <w:rPr>
                <w:rFonts w:ascii="Times New Roman"/>
                <w:b w:val="false"/>
                <w:i w:val="false"/>
                <w:color w:val="000000"/>
                <w:sz w:val="20"/>
              </w:rPr>
              <w:t>мекенжайы, телефоны)</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___________________________</w:t>
            </w:r>
            <w:r>
              <w:br/>
            </w:r>
            <w:r>
              <w:rPr>
                <w:rFonts w:ascii="Times New Roman"/>
                <w:b w:val="false"/>
                <w:i w:val="false"/>
                <w:color w:val="000000"/>
                <w:sz w:val="20"/>
              </w:rPr>
              <w:t xml:space="preserve">(өтініш берушінің </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болғанда) және жеке</w:t>
            </w:r>
            <w:r>
              <w:br/>
            </w:r>
            <w:r>
              <w:rPr>
                <w:rFonts w:ascii="Times New Roman"/>
                <w:b w:val="false"/>
                <w:i w:val="false"/>
                <w:color w:val="000000"/>
                <w:sz w:val="20"/>
              </w:rPr>
              <w:t>сәйкестендіру нөмірі)</w:t>
            </w:r>
          </w:p>
        </w:tc>
      </w:tr>
    </w:tbl>
    <w:bookmarkStart w:name="z183" w:id="84"/>
    <w:p>
      <w:pPr>
        <w:spacing w:after="0"/>
        <w:ind w:left="0"/>
        <w:jc w:val="left"/>
      </w:pPr>
      <w:r>
        <w:rPr>
          <w:rFonts w:ascii="Times New Roman"/>
          <w:b/>
          <w:i w:val="false"/>
          <w:color w:val="000000"/>
        </w:rPr>
        <w:t xml:space="preserve"> Өтініш</w:t>
      </w:r>
    </w:p>
    <w:bookmarkEnd w:id="84"/>
    <w:p>
      <w:pPr>
        <w:spacing w:after="0"/>
        <w:ind w:left="0"/>
        <w:jc w:val="both"/>
      </w:pPr>
      <w:r>
        <w:rPr>
          <w:rFonts w:ascii="Times New Roman"/>
          <w:b w:val="false"/>
          <w:i w:val="false"/>
          <w:color w:val="000000"/>
          <w:sz w:val="28"/>
        </w:rPr>
        <w:t xml:space="preserve">
      Менің кәмелет жасқа толмаған (тегі, аты, әкесінің аты (бар болғанда) туған </w:t>
      </w:r>
    </w:p>
    <w:p>
      <w:pPr>
        <w:spacing w:after="0"/>
        <w:ind w:left="0"/>
        <w:jc w:val="both"/>
      </w:pPr>
      <w:r>
        <w:rPr>
          <w:rFonts w:ascii="Times New Roman"/>
          <w:b w:val="false"/>
          <w:i w:val="false"/>
          <w:color w:val="000000"/>
          <w:sz w:val="28"/>
        </w:rPr>
        <w:t xml:space="preserve">
      күні және жеке сәйкестендіру нөмірі) (мектеп № және сынып литерін көрсету) </w:t>
      </w:r>
    </w:p>
    <w:p>
      <w:pPr>
        <w:spacing w:after="0"/>
        <w:ind w:left="0"/>
        <w:jc w:val="both"/>
      </w:pPr>
      <w:r>
        <w:rPr>
          <w:rFonts w:ascii="Times New Roman"/>
          <w:b w:val="false"/>
          <w:i w:val="false"/>
          <w:color w:val="000000"/>
          <w:sz w:val="28"/>
        </w:rPr>
        <w:t xml:space="preserve">
      оқитын балам _______________________________________________ </w:t>
      </w:r>
    </w:p>
    <w:p>
      <w:pPr>
        <w:spacing w:after="0"/>
        <w:ind w:left="0"/>
        <w:jc w:val="both"/>
      </w:pPr>
      <w:r>
        <w:rPr>
          <w:rFonts w:ascii="Times New Roman"/>
          <w:b w:val="false"/>
          <w:i w:val="false"/>
          <w:color w:val="000000"/>
          <w:sz w:val="28"/>
        </w:rPr>
        <w:t>
      (оқу жылын көрсету)</w:t>
      </w:r>
    </w:p>
    <w:p>
      <w:pPr>
        <w:spacing w:after="0"/>
        <w:ind w:left="0"/>
        <w:jc w:val="both"/>
      </w:pPr>
      <w:r>
        <w:rPr>
          <w:rFonts w:ascii="Times New Roman"/>
          <w:b w:val="false"/>
          <w:i w:val="false"/>
          <w:color w:val="000000"/>
          <w:sz w:val="28"/>
        </w:rPr>
        <w:t xml:space="preserve">
      қала сыртындағы және мектеп жанындағы лагерьлерге жолдамамен қамтамасыз </w:t>
      </w:r>
    </w:p>
    <w:p>
      <w:pPr>
        <w:spacing w:after="0"/>
        <w:ind w:left="0"/>
        <w:jc w:val="both"/>
      </w:pPr>
      <w:r>
        <w:rPr>
          <w:rFonts w:ascii="Times New Roman"/>
          <w:b w:val="false"/>
          <w:i w:val="false"/>
          <w:color w:val="000000"/>
          <w:sz w:val="28"/>
        </w:rPr>
        <w:t>
      етілетін білім алушылар мен тәрбиеленушілердің тізіміне қосуды сұраймын.</w:t>
      </w:r>
    </w:p>
    <w:p>
      <w:pPr>
        <w:spacing w:after="0"/>
        <w:ind w:left="0"/>
        <w:jc w:val="both"/>
      </w:pPr>
      <w:r>
        <w:rPr>
          <w:rFonts w:ascii="Times New Roman"/>
          <w:b w:val="false"/>
          <w:i w:val="false"/>
          <w:color w:val="000000"/>
          <w:sz w:val="28"/>
        </w:rPr>
        <w:t xml:space="preserve">
      Ақпараттық жүйелердегі "Дербес деректер және оларды қорғау туралы" </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қорғалатын құпия мәліметтерді қолдануға </w:t>
      </w:r>
    </w:p>
    <w:p>
      <w:pPr>
        <w:spacing w:after="0"/>
        <w:ind w:left="0"/>
        <w:jc w:val="both"/>
      </w:pPr>
      <w:r>
        <w:rPr>
          <w:rFonts w:ascii="Times New Roman"/>
          <w:b w:val="false"/>
          <w:i w:val="false"/>
          <w:color w:val="000000"/>
          <w:sz w:val="28"/>
        </w:rPr>
        <w:t>
      келісім беремін.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_____________20__ жыл</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39-қосымша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мекемелеріндегі білім алушылар </w:t>
            </w:r>
            <w:r>
              <w:br/>
            </w:r>
            <w:r>
              <w:rPr>
                <w:rFonts w:ascii="Times New Roman"/>
                <w:b w:val="false"/>
                <w:i w:val="false"/>
                <w:color w:val="000000"/>
                <w:sz w:val="20"/>
              </w:rPr>
              <w:t xml:space="preserve">мен тәрбиенушілердің </w:t>
            </w:r>
            <w:r>
              <w:br/>
            </w:r>
            <w:r>
              <w:rPr>
                <w:rFonts w:ascii="Times New Roman"/>
                <w:b w:val="false"/>
                <w:i w:val="false"/>
                <w:color w:val="000000"/>
                <w:sz w:val="20"/>
              </w:rPr>
              <w:t xml:space="preserve">жекелеген санаттарына қала </w:t>
            </w:r>
            <w:r>
              <w:br/>
            </w:r>
            <w:r>
              <w:rPr>
                <w:rFonts w:ascii="Times New Roman"/>
                <w:b w:val="false"/>
                <w:i w:val="false"/>
                <w:color w:val="000000"/>
                <w:sz w:val="20"/>
              </w:rPr>
              <w:t xml:space="preserve">сыртындағы және мектеп </w:t>
            </w:r>
            <w:r>
              <w:br/>
            </w:r>
            <w:r>
              <w:rPr>
                <w:rFonts w:ascii="Times New Roman"/>
                <w:b w:val="false"/>
                <w:i w:val="false"/>
                <w:color w:val="000000"/>
                <w:sz w:val="20"/>
              </w:rPr>
              <w:t xml:space="preserve">жанындағы лагерьлерде </w:t>
            </w:r>
            <w:r>
              <w:br/>
            </w:r>
            <w:r>
              <w:rPr>
                <w:rFonts w:ascii="Times New Roman"/>
                <w:b w:val="false"/>
                <w:i w:val="false"/>
                <w:color w:val="000000"/>
                <w:sz w:val="20"/>
              </w:rPr>
              <w:t xml:space="preserve">демалуы үшін құжаттар </w:t>
            </w:r>
            <w:r>
              <w:br/>
            </w:r>
            <w:r>
              <w:rPr>
                <w:rFonts w:ascii="Times New Roman"/>
                <w:b w:val="false"/>
                <w:i w:val="false"/>
                <w:color w:val="000000"/>
                <w:sz w:val="20"/>
              </w:rPr>
              <w:t xml:space="preserve">қабылдау және жолдама беру"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bl>
    <w:bookmarkStart w:name="z186" w:id="85"/>
    <w:p>
      <w:pPr>
        <w:spacing w:after="0"/>
        <w:ind w:left="0"/>
        <w:jc w:val="left"/>
      </w:pPr>
      <w:r>
        <w:rPr>
          <w:rFonts w:ascii="Times New Roman"/>
          <w:b/>
          <w:i w:val="false"/>
          <w:color w:val="000000"/>
        </w:rPr>
        <w:t xml:space="preserve">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 көрсетуге қойылатын негізгі талаптардың тізбесі</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білім басқармалары, аудандардағы, облыстық маңызы бар қалалардағы білім бөлімдері, білім беру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w:t>
            </w:r>
          </w:p>
          <w:p>
            <w:pPr>
              <w:spacing w:after="20"/>
              <w:ind w:left="20"/>
              <w:jc w:val="both"/>
            </w:pPr>
            <w:r>
              <w:rPr>
                <w:rFonts w:ascii="Times New Roman"/>
                <w:b w:val="false"/>
                <w:i w:val="false"/>
                <w:color w:val="000000"/>
                <w:sz w:val="20"/>
              </w:rPr>
              <w:t>
1) көрсетілетін қызметті берушінің кеңсесі;</w:t>
            </w:r>
          </w:p>
          <w:p>
            <w:pPr>
              <w:spacing w:after="20"/>
              <w:ind w:left="20"/>
              <w:jc w:val="both"/>
            </w:pPr>
            <w:r>
              <w:rPr>
                <w:rFonts w:ascii="Times New Roman"/>
                <w:b w:val="false"/>
                <w:i w:val="false"/>
                <w:color w:val="000000"/>
                <w:sz w:val="20"/>
              </w:rPr>
              <w:t>
2) "Азаматтарға арналған үкімет" мемлекеттік корпорациясы" коммерциялық емес қоғамы (бұдан әрі - Мемлекеттік корпорация);</w:t>
            </w:r>
          </w:p>
          <w:p>
            <w:pPr>
              <w:spacing w:after="20"/>
              <w:ind w:left="20"/>
              <w:jc w:val="both"/>
            </w:pPr>
            <w:r>
              <w:rPr>
                <w:rFonts w:ascii="Times New Roman"/>
                <w:b w:val="false"/>
                <w:i w:val="false"/>
                <w:color w:val="000000"/>
                <w:sz w:val="20"/>
              </w:rPr>
              <w:t>
3) білім беру ұйымдары;</w:t>
            </w:r>
          </w:p>
          <w:p>
            <w:pPr>
              <w:spacing w:after="20"/>
              <w:ind w:left="20"/>
              <w:jc w:val="both"/>
            </w:pPr>
            <w:r>
              <w:rPr>
                <w:rFonts w:ascii="Times New Roman"/>
                <w:b w:val="false"/>
                <w:i w:val="false"/>
                <w:color w:val="000000"/>
                <w:sz w:val="20"/>
              </w:rPr>
              <w:t>
4) "электрондық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берушіге, Мемлекеттік корпорацияға құжаттарды тапсырған сәттен бастап, сондай-ақ портал арқылы өтініш берген кезде – 5 (бес) жұмыс күні.</w:t>
            </w:r>
          </w:p>
          <w:p>
            <w:pPr>
              <w:spacing w:after="20"/>
              <w:ind w:left="20"/>
              <w:jc w:val="both"/>
            </w:pPr>
            <w:r>
              <w:rPr>
                <w:rFonts w:ascii="Times New Roman"/>
                <w:b w:val="false"/>
                <w:i w:val="false"/>
                <w:color w:val="000000"/>
                <w:sz w:val="20"/>
              </w:rPr>
              <w:t>
2) көрсетілетін қызметті берушіде немесе Мемлекеттік корпорацияда құжаттарды тапсыру үшін күтудің рұқсат берілетін ең ұзақ уақыты – 15 минут;</w:t>
            </w:r>
          </w:p>
          <w:p>
            <w:pPr>
              <w:spacing w:after="20"/>
              <w:ind w:left="20"/>
              <w:jc w:val="both"/>
            </w:pPr>
            <w:r>
              <w:rPr>
                <w:rFonts w:ascii="Times New Roman"/>
                <w:b w:val="false"/>
                <w:i w:val="false"/>
                <w:color w:val="000000"/>
                <w:sz w:val="20"/>
              </w:rPr>
              <w:t>
3) көрсетілетін қызметті берушіде қызмет көрсетудің рұқсат берілетін ең ұзақ уақыты – 30 минут, Мемлекеттік корпорацияда –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жүзінде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сыртындағы және мектеп жанындағы лагерьлерге жолдама не осы мемлекеттік қызмет көрсетуге қойылатын талаптарының 9-тармағында көрсетілген негіздер бойынша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Порталда мемлекеттік қызмет көрсетудің нәтижесі көрсетілетін қызметті алушының "жеке кабинетіне" жіберіледі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алушыдан алынатын төлем мөлшері </w:t>
            </w:r>
          </w:p>
          <w:p>
            <w:pPr>
              <w:spacing w:after="20"/>
              <w:ind w:left="20"/>
              <w:jc w:val="both"/>
            </w:pPr>
            <w:r>
              <w:rPr>
                <w:rFonts w:ascii="Times New Roman"/>
                <w:b w:val="false"/>
                <w:i w:val="false"/>
                <w:color w:val="000000"/>
                <w:sz w:val="20"/>
              </w:rPr>
              <w:t>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pPr>
              <w:spacing w:after="20"/>
              <w:ind w:left="20"/>
              <w:jc w:val="both"/>
            </w:pPr>
            <w:r>
              <w:rPr>
                <w:rFonts w:ascii="Times New Roman"/>
                <w:b w:val="false"/>
                <w:i w:val="false"/>
                <w:color w:val="000000"/>
                <w:sz w:val="20"/>
              </w:rPr>
              <w:t>
2) Мемлекеттік корпорацияда: еңбек заңнамасына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Қабылдау "электрондық" кезек тәртібімен, көрсетілетін қызметті алушының тіркелген жері бойынша жеделдетілген қызмет көрсетусіз жүзеге асырылады, портал арқылы электрондық кезекті "брондауға" болады;</w:t>
            </w:r>
          </w:p>
          <w:p>
            <w:pPr>
              <w:spacing w:after="20"/>
              <w:ind w:left="20"/>
              <w:jc w:val="both"/>
            </w:pPr>
            <w:r>
              <w:rPr>
                <w:rFonts w:ascii="Times New Roman"/>
                <w:b w:val="false"/>
                <w:i w:val="false"/>
                <w:color w:val="000000"/>
                <w:sz w:val="20"/>
              </w:rPr>
              <w:t>
3)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Оқу-ағарту министрлігінің: www.edu.gov.kz интернет-ресурсында;</w:t>
            </w:r>
          </w:p>
          <w:p>
            <w:pPr>
              <w:spacing w:after="20"/>
              <w:ind w:left="20"/>
              <w:jc w:val="both"/>
            </w:pPr>
            <w:r>
              <w:rPr>
                <w:rFonts w:ascii="Times New Roman"/>
                <w:b w:val="false"/>
                <w:i w:val="false"/>
                <w:color w:val="000000"/>
                <w:sz w:val="20"/>
              </w:rPr>
              <w:t>
2)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және Мемлекеттік корпорацияға жүгінген кезде:</w:t>
            </w:r>
          </w:p>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жеке басын куәландыратын құжат немесе цифрлық құжаттар сервисінен электрондық құжат (жеке басын сәйкестендіру үшін қажет);</w:t>
            </w:r>
          </w:p>
          <w:p>
            <w:pPr>
              <w:spacing w:after="20"/>
              <w:ind w:left="20"/>
              <w:jc w:val="both"/>
            </w:pPr>
            <w:r>
              <w:rPr>
                <w:rFonts w:ascii="Times New Roman"/>
                <w:b w:val="false"/>
                <w:i w:val="false"/>
                <w:color w:val="000000"/>
                <w:sz w:val="20"/>
              </w:rPr>
              <w:t>
3) "АХАЖ тіркеу пункті" ақпараттық жүйесінде (бұдан әрі – АХАЖ АЖ) мәліметтер болмаған кезде электрондық нысандағы баланың (балалардың) туу туралы куәлігі немесе оның қағаз жеткізгіштегі көшірмесі;</w:t>
            </w:r>
          </w:p>
          <w:p>
            <w:pPr>
              <w:spacing w:after="20"/>
              <w:ind w:left="20"/>
              <w:jc w:val="both"/>
            </w:pPr>
            <w:r>
              <w:rPr>
                <w:rFonts w:ascii="Times New Roman"/>
                <w:b w:val="false"/>
                <w:i w:val="false"/>
                <w:color w:val="000000"/>
                <w:sz w:val="20"/>
              </w:rPr>
              <w:t>
4) неке қию немесе некені бұзу туралы куәліктің көшірмесі (АХАЖ АЖ-да мәліметтер болмаған кезде);</w:t>
            </w:r>
          </w:p>
          <w:p>
            <w:pPr>
              <w:spacing w:after="20"/>
              <w:ind w:left="20"/>
              <w:jc w:val="both"/>
            </w:pPr>
            <w:r>
              <w:rPr>
                <w:rFonts w:ascii="Times New Roman"/>
                <w:b w:val="false"/>
                <w:i w:val="false"/>
                <w:color w:val="000000"/>
                <w:sz w:val="20"/>
              </w:rPr>
              <w:t xml:space="preserve">
5)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(бұдан әрі - №ҚР ДСМ-175/2020 бұйрық) (Нормативтік құқықтық актілерді мемлекеттік тіркеу тізілімінде № 21579 болып тіркелген) бекітілген 071/у нысанына сәйкес сауықтыру лагеріне баратын оқушыға берілетін медициналық анықтама;</w:t>
            </w:r>
          </w:p>
          <w:p>
            <w:pPr>
              <w:spacing w:after="20"/>
              <w:ind w:left="20"/>
              <w:jc w:val="both"/>
            </w:pPr>
            <w:r>
              <w:rPr>
                <w:rFonts w:ascii="Times New Roman"/>
                <w:b w:val="false"/>
                <w:i w:val="false"/>
                <w:color w:val="000000"/>
                <w:sz w:val="20"/>
              </w:rPr>
              <w:t>
6) мәртебесін растайтын құжаттың көшірмесі:</w:t>
            </w:r>
          </w:p>
          <w:p>
            <w:pPr>
              <w:spacing w:after="20"/>
              <w:ind w:left="20"/>
              <w:jc w:val="both"/>
            </w:pPr>
            <w:r>
              <w:rPr>
                <w:rFonts w:ascii="Times New Roman"/>
                <w:b w:val="false"/>
                <w:i w:val="false"/>
                <w:color w:val="000000"/>
                <w:sz w:val="20"/>
              </w:rPr>
              <w:t>
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pPr>
              <w:spacing w:after="20"/>
              <w:ind w:left="20"/>
              <w:jc w:val="both"/>
            </w:pPr>
            <w:r>
              <w:rPr>
                <w:rFonts w:ascii="Times New Roman"/>
                <w:b w:val="false"/>
                <w:i w:val="false"/>
                <w:color w:val="000000"/>
                <w:sz w:val="20"/>
              </w:rPr>
              <w:t>
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түрлерінен түсетін табыстары туралы, балаларға және басқа да асырауындағыларға төленетін алимент түріндегі табыстары туралы анықтама);</w:t>
            </w:r>
          </w:p>
          <w:p>
            <w:pPr>
              <w:spacing w:after="20"/>
              <w:ind w:left="20"/>
              <w:jc w:val="both"/>
            </w:pPr>
            <w:r>
              <w:rPr>
                <w:rFonts w:ascii="Times New Roman"/>
                <w:b w:val="false"/>
                <w:i w:val="false"/>
                <w:color w:val="000000"/>
                <w:sz w:val="20"/>
              </w:rPr>
              <w:t>
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pPr>
              <w:spacing w:after="20"/>
              <w:ind w:left="20"/>
              <w:jc w:val="both"/>
            </w:pPr>
            <w:r>
              <w:rPr>
                <w:rFonts w:ascii="Times New Roman"/>
                <w:b w:val="false"/>
                <w:i w:val="false"/>
                <w:color w:val="000000"/>
                <w:sz w:val="20"/>
              </w:rPr>
              <w:t>
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p>
            <w:pPr>
              <w:spacing w:after="20"/>
              <w:ind w:left="20"/>
              <w:jc w:val="both"/>
            </w:pPr>
            <w:r>
              <w:rPr>
                <w:rFonts w:ascii="Times New Roman"/>
                <w:b w:val="false"/>
                <w:i w:val="false"/>
                <w:color w:val="000000"/>
                <w:sz w:val="20"/>
              </w:rPr>
              <w:t>
порталда:</w:t>
            </w:r>
          </w:p>
          <w:p>
            <w:pPr>
              <w:spacing w:after="20"/>
              <w:ind w:left="20"/>
              <w:jc w:val="both"/>
            </w:pPr>
            <w:r>
              <w:rPr>
                <w:rFonts w:ascii="Times New Roman"/>
                <w:b w:val="false"/>
                <w:i w:val="false"/>
                <w:color w:val="000000"/>
                <w:sz w:val="20"/>
              </w:rPr>
              <w:t>
1) көрсетілетін қызметті алушының ЭЦҚ-сымен немесе көрсетілетін қызметті алушының ұялы байланыс операторы ұсынған абоненттік нөмірі порталдың есеп жазбасына тіркелген және қосылған кезде, бір рет пайдаланатын құпия сөзбен куәландырылған электрондық құжат нысанындағы өтініш;</w:t>
            </w:r>
          </w:p>
          <w:p>
            <w:pPr>
              <w:spacing w:after="20"/>
              <w:ind w:left="20"/>
              <w:jc w:val="both"/>
            </w:pPr>
            <w:r>
              <w:rPr>
                <w:rFonts w:ascii="Times New Roman"/>
                <w:b w:val="false"/>
                <w:i w:val="false"/>
                <w:color w:val="000000"/>
                <w:sz w:val="20"/>
              </w:rPr>
              <w:t>
2) "АХАЖ тіркеу пункті" ақпараттық жүйесінде мәліметтер болмаған жағдайда (бұдан әрі - АХАЖ АЖ) не Қазақстан Республикасынан тыс жерде туылған жағдайда баланың туу туралы куәлігінің электрондық көшірмесі;</w:t>
            </w:r>
          </w:p>
          <w:p>
            <w:pPr>
              <w:spacing w:after="20"/>
              <w:ind w:left="20"/>
              <w:jc w:val="both"/>
            </w:pPr>
            <w:r>
              <w:rPr>
                <w:rFonts w:ascii="Times New Roman"/>
                <w:b w:val="false"/>
                <w:i w:val="false"/>
                <w:color w:val="000000"/>
                <w:sz w:val="20"/>
              </w:rPr>
              <w:t>
3) неке қию немесе некені бұзу туралы куәліктің электрондық көшірмесі (АХАЖ АЖ-да мәліметтер болмаған кезде);</w:t>
            </w:r>
          </w:p>
          <w:p>
            <w:pPr>
              <w:spacing w:after="20"/>
              <w:ind w:left="20"/>
              <w:jc w:val="both"/>
            </w:pPr>
            <w:r>
              <w:rPr>
                <w:rFonts w:ascii="Times New Roman"/>
                <w:b w:val="false"/>
                <w:i w:val="false"/>
                <w:color w:val="000000"/>
                <w:sz w:val="20"/>
              </w:rPr>
              <w:t xml:space="preserve">
4) № ҚР ДСМ-175/2020 </w:t>
            </w:r>
            <w:r>
              <w:rPr>
                <w:rFonts w:ascii="Times New Roman"/>
                <w:b w:val="false"/>
                <w:i w:val="false"/>
                <w:color w:val="000000"/>
                <w:sz w:val="20"/>
              </w:rPr>
              <w:t>бұйрықпен</w:t>
            </w:r>
            <w:r>
              <w:rPr>
                <w:rFonts w:ascii="Times New Roman"/>
                <w:b w:val="false"/>
                <w:i w:val="false"/>
                <w:color w:val="000000"/>
                <w:sz w:val="20"/>
              </w:rPr>
              <w:t xml:space="preserve"> бекітілген нысанға сәйкес сауықтыру лагерiне баратын мектеп оқушысына берілетін медициналық анықтаманың электрондық көшірмесі;</w:t>
            </w:r>
          </w:p>
          <w:p>
            <w:pPr>
              <w:spacing w:after="20"/>
              <w:ind w:left="20"/>
              <w:jc w:val="both"/>
            </w:pPr>
            <w:r>
              <w:rPr>
                <w:rFonts w:ascii="Times New Roman"/>
                <w:b w:val="false"/>
                <w:i w:val="false"/>
                <w:color w:val="000000"/>
                <w:sz w:val="20"/>
              </w:rPr>
              <w:t>
5) мәртебесін растайтын құжаттың электрондық көшірмесі:</w:t>
            </w:r>
          </w:p>
          <w:p>
            <w:pPr>
              <w:spacing w:after="20"/>
              <w:ind w:left="20"/>
              <w:jc w:val="both"/>
            </w:pPr>
            <w:r>
              <w:rPr>
                <w:rFonts w:ascii="Times New Roman"/>
                <w:b w:val="false"/>
                <w:i w:val="false"/>
                <w:color w:val="000000"/>
                <w:sz w:val="20"/>
              </w:rPr>
              <w:t>
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pPr>
              <w:spacing w:after="20"/>
              <w:ind w:left="20"/>
              <w:jc w:val="both"/>
            </w:pPr>
            <w:r>
              <w:rPr>
                <w:rFonts w:ascii="Times New Roman"/>
                <w:b w:val="false"/>
                <w:i w:val="false"/>
                <w:color w:val="000000"/>
                <w:sz w:val="20"/>
              </w:rPr>
              <w:t>
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түрлерінен түсетін табыстары туралы, балаларға және басқа да асырауындағыларға төленетін алимент түріндегі табыстары туралы анықтама);</w:t>
            </w:r>
          </w:p>
          <w:p>
            <w:pPr>
              <w:spacing w:after="20"/>
              <w:ind w:left="20"/>
              <w:jc w:val="both"/>
            </w:pPr>
            <w:r>
              <w:rPr>
                <w:rFonts w:ascii="Times New Roman"/>
                <w:b w:val="false"/>
                <w:i w:val="false"/>
                <w:color w:val="000000"/>
                <w:sz w:val="20"/>
              </w:rPr>
              <w:t>
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pPr>
              <w:spacing w:after="20"/>
              <w:ind w:left="20"/>
              <w:jc w:val="both"/>
            </w:pPr>
            <w:r>
              <w:rPr>
                <w:rFonts w:ascii="Times New Roman"/>
                <w:b w:val="false"/>
                <w:i w:val="false"/>
                <w:color w:val="000000"/>
                <w:sz w:val="20"/>
              </w:rPr>
              <w:t>
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w:t>
            </w:r>
            <w:r>
              <w:rPr>
                <w:rFonts w:ascii="Times New Roman"/>
                <w:b w:val="false"/>
                <w:i w:val="false"/>
                <w:color w:val="000000"/>
                <w:sz w:val="20"/>
              </w:rPr>
              <w:t>қаулысында</w:t>
            </w:r>
            <w:r>
              <w:rPr>
                <w:rFonts w:ascii="Times New Roman"/>
                <w:b w:val="false"/>
                <w:i w:val="false"/>
                <w:color w:val="000000"/>
                <w:sz w:val="20"/>
              </w:rPr>
              <w:t xml:space="preserve"> белгіленген талаптарға көрсетілетін қызметті алушының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көрсетудің, оның ішінде электрондық нысанда көрсетілетін қызметтің ерекшеліктерін ескере отырып қойылатын өзге де талаптар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40-қосымша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мекемелеріндегі білім алушылар </w:t>
            </w:r>
            <w:r>
              <w:br/>
            </w:r>
            <w:r>
              <w:rPr>
                <w:rFonts w:ascii="Times New Roman"/>
                <w:b w:val="false"/>
                <w:i w:val="false"/>
                <w:color w:val="000000"/>
                <w:sz w:val="20"/>
              </w:rPr>
              <w:t xml:space="preserve">мен тәрбиенушілердің </w:t>
            </w:r>
            <w:r>
              <w:br/>
            </w:r>
            <w:r>
              <w:rPr>
                <w:rFonts w:ascii="Times New Roman"/>
                <w:b w:val="false"/>
                <w:i w:val="false"/>
                <w:color w:val="000000"/>
                <w:sz w:val="20"/>
              </w:rPr>
              <w:t xml:space="preserve">жекелеген санаттарына қала </w:t>
            </w:r>
            <w:r>
              <w:br/>
            </w:r>
            <w:r>
              <w:rPr>
                <w:rFonts w:ascii="Times New Roman"/>
                <w:b w:val="false"/>
                <w:i w:val="false"/>
                <w:color w:val="000000"/>
                <w:sz w:val="20"/>
              </w:rPr>
              <w:t xml:space="preserve">сыртындағы және мектеп </w:t>
            </w:r>
            <w:r>
              <w:br/>
            </w:r>
            <w:r>
              <w:rPr>
                <w:rFonts w:ascii="Times New Roman"/>
                <w:b w:val="false"/>
                <w:i w:val="false"/>
                <w:color w:val="000000"/>
                <w:sz w:val="20"/>
              </w:rPr>
              <w:t xml:space="preserve">жанындағы лагерьлерде </w:t>
            </w:r>
            <w:r>
              <w:br/>
            </w:r>
            <w:r>
              <w:rPr>
                <w:rFonts w:ascii="Times New Roman"/>
                <w:b w:val="false"/>
                <w:i w:val="false"/>
                <w:color w:val="000000"/>
                <w:sz w:val="20"/>
              </w:rPr>
              <w:t xml:space="preserve">демалуы үшін құжаттар </w:t>
            </w:r>
            <w:r>
              <w:br/>
            </w:r>
            <w:r>
              <w:rPr>
                <w:rFonts w:ascii="Times New Roman"/>
                <w:b w:val="false"/>
                <w:i w:val="false"/>
                <w:color w:val="000000"/>
                <w:sz w:val="20"/>
              </w:rPr>
              <w:t xml:space="preserve">қабылдау және жолдама беру"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9" w:id="86"/>
    <w:p>
      <w:pPr>
        <w:spacing w:after="0"/>
        <w:ind w:left="0"/>
        <w:jc w:val="left"/>
      </w:pPr>
      <w:r>
        <w:rPr>
          <w:rFonts w:ascii="Times New Roman"/>
          <w:b/>
          <w:i w:val="false"/>
          <w:color w:val="000000"/>
        </w:rPr>
        <w:t xml:space="preserve"> Құжаттарды қабылдаудан бас тарту туралы қолхат</w:t>
      </w:r>
    </w:p>
    <w:bookmarkEnd w:id="86"/>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алып, "Азаматтарға арналған үкімет" Мемлекеттік корпорацияның коммерциялық емес қоғамы филиалының № __ бөлімі ____________________________________ (мекенжайды көрсету) мемлекеттік көрсетілетін қызмет мемлекеттік қызмет көрсетуге қойылатын талаптарында көзделген тізбеге сәйкес Сіз ұсынған құжаттар топтамасының толық болмауына байланысты ___________________________________ (мемлекеттік көрсетілетін қызметтің атауы) мемлекеттік қызмет көрсетуге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w:t>
      </w:r>
    </w:p>
    <w:p>
      <w:pPr>
        <w:spacing w:after="0"/>
        <w:ind w:left="0"/>
        <w:jc w:val="both"/>
      </w:pPr>
      <w:r>
        <w:rPr>
          <w:rFonts w:ascii="Times New Roman"/>
          <w:b w:val="false"/>
          <w:i w:val="false"/>
          <w:color w:val="000000"/>
          <w:sz w:val="28"/>
        </w:rPr>
        <w:t>
      2) ____________________________________________________;</w:t>
      </w:r>
    </w:p>
    <w:p>
      <w:pPr>
        <w:spacing w:after="0"/>
        <w:ind w:left="0"/>
        <w:jc w:val="both"/>
      </w:pPr>
      <w:r>
        <w:rPr>
          <w:rFonts w:ascii="Times New Roman"/>
          <w:b w:val="false"/>
          <w:i w:val="false"/>
          <w:color w:val="000000"/>
          <w:sz w:val="28"/>
        </w:rPr>
        <w:t>
      3) ____________________________________________________.</w:t>
      </w:r>
    </w:p>
    <w:p>
      <w:pPr>
        <w:spacing w:after="0"/>
        <w:ind w:left="0"/>
        <w:jc w:val="both"/>
      </w:pPr>
      <w:r>
        <w:rPr>
          <w:rFonts w:ascii="Times New Roman"/>
          <w:b w:val="false"/>
          <w:i w:val="false"/>
          <w:color w:val="000000"/>
          <w:sz w:val="28"/>
        </w:rPr>
        <w:t xml:space="preserve">
      Осы қолхат әр тарапқа біреуден 2 данада жасалды. </w:t>
      </w:r>
    </w:p>
    <w:p>
      <w:pPr>
        <w:spacing w:after="0"/>
        <w:ind w:left="0"/>
        <w:jc w:val="both"/>
      </w:pPr>
      <w:r>
        <w:rPr>
          <w:rFonts w:ascii="Times New Roman"/>
          <w:b w:val="false"/>
          <w:i w:val="false"/>
          <w:color w:val="000000"/>
          <w:sz w:val="28"/>
        </w:rPr>
        <w:t>
      Тегі, аты, әкесінің аты (бар болғанда)</w:t>
      </w:r>
    </w:p>
    <w:p>
      <w:pPr>
        <w:spacing w:after="0"/>
        <w:ind w:left="0"/>
        <w:jc w:val="both"/>
      </w:pPr>
      <w:r>
        <w:rPr>
          <w:rFonts w:ascii="Times New Roman"/>
          <w:b w:val="false"/>
          <w:i w:val="false"/>
          <w:color w:val="000000"/>
          <w:sz w:val="28"/>
        </w:rPr>
        <w:t>
      (Мемлекеттік корпорацияның қызметкері) _________________ (қолы)</w:t>
      </w:r>
    </w:p>
    <w:p>
      <w:pPr>
        <w:spacing w:after="0"/>
        <w:ind w:left="0"/>
        <w:jc w:val="both"/>
      </w:pPr>
      <w:r>
        <w:rPr>
          <w:rFonts w:ascii="Times New Roman"/>
          <w:b w:val="false"/>
          <w:i w:val="false"/>
          <w:color w:val="000000"/>
          <w:sz w:val="28"/>
        </w:rPr>
        <w:t>
      Орындаушының тегі, аты, әкесінің аты (бар болғанда) ___________________</w:t>
      </w:r>
    </w:p>
    <w:p>
      <w:pPr>
        <w:spacing w:after="0"/>
        <w:ind w:left="0"/>
        <w:jc w:val="both"/>
      </w:pPr>
      <w:r>
        <w:rPr>
          <w:rFonts w:ascii="Times New Roman"/>
          <w:b w:val="false"/>
          <w:i w:val="false"/>
          <w:color w:val="000000"/>
          <w:sz w:val="28"/>
        </w:rPr>
        <w:t>
      Қабылдаушының тегі, аты, әкесінің аты (бар болғанда) __________________</w:t>
      </w:r>
    </w:p>
    <w:p>
      <w:pPr>
        <w:spacing w:after="0"/>
        <w:ind w:left="0"/>
        <w:jc w:val="both"/>
      </w:pPr>
      <w:r>
        <w:rPr>
          <w:rFonts w:ascii="Times New Roman"/>
          <w:b w:val="false"/>
          <w:i w:val="false"/>
          <w:color w:val="000000"/>
          <w:sz w:val="28"/>
        </w:rPr>
        <w:t>
      (көрсетілетін қызметті алушының қолы) "___"____________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2023 жылғы 12 сәуірдегі</w:t>
            </w:r>
            <w:r>
              <w:br/>
            </w:r>
            <w:r>
              <w:rPr>
                <w:rFonts w:ascii="Times New Roman"/>
                <w:b w:val="false"/>
                <w:i w:val="false"/>
                <w:color w:val="000000"/>
                <w:sz w:val="20"/>
              </w:rPr>
              <w:t>№ 95 бұйрығына</w:t>
            </w:r>
            <w:r>
              <w:br/>
            </w:r>
            <w:r>
              <w:rPr>
                <w:rFonts w:ascii="Times New Roman"/>
                <w:b w:val="false"/>
                <w:i w:val="false"/>
                <w:color w:val="000000"/>
                <w:sz w:val="20"/>
              </w:rPr>
              <w:t>41-қосымша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"Он жасқа толған баланың </w:t>
            </w:r>
            <w:r>
              <w:br/>
            </w:r>
            <w:r>
              <w:rPr>
                <w:rFonts w:ascii="Times New Roman"/>
                <w:b w:val="false"/>
                <w:i w:val="false"/>
                <w:color w:val="000000"/>
                <w:sz w:val="20"/>
              </w:rPr>
              <w:t xml:space="preserve">пiкiрiн ескеру туралы </w:t>
            </w:r>
            <w:r>
              <w:br/>
            </w:r>
            <w:r>
              <w:rPr>
                <w:rFonts w:ascii="Times New Roman"/>
                <w:b w:val="false"/>
                <w:i w:val="false"/>
                <w:color w:val="000000"/>
                <w:sz w:val="20"/>
              </w:rPr>
              <w:t xml:space="preserve">қорғаншылық немесе </w:t>
            </w:r>
            <w:r>
              <w:br/>
            </w:r>
            <w:r>
              <w:rPr>
                <w:rFonts w:ascii="Times New Roman"/>
                <w:b w:val="false"/>
                <w:i w:val="false"/>
                <w:color w:val="000000"/>
                <w:sz w:val="20"/>
              </w:rPr>
              <w:t xml:space="preserve">қамқоршылық органының </w:t>
            </w:r>
            <w:r>
              <w:br/>
            </w:r>
            <w:r>
              <w:rPr>
                <w:rFonts w:ascii="Times New Roman"/>
                <w:b w:val="false"/>
                <w:i w:val="false"/>
                <w:color w:val="000000"/>
                <w:sz w:val="20"/>
              </w:rPr>
              <w:t xml:space="preserve">шешімін беру"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 басшысына</w:t>
            </w:r>
            <w:r>
              <w:br/>
            </w:r>
            <w:r>
              <w:rPr>
                <w:rFonts w:ascii="Times New Roman"/>
                <w:b w:val="false"/>
                <w:i w:val="false"/>
                <w:color w:val="000000"/>
                <w:sz w:val="20"/>
              </w:rPr>
              <w:t>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 жағдайда)</w:t>
            </w:r>
            <w:r>
              <w:br/>
            </w:r>
            <w:r>
              <w:rPr>
                <w:rFonts w:ascii="Times New Roman"/>
                <w:b w:val="false"/>
                <w:i w:val="false"/>
                <w:color w:val="000000"/>
                <w:sz w:val="20"/>
              </w:rPr>
              <w:t>және жеке сәйкестендіру</w:t>
            </w:r>
            <w:r>
              <w:br/>
            </w:r>
            <w:r>
              <w:rPr>
                <w:rFonts w:ascii="Times New Roman"/>
                <w:b w:val="false"/>
                <w:i w:val="false"/>
                <w:color w:val="000000"/>
                <w:sz w:val="20"/>
              </w:rPr>
              <w:t>нөмірі, телефоны)</w:t>
            </w:r>
          </w:p>
        </w:tc>
      </w:tr>
    </w:tbl>
    <w:bookmarkStart w:name="z192" w:id="87"/>
    <w:p>
      <w:pPr>
        <w:spacing w:after="0"/>
        <w:ind w:left="0"/>
        <w:jc w:val="left"/>
      </w:pPr>
      <w:r>
        <w:rPr>
          <w:rFonts w:ascii="Times New Roman"/>
          <w:b/>
          <w:i w:val="false"/>
          <w:color w:val="000000"/>
        </w:rPr>
        <w:t xml:space="preserve"> Өтініш</w:t>
      </w:r>
    </w:p>
    <w:bookmarkEnd w:id="87"/>
    <w:p>
      <w:pPr>
        <w:spacing w:after="0"/>
        <w:ind w:left="0"/>
        <w:jc w:val="both"/>
      </w:pPr>
      <w:r>
        <w:rPr>
          <w:rFonts w:ascii="Times New Roman"/>
          <w:b w:val="false"/>
          <w:i w:val="false"/>
          <w:color w:val="000000"/>
          <w:sz w:val="28"/>
        </w:rPr>
        <w:t>
      Менің ________________ мекенжайында тұратын он жасқа толған балам (балаларым):</w:t>
      </w:r>
    </w:p>
    <w:p>
      <w:pPr>
        <w:spacing w:after="0"/>
        <w:ind w:left="0"/>
        <w:jc w:val="both"/>
      </w:pPr>
      <w:r>
        <w:rPr>
          <w:rFonts w:ascii="Times New Roman"/>
          <w:b w:val="false"/>
          <w:i w:val="false"/>
          <w:color w:val="000000"/>
          <w:sz w:val="28"/>
        </w:rPr>
        <w:t xml:space="preserve">
      1. ________________________________________________________________ </w:t>
      </w:r>
    </w:p>
    <w:p>
      <w:pPr>
        <w:spacing w:after="0"/>
        <w:ind w:left="0"/>
        <w:jc w:val="both"/>
      </w:pPr>
      <w:r>
        <w:rPr>
          <w:rFonts w:ascii="Times New Roman"/>
          <w:b w:val="false"/>
          <w:i w:val="false"/>
          <w:color w:val="000000"/>
          <w:sz w:val="28"/>
        </w:rPr>
        <w:t xml:space="preserve">
      (балалардың тегі, аты, әкесінің аты (бар болған жағдайда) және жеке сәйкестендіру нөмірі) </w:t>
      </w:r>
    </w:p>
    <w:p>
      <w:pPr>
        <w:spacing w:after="0"/>
        <w:ind w:left="0"/>
        <w:jc w:val="both"/>
      </w:pPr>
      <w:r>
        <w:rPr>
          <w:rFonts w:ascii="Times New Roman"/>
          <w:b w:val="false"/>
          <w:i w:val="false"/>
          <w:color w:val="000000"/>
          <w:sz w:val="28"/>
        </w:rPr>
        <w:t>
      2. ________________________________________________________________</w:t>
      </w:r>
    </w:p>
    <w:p>
      <w:pPr>
        <w:spacing w:after="0"/>
        <w:ind w:left="0"/>
        <w:jc w:val="both"/>
      </w:pPr>
      <w:r>
        <w:rPr>
          <w:rFonts w:ascii="Times New Roman"/>
          <w:b w:val="false"/>
          <w:i w:val="false"/>
          <w:color w:val="000000"/>
          <w:sz w:val="28"/>
        </w:rPr>
        <w:t xml:space="preserve">
      3. ________________________________________________________________ </w:t>
      </w:r>
    </w:p>
    <w:p>
      <w:pPr>
        <w:spacing w:after="0"/>
        <w:ind w:left="0"/>
        <w:jc w:val="both"/>
      </w:pPr>
      <w:r>
        <w:rPr>
          <w:rFonts w:ascii="Times New Roman"/>
          <w:b w:val="false"/>
          <w:i w:val="false"/>
          <w:color w:val="000000"/>
          <w:sz w:val="28"/>
        </w:rPr>
        <w:t>
      пікірін есепке алу туралы шешім беруіңізді сұраймын.</w:t>
      </w:r>
    </w:p>
    <w:p>
      <w:pPr>
        <w:spacing w:after="0"/>
        <w:ind w:left="0"/>
        <w:jc w:val="both"/>
      </w:pPr>
      <w:r>
        <w:rPr>
          <w:rFonts w:ascii="Times New Roman"/>
          <w:b w:val="false"/>
          <w:i w:val="false"/>
          <w:color w:val="000000"/>
          <w:sz w:val="28"/>
        </w:rPr>
        <w:t xml:space="preserve">
      Ақпараттық жүйелердегі "Дербес деректер және оларды қорғау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қорғалатын құпия мәліметтерді қолдануға келісім беремін.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____________20___ жыл</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(азаматшаның)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42-қосымша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"Он жасқа толған баланың </w:t>
            </w:r>
            <w:r>
              <w:br/>
            </w:r>
            <w:r>
              <w:rPr>
                <w:rFonts w:ascii="Times New Roman"/>
                <w:b w:val="false"/>
                <w:i w:val="false"/>
                <w:color w:val="000000"/>
                <w:sz w:val="20"/>
              </w:rPr>
              <w:t xml:space="preserve">пiкiрiн ескеру туралы </w:t>
            </w:r>
            <w:r>
              <w:br/>
            </w:r>
            <w:r>
              <w:rPr>
                <w:rFonts w:ascii="Times New Roman"/>
                <w:b w:val="false"/>
                <w:i w:val="false"/>
                <w:color w:val="000000"/>
                <w:sz w:val="20"/>
              </w:rPr>
              <w:t xml:space="preserve">қорғаншылық немесе </w:t>
            </w:r>
            <w:r>
              <w:br/>
            </w:r>
            <w:r>
              <w:rPr>
                <w:rFonts w:ascii="Times New Roman"/>
                <w:b w:val="false"/>
                <w:i w:val="false"/>
                <w:color w:val="000000"/>
                <w:sz w:val="20"/>
              </w:rPr>
              <w:t xml:space="preserve">қамқоршылық органының </w:t>
            </w:r>
            <w:r>
              <w:br/>
            </w:r>
            <w:r>
              <w:rPr>
                <w:rFonts w:ascii="Times New Roman"/>
                <w:b w:val="false"/>
                <w:i w:val="false"/>
                <w:color w:val="000000"/>
                <w:sz w:val="20"/>
              </w:rPr>
              <w:t xml:space="preserve">шешімін беру"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2-қосымша</w:t>
            </w:r>
          </w:p>
        </w:tc>
      </w:tr>
    </w:tbl>
    <w:bookmarkStart w:name="z195" w:id="88"/>
    <w:p>
      <w:pPr>
        <w:spacing w:after="0"/>
        <w:ind w:left="0"/>
        <w:jc w:val="left"/>
      </w:pPr>
      <w:r>
        <w:rPr>
          <w:rFonts w:ascii="Times New Roman"/>
          <w:b/>
          <w:i w:val="false"/>
          <w:color w:val="000000"/>
        </w:rPr>
        <w:t xml:space="preserve"> "Он жасқа толған баланың пiкiрiн ескеру туралы қорғаншылық немесе қамқоршылық органының шешімін беру" мемлекеттік қызмет көрсетуге қойылатын негізгі талаптардың тізбесі</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білім басқармалары, аудандардағы, облыстық маңызы бар қалалардағы білім бөлімдері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 көрсетілетін қызметті берушінің кеңсесі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құжаттарды тапсырған сәттен бастап - 10 (он) жұмыс күні;</w:t>
            </w:r>
          </w:p>
          <w:p>
            <w:pPr>
              <w:spacing w:after="20"/>
              <w:ind w:left="20"/>
              <w:jc w:val="both"/>
            </w:pPr>
            <w:r>
              <w:rPr>
                <w:rFonts w:ascii="Times New Roman"/>
                <w:b w:val="false"/>
                <w:i w:val="false"/>
                <w:color w:val="000000"/>
                <w:sz w:val="20"/>
              </w:rPr>
              <w:t>
2) құжаттарды тапсыру үшін күтудің рұқсат берілетін ең ұзақ уақыты - 15 минут;</w:t>
            </w:r>
          </w:p>
          <w:p>
            <w:pPr>
              <w:spacing w:after="20"/>
              <w:ind w:left="20"/>
              <w:jc w:val="both"/>
            </w:pPr>
            <w:r>
              <w:rPr>
                <w:rFonts w:ascii="Times New Roman"/>
                <w:b w:val="false"/>
                <w:i w:val="false"/>
                <w:color w:val="000000"/>
                <w:sz w:val="20"/>
              </w:rPr>
              <w:t>
3) қызмет көрсетудің рұқсат берілетін ең ұзақ уақыты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жүзінде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жасқа толған баланың пікірін есепке алу туралы қорғаншылық және қамқоршылық органдарының шешімі не осы мемлекеттік қызмет көрсетуге қойылатын талаптарының 9-тармағында көрсетілген негіздер бойынша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алушыдан алынатын төлем мөлшері </w:t>
            </w:r>
          </w:p>
          <w:p>
            <w:pPr>
              <w:spacing w:after="20"/>
              <w:ind w:left="20"/>
              <w:jc w:val="both"/>
            </w:pPr>
            <w:r>
              <w:rPr>
                <w:rFonts w:ascii="Times New Roman"/>
                <w:b w:val="false"/>
                <w:i w:val="false"/>
                <w:color w:val="000000"/>
                <w:sz w:val="20"/>
              </w:rPr>
              <w:t>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 Қазақстан Республикасының еңбек заңнамасына сәйкес демалыс және мереке күндерін қоспағанда, сағат 13.00-ден 14.30-ға дейінгі түскі үзіліспен дүйсенбіден бастап жұма аралығын қоса алғанда сағат 9.00-ден 18.30-ға дейін.</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Оқу-ағарту министрлігінің: www.edu.gov.kz интернет-ресурсында;</w:t>
            </w:r>
          </w:p>
          <w:p>
            <w:pPr>
              <w:spacing w:after="20"/>
              <w:ind w:left="20"/>
              <w:jc w:val="both"/>
            </w:pPr>
            <w:r>
              <w:rPr>
                <w:rFonts w:ascii="Times New Roman"/>
                <w:b w:val="false"/>
                <w:i w:val="false"/>
                <w:color w:val="000000"/>
                <w:sz w:val="20"/>
              </w:rPr>
              <w:t>
2)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баланың заңды өкілінің бірінің өтініші;</w:t>
            </w:r>
          </w:p>
          <w:p>
            <w:pPr>
              <w:spacing w:after="20"/>
              <w:ind w:left="20"/>
              <w:jc w:val="both"/>
            </w:pPr>
            <w:r>
              <w:rPr>
                <w:rFonts w:ascii="Times New Roman"/>
                <w:b w:val="false"/>
                <w:i w:val="false"/>
                <w:color w:val="000000"/>
                <w:sz w:val="20"/>
              </w:rPr>
              <w:t>
2) жеке басын куәландыратын құжат немесе цифрлық құжаттар сервисінен электрондық құжат (жеке басын сәйкестендіру үшін қажет);</w:t>
            </w:r>
          </w:p>
          <w:p>
            <w:pPr>
              <w:spacing w:after="20"/>
              <w:ind w:left="20"/>
              <w:jc w:val="both"/>
            </w:pPr>
            <w:r>
              <w:rPr>
                <w:rFonts w:ascii="Times New Roman"/>
                <w:b w:val="false"/>
                <w:i w:val="false"/>
                <w:color w:val="000000"/>
                <w:sz w:val="20"/>
              </w:rPr>
              <w:t>
3) жұбайының (зайыбының) нотариалдық келісімі не баланың (балалардың) бөлек тұратын заңды өкілінің келісімі;</w:t>
            </w:r>
          </w:p>
          <w:p>
            <w:pPr>
              <w:spacing w:after="20"/>
              <w:ind w:left="20"/>
              <w:jc w:val="both"/>
            </w:pPr>
            <w:r>
              <w:rPr>
                <w:rFonts w:ascii="Times New Roman"/>
                <w:b w:val="false"/>
                <w:i w:val="false"/>
                <w:color w:val="000000"/>
                <w:sz w:val="20"/>
              </w:rPr>
              <w:t xml:space="preserve">
4) "АХАЖ тіркеу пункті" ақпараттық жүйесінде (бұдан әрі - АХАЖ АЖ) мәліметтер болмаған жағдайда не Қазақстан Республикасынан тыс жерде некеге тұрған жағдайда некеге тұру туралы куәліктің көшірмесі, "Азаматтық хал актілерін мемлекеттік тіркеуді ұйымдастыру, азаматтық хал актілері жазбаларына өзгерістер енгізу, қалпына келтіру, жою қағидаларын бекіту туралы" Қазақстан Республикасы Әділет министрінің 2015 жылғы 25 ақпандағы № 112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актілерін мемлекеттік тіркеу тізілімінде № 10764 болып тіркелген) бекітілген нысан бойынша ата-анасының біреуінің балаға қамқорлығының болмау фактісін растайтын құжаттардың электрондық көшірмесі: қайтыс болу туралы куәлік немесе хабарлама, ата-аналарды ата-ана құқықтарынан айыру, олардың ата-ана құқықтарын шектеу, ата-аналарды хабарсыз кеткен, әрекетке қабілетсіз (әрекет қабілеті шектеулі) деп тану, оларды қайтыс болды деп жариялау туралы сот шешімі, туу туралы анықтама және т. б.;</w:t>
            </w:r>
          </w:p>
          <w:p>
            <w:pPr>
              <w:spacing w:after="20"/>
              <w:ind w:left="20"/>
              <w:jc w:val="both"/>
            </w:pPr>
            <w:r>
              <w:rPr>
                <w:rFonts w:ascii="Times New Roman"/>
                <w:b w:val="false"/>
                <w:i w:val="false"/>
                <w:color w:val="000000"/>
                <w:sz w:val="20"/>
              </w:rPr>
              <w:t>
5) АХАЖ АЖ-да мәліметтер болмаған не Қазақстан Республикасынан тыс жерде туған баланың (балалардың) туу туралы куәлігі электрондық нысанда немесе оның қағаз жеткізгіштегі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43-қосымша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"Он жасқа толған баланың </w:t>
            </w:r>
            <w:r>
              <w:br/>
            </w:r>
            <w:r>
              <w:rPr>
                <w:rFonts w:ascii="Times New Roman"/>
                <w:b w:val="false"/>
                <w:i w:val="false"/>
                <w:color w:val="000000"/>
                <w:sz w:val="20"/>
              </w:rPr>
              <w:t xml:space="preserve">пiкiрiн ескеру туралы </w:t>
            </w:r>
            <w:r>
              <w:br/>
            </w:r>
            <w:r>
              <w:rPr>
                <w:rFonts w:ascii="Times New Roman"/>
                <w:b w:val="false"/>
                <w:i w:val="false"/>
                <w:color w:val="000000"/>
                <w:sz w:val="20"/>
              </w:rPr>
              <w:t xml:space="preserve">қорғаншылық немесе </w:t>
            </w:r>
            <w:r>
              <w:br/>
            </w:r>
            <w:r>
              <w:rPr>
                <w:rFonts w:ascii="Times New Roman"/>
                <w:b w:val="false"/>
                <w:i w:val="false"/>
                <w:color w:val="000000"/>
                <w:sz w:val="20"/>
              </w:rPr>
              <w:t xml:space="preserve">қамқоршылық органының </w:t>
            </w:r>
            <w:r>
              <w:br/>
            </w:r>
            <w:r>
              <w:rPr>
                <w:rFonts w:ascii="Times New Roman"/>
                <w:b w:val="false"/>
                <w:i w:val="false"/>
                <w:color w:val="000000"/>
                <w:sz w:val="20"/>
              </w:rPr>
              <w:t xml:space="preserve">шешімін беру"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8" w:id="89"/>
    <w:p>
      <w:pPr>
        <w:spacing w:after="0"/>
        <w:ind w:left="0"/>
        <w:jc w:val="left"/>
      </w:pPr>
      <w:r>
        <w:rPr>
          <w:rFonts w:ascii="Times New Roman"/>
          <w:b/>
          <w:i w:val="false"/>
          <w:color w:val="000000"/>
        </w:rPr>
        <w:t xml:space="preserve"> Он жасқа толған баланың пікірін есепке алу туралы қорғаншылық және қамқоршылық органдарының шешімі</w:t>
      </w:r>
    </w:p>
    <w:bookmarkEnd w:id="89"/>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(органның атауы)</w:t>
      </w:r>
    </w:p>
    <w:p>
      <w:pPr>
        <w:spacing w:after="0"/>
        <w:ind w:left="0"/>
        <w:jc w:val="both"/>
      </w:pPr>
      <w:r>
        <w:rPr>
          <w:rFonts w:ascii="Times New Roman"/>
          <w:b w:val="false"/>
          <w:i w:val="false"/>
          <w:color w:val="000000"/>
          <w:sz w:val="28"/>
        </w:rPr>
        <w:t>
      ____________________________ қорғаншылық және қамқоршылық органының</w:t>
      </w:r>
    </w:p>
    <w:p>
      <w:pPr>
        <w:spacing w:after="0"/>
        <w:ind w:left="0"/>
        <w:jc w:val="both"/>
      </w:pPr>
      <w:r>
        <w:rPr>
          <w:rFonts w:ascii="Times New Roman"/>
          <w:b w:val="false"/>
          <w:i w:val="false"/>
          <w:color w:val="000000"/>
          <w:sz w:val="28"/>
        </w:rPr>
        <w:t xml:space="preserve">
      атынан ________________________________________________________________ </w:t>
      </w:r>
    </w:p>
    <w:p>
      <w:pPr>
        <w:spacing w:after="0"/>
        <w:ind w:left="0"/>
        <w:jc w:val="both"/>
      </w:pPr>
      <w:r>
        <w:rPr>
          <w:rFonts w:ascii="Times New Roman"/>
          <w:b w:val="false"/>
          <w:i w:val="false"/>
          <w:color w:val="000000"/>
          <w:sz w:val="28"/>
        </w:rPr>
        <w:t>
      (қорғаншылық және қамқоршылық органы маманының тегі, аты, әкесінің аты</w:t>
      </w:r>
    </w:p>
    <w:p>
      <w:pPr>
        <w:spacing w:after="0"/>
        <w:ind w:left="0"/>
        <w:jc w:val="both"/>
      </w:pPr>
      <w:r>
        <w:rPr>
          <w:rFonts w:ascii="Times New Roman"/>
          <w:b w:val="false"/>
          <w:i w:val="false"/>
          <w:color w:val="000000"/>
          <w:sz w:val="28"/>
        </w:rPr>
        <w:t>
      (бар болғанда)) ата-анасы немесе басқа да заңды өкілдері</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(ата-анасы немесе басқа да заңды өкілдерінің тегі, аты, әкесінің аты (бар болғанда)</w:t>
      </w:r>
    </w:p>
    <w:p>
      <w:pPr>
        <w:spacing w:after="0"/>
        <w:ind w:left="0"/>
        <w:jc w:val="both"/>
      </w:pPr>
      <w:r>
        <w:rPr>
          <w:rFonts w:ascii="Times New Roman"/>
          <w:b w:val="false"/>
          <w:i w:val="false"/>
          <w:color w:val="000000"/>
          <w:sz w:val="28"/>
        </w:rPr>
        <w:t xml:space="preserve">
      қатысуымен кәмелетке толмаған(дар) ______________________________________ </w:t>
      </w:r>
    </w:p>
    <w:p>
      <w:pPr>
        <w:spacing w:after="0"/>
        <w:ind w:left="0"/>
        <w:jc w:val="both"/>
      </w:pPr>
      <w:r>
        <w:rPr>
          <w:rFonts w:ascii="Times New Roman"/>
          <w:b w:val="false"/>
          <w:i w:val="false"/>
          <w:color w:val="000000"/>
          <w:sz w:val="28"/>
        </w:rPr>
        <w:t>
                              (баланың тегі, аты, әкесінің аты (бар болғанда), туған жылы)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(мәселенің мәнін көрсету)</w:t>
      </w:r>
    </w:p>
    <w:p>
      <w:pPr>
        <w:spacing w:after="0"/>
        <w:ind w:left="0"/>
        <w:jc w:val="both"/>
      </w:pPr>
      <w:r>
        <w:rPr>
          <w:rFonts w:ascii="Times New Roman"/>
          <w:b w:val="false"/>
          <w:i w:val="false"/>
          <w:color w:val="000000"/>
          <w:sz w:val="28"/>
        </w:rPr>
        <w:t xml:space="preserve">
      пікірін ескере отырып, "Неке (ерлі-зайыптылық) және отбасы туралы" </w:t>
      </w:r>
    </w:p>
    <w:p>
      <w:pPr>
        <w:spacing w:after="0"/>
        <w:ind w:left="0"/>
        <w:jc w:val="both"/>
      </w:pPr>
      <w:r>
        <w:rPr>
          <w:rFonts w:ascii="Times New Roman"/>
          <w:b w:val="false"/>
          <w:i w:val="false"/>
          <w:color w:val="000000"/>
          <w:sz w:val="28"/>
        </w:rPr>
        <w:t xml:space="preserve">
      Қазақстан Республикасы Кодексінің </w:t>
      </w:r>
      <w:r>
        <w:rPr>
          <w:rFonts w:ascii="Times New Roman"/>
          <w:b w:val="false"/>
          <w:i w:val="false"/>
          <w:color w:val="000000"/>
          <w:sz w:val="28"/>
        </w:rPr>
        <w:t>62-бабына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_______________________________________________________________ шешті. </w:t>
      </w:r>
    </w:p>
    <w:p>
      <w:pPr>
        <w:spacing w:after="0"/>
        <w:ind w:left="0"/>
        <w:jc w:val="both"/>
      </w:pPr>
      <w:r>
        <w:rPr>
          <w:rFonts w:ascii="Times New Roman"/>
          <w:b w:val="false"/>
          <w:i w:val="false"/>
          <w:color w:val="000000"/>
          <w:sz w:val="28"/>
        </w:rPr>
        <w:t>
      (мәселенің мәні бойынша баланың пікірінің сипаттамасы)</w:t>
      </w:r>
    </w:p>
    <w:p>
      <w:pPr>
        <w:spacing w:after="0"/>
        <w:ind w:left="0"/>
        <w:jc w:val="both"/>
      </w:pPr>
      <w:r>
        <w:rPr>
          <w:rFonts w:ascii="Times New Roman"/>
          <w:b w:val="false"/>
          <w:i w:val="false"/>
          <w:color w:val="000000"/>
          <w:sz w:val="28"/>
        </w:rPr>
        <w:t>
      Басшы _______________________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