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d30c" w14:textId="b7bd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Бағаларына мемлекеттік реттеу белгіленген стационарлық автожанармай құю станциялары үшін көтерме саудада өткізілетін мұнай өнімдеріне шекті бағаларды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2023 жылғы 12 сәуірдегі № 139 бұйрығы. Қазақстан Республикасының Әділет министрлігінде 2023 жылғы 12 сәуірде № 32285 болып тіркелді. Күші жойылды - Қазақстан Республикасы Энергетика министрінің 2025 жылғы 27 қаңтардағы № 43-н/қ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Энергетика министрінің 27.01.2025 </w:t>
      </w:r>
      <w:r>
        <w:rPr>
          <w:rFonts w:ascii="Times New Roman"/>
          <w:b w:val="false"/>
          <w:i w:val="false"/>
          <w:color w:val="ff0000"/>
          <w:sz w:val="28"/>
        </w:rPr>
        <w:t>№ 43-н/қ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 өнiмдерiнiң жекелеген түрлерiн өндiрудi және олардың айналымын мемлекеттiк реттеу туралы" Қазақстан Республикасы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15-1)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Бағаларды мемлекеттік реттеу белгіленген мұнай өнімдерін стационарлық автожанармай құю станциялары үшін көтерме саудада өткізудің шекті бағалары мұнай өңдеу зауытын жеткізу негізінде, қосылған құн салығы есебімен мынадай мөлшерде белгіленсін: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Аи-80 маркалы бензин– 1 тоннасы үшін 93 161 теңге;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Аи-92 және Аи-93 маркалы бензин– 1 тоннасы үшін 214 584 теңге;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дизель отыны (жазғы, маусымаралық) – 1 тоннасы үшін 284 350 теңге.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орындалғаны туралы мәліметтерді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2023 жылғы 12 сәуірден бастап қолданысқа енгізіледі және ресми жариялануға тиіс.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 дамыту агенттігі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