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5972" w14:textId="43e5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 және Қазақстан Республикасы Индустрия және инфрақұрылымдық даму министрінің кейбір бұйрықтарының күші жойылған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сәуірдегі № 242 бұйрығы. Қазақстан Республикасының Әділет министрлігінде 2023 жылғы 12 сәуірде № 32284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сәуірдегі</w:t>
            </w:r>
            <w:r>
              <w:br/>
            </w:r>
            <w:r>
              <w:rPr>
                <w:rFonts w:ascii="Times New Roman"/>
                <w:b w:val="false"/>
                <w:i w:val="false"/>
                <w:color w:val="000000"/>
                <w:sz w:val="20"/>
              </w:rPr>
              <w:t>№ 242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Инвестициялар және даму министрінің және Индустрия және инфрақұрылымдық даму министрінің кейбір бұйрықтарының күші жойылған тізбесі</w:t>
      </w:r>
    </w:p>
    <w:bookmarkEnd w:id="5"/>
    <w:p>
      <w:pPr>
        <w:spacing w:after="0"/>
        <w:ind w:left="0"/>
        <w:jc w:val="left"/>
      </w:pPr>
    </w:p>
    <w:p>
      <w:pPr>
        <w:spacing w:after="0"/>
        <w:ind w:left="0"/>
        <w:jc w:val="both"/>
      </w:pPr>
      <w:r>
        <w:rPr>
          <w:rFonts w:ascii="Times New Roman"/>
          <w:b w:val="false"/>
          <w:i w:val="false"/>
          <w:color w:val="000000"/>
          <w:sz w:val="28"/>
        </w:rPr>
        <w:t xml:space="preserve">
      1.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"Сыртқы экономикалық қызметке катысушылардың (мәлімдеушілердің) экспорттық бақылаудың фирмаішілік жүйелеріне қойылатын біліктілік талаптарын бекіту туралы" Қазақстан Республикасы Инвестициялар және даму министрінің 2015 жылғы 28 мамырдағы № 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11847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бұйрығымен бекітілген өзгерістер мен толықтыру енгізілген кейбір бұйрықтарының тізбесінің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16901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мен толықтыру енгізілген кейбір бұйрықтарының тізбесінің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18146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"Экспорттық бақылау мақсаттары үшін сыртқы экономикалық мәмілелер есебінің қағидалары мен нысанын бекіту туралы" Қазақстан Республикасы Индустрия және инфрақұрылымдық даму министрінің 2019 жылғы 13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"Өнiмді Қазақстан Республикасының аумағынан тыс жерде қайта өңдеуге рұқсат беру қағидаларын бекіту туралы" Қазақстан Республикасы Инвестициялар және даму министрінің 2015 жылғы 31 наурыздағы № 419 бұйрығына өзгерістер енгізу туралы" Қазақстан Республикасы Индустрия және инфрақұрылымдық даму министрінің 2020 жылғы 12 мамырдағы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тізбесінің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23280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м.а. 2022 жылғы 13 мамырдағы № 268 бұйрығымен бекітілген өзгерістер мен толықтыру енгізілген кейбір бұйрықтарының тізбесінің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28106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