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c760" w14:textId="7d1c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пайдалануға ұсынылатын Селекциялық жетістіктердің мемлекеттік тізілімін және ауыл шаруашылығы өсімдіктерінің перспективалы сұрыптарының тізбесін бекіту туралы" Қазақстан Республикасы Ауыл шаруашылығы министрінің 2009 жылғы 30 шілдедегі № 434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2023 жылғы 10 сәуірдегі № 130 бұйрығы. Қазақстан Республикасының Әділет министрлігінде 2023 жылғы 12 сәуірде № 32281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пайдалануға ұсынылатын Селекциялық жетістіктердің мемлекеттік тізілімін және ауыл шаруашылығы өсімдіктерінің перспективалы сорттарының тізбесін бекіту туралы" Қазақстан Республикасы Ауыл шаруашылығы министрінің 2009 жылғы 30 шілдедегі № 434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5759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"Тұқым шаруашылығы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Республикасында пайдалануға ұсынылатын Селекциялық жетістіктердің мемлекеттік </w:t>
      </w:r>
      <w:r>
        <w:rPr>
          <w:rFonts w:ascii="Times New Roman"/>
          <w:b w:val="false"/>
          <w:i w:val="false"/>
          <w:color w:val="000000"/>
          <w:sz w:val="28"/>
        </w:rPr>
        <w:t>тізілімі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Ауыл шаруашылығы өсімдіктерінің перспективалы сорттарының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Егіншілік департаменті заңнамада белгіленген тәртіппен: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ресми жарияланған күнінен кейін орналастырылуын қамтамасыз етсін.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434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пайдалануға ұсынылатын Селекциялық жетістіктердің мемлекеттік тізілімі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саны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Сорттың, буданның атауы*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етілген аймағы**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Оригинатордың нөмірі***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Белгілер****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Дәнді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Жұмсақ күздік бидай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 emend. Fiori et Paol.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АРАП УЛУЧШЕННЫЙ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БЕЗОСТАЯ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БОГАРНАЯ 56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89, 41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ОДЕССКАЯ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ДАУЛЕТ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ЕГЕМЕН – 20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ПОВОЛЖЬЯ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10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КАРАБАЛЫКСКАЯ ОЗИМАЯ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КАРЛЫГАШ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210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129, 96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МАТАЙ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МИРОНОВСКАЯ 808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ОКТЯБРИНА 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РАСАД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СЕЛЯНКА ОДЕССКАЯ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СКАРБНИЦА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СНИГУРКА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СТЕКЛОВИДНАЯ 24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 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ФАРАБИ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ФИРУЗА 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ЦАРИЧАНКА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ЭРИТРОСПЕРМУМ 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96, 413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Қатты күздік бидай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durum Desf.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 ОДЕССКИЙ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АРГОНАВТ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ЯНТАРЬ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СӘТТІ -14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Күздік арпа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 sensu lato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АЙДЫН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ДОСТОЙНЫЙ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ЗЫМОВЫЙ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СКАРПИЯ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29, 302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Күздік қарабидай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Secale cereale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ЧУЛПАН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Күздік тритикале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Triticosecale Wittmack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ЗЕРНОКОРМОВОЕ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Жұмсақ жаздық бидай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 emend. Fiori et Paol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АКМОЛА 2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39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АЛМАКЕН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ЖНИЦА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325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АНЕЛЬ-16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2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САПА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12, 401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2, 19, 281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12, 401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148, 104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ВОЛГОУРАЛЬСКАЯ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40, 129, 114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ГВАДАЛУП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ГРАННИ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ДИНАСТИЯ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ЗАУРАЛЬСКАЯ ВОЛНА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129, 282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ИШИМСКАЯ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421, 446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РАННЕСПЕЛАЯ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10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КАРАБАЛЫКСКАЯ 20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30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3, 5, 8, 10, 12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31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60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КВИНТУС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ЯРОВАЯ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КОНТИНЕНТАЛЬ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КРАСНОУРАЛЬСКАЯ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40, 420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КРАЮШКА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85, 96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КУТУЛУКСКАЯ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10, 13, 1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ЛАСКАДА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 5 сем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ЛЮБАВА 25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521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МЕЛОДИЯ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НАРГИЗ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КРАСА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ОМСКАЯ 28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ОМСКАЯ 35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ОМСКАЯ 36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37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ОМСКАЯ 38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41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ОСКЕМЕН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ЮБИЛЕЙНАЯ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ПАМЯТИ АЗИЕВА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РОСИНКА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САМГАУ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2, 7, 8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СВЕТЛАНКА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СЕВЕРЯНКА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16, 275, 30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СЕМҢНОВНА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34, 421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ВОЛНА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СТЕПНАЯ 2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СТЕПНАЯ 50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СТЕПНАЯ 60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ТАЙМАС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УЛЬБИНКА 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УМАЙ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УРАЛОСИБИРСКАЯ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УРАЛОСИБИРСКАЯ2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90, 138, 282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ФАНТАЗИЯ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ЦЕЛИНА 50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ЮБИЛЕЙНАЯ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3С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ШОРТАНДИНСКАЯ 95 УЛУЧШЕННАЯ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ШОРТАНДИНСКАЯ 2007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ШОРТАНДИНСКАЯ 2012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1, 8, 10, 12, 13, 17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ШОРТАНДИНСКАЯ 2014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ЭКАДА 247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251, 450, 451, 452, 453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85, 114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Қатты жаздық бидай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durum Desf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ЯНТАРЬ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АЛТЫН-ДАЛА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(*),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АСАНГАЛИ 20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ГОРДЕИФОРМЕ 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ЮБИЛЕЙНАЯ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ДАМСИНСКАЯ ЯНТАРНАЯ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20-17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ЖЕМЧУЖИНА СИБИРИ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КАРГАЛА 9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КАРГАЛА 69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15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207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КОРОНА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ЛАВИНА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ОМСКАЯ СТЕПНАЯ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ОМСКАЯ ЯНТАРНАЯ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ОМСКИЙ ИЗУМРУД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СЕЙМУР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СЕРКЕ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 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АТЛАНТЕ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НИЛО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573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ШАРИФА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ЯНТАРНАЯ 60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4, 40, 129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2, 5, 7, 8, 12, 13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4, 40, 436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ACHILLE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Тургидум бидайы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turgidum turanicum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ХОРАСАН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Жаздық арпа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 sensu lato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2000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БАЙШЕШЕК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БЕАТРИКС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БЭНТЕ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ВЕЛИКАН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ГЕТЬМАН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ГОЛОЗЕРНЫЙ 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1, 3, 6, 8, 10, 12, 13,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ЗАЛОМЕ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ИЛЕК 16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ИЛЕК 36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КАЗСУФФЛЕ-1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6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(*),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КСАНАДУ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БЕЛЬКАНТО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5, 13, 15, 16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ТОССА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18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ОВЕРТЮР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ОМСКИЙ 95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ПЛАНЕТ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РИКОТЕНЗЕ 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САБИР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СЕБАСТЬЯН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 1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АВАНГАРД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СИЛЬФИДА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СУСЫН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СЫМБАТ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АРУЫ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УЛАР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ЦЕЛИННЫЙ ГОЛОЗЕРНЫЙ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ЦЕЛИННЫЙ 60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ЦЕЛИННЫЙ 91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ЦЕЛИННЫЙ 2005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 (*)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ШАХРИСТАН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ХАЙЛЕНД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Жаздық тритикале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Triticosecale Wittm. ex A. Camus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Жаздық 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sativa L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АЛАМАН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2, 9, 12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БИТИК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ЖОРҒА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18, 138, 67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БОГАЧКОВА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СИНЕЛЬНИКОВСКИЙ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115, 144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СУЛУ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СЫРГАЛЫМ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12-параграф. Жүгері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Zea mays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107 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61, 170, 18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250 МВ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319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689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33034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БИЛЬБАО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БУДАН 237 МВ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1, 2, 3, 5, 7, 8, 9, 10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БЦ503ПК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БЦ666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ВАНЕССА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ГВ3808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ГВ8037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ГВ9003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АРУЫ 446 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ДАНУБИО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ДАРИНА МВ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ДЕРКУЛЬСКИЙ 150 СВ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 МВ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2, 5, 6, 9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ДЖИЛИАН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ДЖОУРНИ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ДК636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ДКЦ4590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ДКЦ5031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ДКЦ6590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ДМС 1915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БУЛАТ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НУР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ПИВИХА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САРМАТ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ЛЕГОЛАС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ЛИМЕС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ФАРАДЕЙ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ФИЛДГОЛД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ЭПИЛОГ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ЯКАРИ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ПОЧАТОК 153 МВ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ПОЧАТОК 200 СВ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ЗПСК 704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499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599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НИИЗ 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 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162 МВ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420АСВ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435 СВ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587 СВ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18, 31, 96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700 СВ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705 СВ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АТАКО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ИНТЕЛИГЕНЦ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КАШМИР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КЕРУБИНО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ЛИОНЕЛЬ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НЕСТОР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3381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КИЗУРАКС 150 СВ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4, 18, 40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КОЙСАР 429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КОРДУНА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КСАНДРА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148СВ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191МВ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298 МВ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341 АМВ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411 МВ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ЛАЗУЛИЯ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373, 374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ЛГ2195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ЛГ3330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ЛГ3607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30179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1,12,13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30189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ЛГ30669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31233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31479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31695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6, 14, 16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МАРКАМО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419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MAС 14 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MAС 38 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56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 КОППАНЬ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215 МВ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208, 151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257 СВ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277 МВ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456 МВ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МОНИКА 350 МВ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ТЕРМО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НС3014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НС5043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80 МВ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1, 2, 3, 4, 5, 7, 10, 11, 12, 13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ПОРУМБЕНЬ176 МВ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222 МВ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374 МВ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461 МВ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ПРОХЛАДЕНСКИЙ 185 СВ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ПР31Г98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ПР31Н27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П0729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П0937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РИЧАРД КВС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РОБУ РЕД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2182 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96566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97474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РОДРИГЕС КВС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 150 АСВ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АНДРОМЕДА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БАТАНГА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5 ,8, 10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ГИДРО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МАЯМИ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РЕСПЕКТ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РОТАНГО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ТАЛИСМАН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ФЕНОМЕН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ФУЭРЗА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СКАП 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СКАП301СВ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СКАП 620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СКИФ 619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 СВ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779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ТӘТТI – 2012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ТӘУЕЛСІЗДІК-20 СВ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ТУЛПАР 539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150 СВ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170 СВ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480 СВ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559 СВ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ТУРАН 680 СВ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ТУРГАЙСКАЯ 5/87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ТЫРКИЗИЯ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373, 374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160 СВ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1, 3, 7, 8, 10, 13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ЭМЕЛИН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ЮВСГП 145 СВ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72МАЙ80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13-параграф. Дәнді құмай жүгері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bicolor (L.) Moench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АЛЬБАНУС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АРМОРИК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– 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ДЕРГАЧЕВСКИЙ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АЛИЗЭ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ФОЕН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КАЛАТУР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КАМЫШИНСКОЕ 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КЕЙРАС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СТАВРОПОЛЬСКОЕ 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СҮРЛЕМ-2017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- 2017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Жармалық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Panicum miliaceum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АРУЖАН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БАРНАУЛЬСКОЕ 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 АЛЬТАНКА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ОМСКОЕ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ПАМЯТИ БЕРСИЕВА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1, 2, 3, 6, 9, 12, 13, 14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ЯРКОЕ ЮБИЛЕЙНОЕ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2, 5, 6, 10, 14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ЯРКОЕ 3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2, 3, 8, 10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ЯРКОЕ 6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1, 2, 3, 6, 8, 9, 12, 13, 14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 БАТЫРА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Қарақұмық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Fagopyrum esculentum Moench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СУМЧАНКА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2, 3, 5, 7, 8, 10, 12, 13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КРУПНОЗЕРНАЯ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ШОРТАНДИНСКАЯ 2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ШОРТАНДИНСКАЯ 4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ШОРТАНДИНСКАЯ 5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Күріш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Oryza sativa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АЙКЕРИМ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АЙСАУЛЕ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202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БАКАНАССКИЙ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КАЗВЕТТА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КАЗЕР –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КАЗНИИР-5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196, 188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ПАК-ЛИ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САЛИМА – 1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 СУЛУЫ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ТОГУСКЕН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(*),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7-13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УШ-ТОБИНСКИЙ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ФАТИМА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ХАЗИРАН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Дәнді-бұршақты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Егіс асбұршағы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 sensu lato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АГРОИНТЕЛ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УСАТЫЙ 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83, 282, 319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АСТРОНАВТ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ВЕРБАЛЬ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282, 138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КАСИБ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ЛУМП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НЕОСЫПАЮЩИЙСЯ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ОРКЕСТРА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ОСТИНАТО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ӨРІС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ТАЛОВЕЦ 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 КАЗАХСТАНСКИЙ 871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ЯМАЛЬСКИЙ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Жасымық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Lens culinaris Medik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ВЕХОВСКАЯ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1, 5, 7, 8, 10, 12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КРАПИНКА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ШЫРАЙЛЫ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Маш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rabiatus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ДЭН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Ноғатық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Lathyrus sativus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АЛИ-БАР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Ноқат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Cicer arietinum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ИКАРДА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1255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- 1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НҰРЛЫ 80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РОВЕНСКИЙ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386, 387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1, 2, 7, 8, 10, 14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4-тарау. Майлы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Күнбағыс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annuus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АГРОБИЗНЕС 2050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АЛЬКАНТАРА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БАЙКОНУР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БАЙТЕРЕК 17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БЕЛУХА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ВКНИИСХ-2011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ГУЛЬБАГЫС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АРКАДИЯ 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АРОМАТИК 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БЕЛЛА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ВЕРОНИКА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ГЕНЕРАЛИС КЛ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ДРАКАРИС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КАПРИЗ СЛП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НИАГАРА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ОАЗИС СЛП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ПЕТУНИЯ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РОЗАЛИЯ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САВАНА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ТЕРРАМИС КЛ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ЦЕЙЛОН 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ЖАЙДАРМАН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ЗАПОРОЖСКИЙ 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ВОСТОКА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ИНСАН 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ИСЛЕРО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5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341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КАМАРО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КСФ 7112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НҰРЫ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ҚОСНҰР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50479 СХ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5377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ЛГ5463 КЛ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5478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ЛГ5542 КЛ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ЛГ5543 КЛ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ЛГ5555КЛП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ЛГ5631 КЛ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ЛГ5633 КЛ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ЛГ5663 КЛ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50270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50480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50545 КЛП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50635 КЛП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59580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МАЙЛАНҒАН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MAС 82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КЛП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МЕРИДИЕС КЛ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БРИО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(*),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ДЕЛФИ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КОНДИ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НЕОМА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РОКИ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ФОРТИМИ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НСХ6780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НХК12МО10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Н4ЛМ406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Н4ЛМ408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Н6ЛМ304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ОСКИЛ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ПАРАИЗО 102 КЛ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П62ЛЛ109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П63ЛЕ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П64ЛС108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387, 399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ПРИНТАСОЛ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КАСТЕЛЛАНО КЛП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БЕЛЛУС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ВОЛЛУТО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ВОЛЛЬФ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САНАЙ МР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САНМАРИН 432 УЛ.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САНМАРИН 444 УЛ.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САНФЛОРА КЛ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КЛП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СЕРДЖИО 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АРКО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БАРБАТИ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ИРИСА 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НЕКСУС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НЕОСТАР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РОЗЕТА КЛП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САНТОС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ХРОНОС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СК-2594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СОЧИНСКИЙ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(КОНДИТЕРСКИЙ)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СУБЕЛЛА КЛ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СУМИКО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ЦЕНТАВР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ARLAN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BAITEREK-S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CSF 15220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N5L301CL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8Н270КЛДМ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8Х288КЛДМ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Сареп қышасы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НЕОСЫПАЮЩАЯСЯ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3, 5, 7, 8, 12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Ақ қыша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Brassicaceae Sinápis álba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ЗАПОРИЖАНКА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Мақсары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Carthamus tinctorius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ИИРКАС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МИЛЮТИНСКИЙ 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МӨЛДIР 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НИКА-80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70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Соя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Glycine max (L.) Merr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АЙЗЕРЕ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 САУЛЕ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АННУШКА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БУКУРИЯ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ВОЕВОДЖАНКА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ВОЛГОГРАДКА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КРАСАВИЦА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ДАНАЯ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ДАНЕЛИЯ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16, 460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ЕЛМЕРЕЙ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КОМАНДОР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МЕНТОР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ЖАЛПАКСАЙ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ЖАНСАЯ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ИВУШКА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ИЗИДОР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2309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КАЛГАРИ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КИРКЛЕНД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ЛАСТОЧКА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МИСУЛА 1092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18, 37, 38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НУНАВИК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 ПЛЮС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ОРЕССА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 ПЛЮС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ЮГК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ПЕРИЗАТ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ПРИПЯТЬ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РИВЕРТОН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САБИРА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СЕЛЕКТА 301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СЕЛЕКТА 302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СИБНИИК 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АЛЬТА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1, 12. 13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АРТИКА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ВЕДА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ВИОЛА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872.\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ДОКА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 ОПТИМА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РИАНА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ФАРТА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ЭЛАНА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СОКРОВИЩЕ ПАННОНИИ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ЧЕРЕМОШ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ЭВРИКА 357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18, 37, 38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Күнжіт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Sesamum indicum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ТАШКЕНТСКИЙ 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Күздік рапс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ssp. oleifera (Metzg.) Sinsk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Жаздық рапс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ssp. oleifera (Metzg.) Sinsk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ДОКТРИН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ИНВ100КЛ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ИНВ110КЛ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220 КЛ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300 КЛ 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КЛ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КОЛИБРИ КЛ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КЛЕОПАТРА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КЛИК КЛ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КЮРРИ КЛ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ЛИПЕЦКИЙ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ЛИПКАР 2014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ЛУПИНГ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ЛЮМЭН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ЛЮЦИУС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МАЙҚҰДЫҚ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 ДӘН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ОСИРИС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ПР45Х73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ПР46Х75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РУЯН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КЛ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СОЛАР КЛ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ТРАППЕР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ХАМЕЛЕОН КЛ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КЛ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ЧЕВИ КЛ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Жаздық арыш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Camelina sativa (L.) Crantz.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ИСИЛЬКУЛЕЦ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МЕСТНЫЙ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Майлы зығыр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Linum usitatissimum L. var. intermedia Vav. et. EII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620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ВОДОГРАЙ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ЯНТАРЬ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ЛИРИНА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ЮСТЕСС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3, 5, 10, 15, 16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Үпілмәлік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Ricinus communis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ДОНСКАЯ КРУПНОКИСТНАЯ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5-тарау. Техникалық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Қант қызылшасы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altissima Doell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АВАНТАЖ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АЙШОЛПАН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БАРБАДОС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ВАНИЛЛА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ВИОРИКА КВС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241, 428, 429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241, 428, 429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МС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СИБ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КРОКОДИЛ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ЛЕОПОЛЬДА КВС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НОВЕЛЛА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АБУГАЛИЕВА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ПЕГАСУС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РИЗОФОРТ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СМАРТ КАЛЛЕДОНИЯ КВС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ТАДОРН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ТЕРРАНОВА КВС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ТИССЕРИН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БУНКЕР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ЖАВЕЛОТ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НОМАД СМАРТ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САНДПАЙПЕР СМАРТ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ЦКАЗ МС 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1, 3, 6, 8, 10, 13, 14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ШАННОН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ШЕКЕР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ШКИПЕР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ЭЛОДИЕ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 ОДНОСЕМЯННАЯ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 ОДНОСЕМЯННАЯ 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673403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Темекі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Nicotiana tabacum L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44-07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28-Ф20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Көксағыз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Taraxacum kok-saghyz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САРЫЖАЗ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Иіру дақылдары Мақта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Gossypium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275, 276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МАКТААРАЛ-4017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–5027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МЫРЗАШӨЛ - 80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4727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XIN LU ZHONG №47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6-тарау. Картоп, көкөніс және бақша дақылдары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Картоп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tuberosum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 РАССЕТ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2, 3, 5, 7, 9,12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ЗАРЯ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ЗАРЯ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АЛЕГРИЯ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АЛУЭТ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АЛЬВЕРСТОУН РАССЕТ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АЛЬЯНС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БАЛТИК РЕД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БЕЛЛАРОЗА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БИРГИТ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ВАЛЛЕЙ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БУРРЕН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ГАТЧИНСКИЙ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ДЖЕЛЛИ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ДОНАТА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ДУНЯША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ЕВРОПРИМА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ЕЛАМАН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ЖАНАЙСАН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ЗОРБА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ИЗОЛЬДА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КАЗНАУ-90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21, 28, 67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КОКТЕМ 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КОКЧЕТАВСКИЙ РАННИЙ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5, 13, 15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АННА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КОСТАНАЙСКИЕ НОВОСТИ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ЛАБЕЛЛА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1, 3, 8, 12, 13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ЛАПЕРЛА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 БЛАНКА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МЕМФИС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МОНДИАЛ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МЭДИСОН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3, 5, 8, 13, 15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НУР-АЛЕМ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НЭРЛИ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БОБРОВА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КОНАЕВА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ЛИГАЙ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ПОСВИТ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ПРИЕКУЛЬСКИЙ РАННИЙ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6, 7, 9, 11, 13, 14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РАССЕТ БУРБАНК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СКАРЛЕТ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 СОНЯ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60, 119, 120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РИВЬЕРА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РОДРИГА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РОМАНЦЕ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САНИБЕЛ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СОЛИСТ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СОРАЯ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ТУСТЕП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ТЯНЬШАНСКИЙ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УДАЧА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УДОВИЦКИЙ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ҮШҚОҢЫР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ФАБУЛА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ФРЕСКО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ЧАРОИТ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ЧЕЛЕНДЖЕР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ШИСЕН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ЭСТРЕЛЛ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ЮЛИНКА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ЯГОДНЫЙ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Ақ қауданды қырыққабат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Вrassica oleracea convar. capitata (L.) Alef. var. capitataf. alba DC.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АЛЛАДИН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АМТРАК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АНКОМА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АРРИВИСТ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АСТРУС ПЛЮС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5, 8, 9, 10, 12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БЕЛОСНЕЖКА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БОЛИКОР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БРОНКО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БУРБОН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БУХАРЕСТ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БЭЛЛА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ВЕСТРИ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ГАЛЛИКАН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ГАЛЬВАТРОН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 СТАР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ГРЕГОРИАН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ГРЕПАЛА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 ФЛЕШ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ДЖИНТАМА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1474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ГЕКТАР 1432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КЕВИН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КОРСУМА РЦ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КУИЗОР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МАРКОНИ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МЕГАТОН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МЕНЗАНИЯ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МИРРОР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3, 5, 7, 10, 11, 13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НАДЮША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 ГРИБОВСКИЙ 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1, 2, 3, 4, 6, 8, 9, 11, 12, 13, 14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 ПОЛЯРНЫЙ К-206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ОКСИЛУС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ПАНДИОН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ПРУКТОР ЦЕМЕС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5, 10, 12, 15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ПУШМА РЦ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РАПИДИОН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РИНГТОН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РОСБЕРГ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ВАНТАЖ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РУСИНОВКА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САТЕЛИТ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СЕКОМА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СЛАВАНОВА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ГРИБОВСКАЯ 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1, 2, 3, 4, 8, 9, 11, 12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1305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СТОЛИЧНАЯ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ТРИПЕРИО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ФАБИОЛА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ХАРРИКЕЙН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ЧЕССМА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ЯНИСОЛЬ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Қызыл қауданды қырыққабат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Brassicaoleraceaconvar. сapitata (L.) Alef. Var. capitata L. f. rubra (L.) Thell.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ГАКО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1, 6, 7, 8, 10, 12, 13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РЕКСОМА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РЕСКЬЮ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ДИНАСТИ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Түсті қырыққабат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convar. Botrytis (L.) Alef. Var. Botritis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АЛМАГРО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3, 5, 15, 16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АНДРОМЕДА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ГРИНСТОРМ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ДИПЕРПЛ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КЛЕМЕНТИН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МОВИР 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МОМЕНТУМ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ПОНДЕРИТ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ГРИБОВСКАЯ 1355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1, 4, 5, 6, 7, 9, 10, 11, 12, 13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ФОРТАЛЕЗА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ФРИДОМ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ФРИМОНТ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ШАМБОРД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Пекиндік қырыққабат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pekinensis (Lour.) Rupr.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КИЛАКИН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СПРИНКИН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1, 3, 6, 10, 12, 14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ХИБИНСКАЯ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Брокколи қырыққабаты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var. Cymosa Duch.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АГАССИ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АЙРОНМЕН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БАТОРИ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МОНРЕЛЛО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Салат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Lactuca sativa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АФИЦИОН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КАРТАГЕНАС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КРУПНОКОЧАННЫЙ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ОКТАВИУС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РЕВОЛЮЦИЯ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РЕЙЧЕЛ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ФИОРЕТТ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Савой қырыққабаты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convar. capitata (L.) Alef. var. sabauda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Салатқа арналған қыша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 Et Coss. In Czern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МУРАВУШКА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Саумалдық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Spinacia oleracea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Қымыздық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БЕЛЬВИЛЬСКИЙ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3, 5, 6, 7, 8, 10, 12, 13, 14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1, 2, 3, 4, 10, 11, 14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12-параграф. Аскөк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Anethum graveolens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АЛЛИГАТОР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АРМЯНСКИЙ 269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ЛЕСНОГОРОДСКИЙ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 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13-параграф. Рауғаш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14-параграф. Қияр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sativus L.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топырақта өсіруге арналған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АЯКС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кн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тұ, 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БРАНДИНО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ДИРИГЕНТ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КАПУЧИНО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1, 6, 10, 14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КРЕПЫШ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КРИСПИНА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3, 5, 6, 8, 9, 10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тұ, кн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МЕРЕНГА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77, 54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тұ, кн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МЕСТНЫЙ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2, 5, 8, 10, 12, 13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тұ, кн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КАБИРОВОЙ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ПАРСИФАЛ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ПАСАЛИМО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ПАСАМОНТЕ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ПУЧИННИ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ТЕМПЕСТА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ШАНДИНИ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ШИЛЬДЕ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тұ, кн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ХАСБУЛАТ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топырақта өсіруге арналған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АРИНАРА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БЕБИСТАР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ГРИБОВЧАНКА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ГУЛИВЕР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ГУНЕШ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ДЕЛТАСТАР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ДЕМАРРАЖ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ДЖИРОЛА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ДИДИМ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 8986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ЗОЗУЛЯ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ИНФИНИТИ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КАЗНИИКО - 1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КВОДИР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КУКАРАЧА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ЛАЙФСКОР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МАДЕЙРА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МАДРИЛЕНЕ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1, 2, 3, 4, 5, 6, 7, 8, 10, 11, 14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1, 2, 4, 7, 8, 9, 10, 11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МОНИСИЯ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ТЕПЛИЧНЫЙ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МУЛЬТИСТАР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НУБИРА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РОМАРА РЦ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са,кн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3506ЦВ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4097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СВЦВ 9608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1, 2, 4, 7, 8, 9, 10, 11, 12, 13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118, 65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СТИНГЕР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1, 8, 9, 12, 13, 14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442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575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2, 3, 4, 6, 7, 10, 11, 14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3707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ЯЗЗЕР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15-параграф. Қызанақ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Lycopersicon lycopersicum (L.) Karst ex Farwell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топырақта өсіруге арналған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БОБКАТ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тө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2, 3, 4, 7, 11, 14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ВОЛЬВЕРИН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тө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ЗАВОЛЖЬЯ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ВОСТОКА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кн, тө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ЛАМАНТИН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ЛУЧЕЗАРНЫЙ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МИЦЕНО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МОРОГОРО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3,12, 13, 16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НОВИЧОК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ОГОНЕК-777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ПЕРФЕКТПИЛ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ПЛАМЯ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ПОЛБИГ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ПУЛЬРЕКС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РОЗМАКС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САМАЛАДАЙ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САНМИНО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8320 ТД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СЕНТОЗА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СКОРОСПЕЛЫЙ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РЭД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СЮРПРИЗ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ТАҢШОЛПАН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КОТА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ТОПСПИН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ТУРМАЛИН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УЛИССЕ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УМЕКС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ХАПИНЕТ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тө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ЦЕРАСО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ЧИБЛИ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ЧУДЕСНЫЙ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АВ 8810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ПУНТО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топырақта өсіруге арналған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АБЕЛЛУС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АЛЬТАДЕНА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БЕЙСУЖОК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БЕСУТО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 БИФ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БРИОЗО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БУФФАЛО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ВЕРЛИОКА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1, 2, 3, 4, 6, 7, 8, 9, 10, 12, 13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ВОЛАНТИС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3, 6 ,9, 14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тө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ГАМАЮН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ДАФНИС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ДОУФУ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ДРК 564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ДРК 936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ЖЕРОНИМО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БУСИНКА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65, 88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КАЗАЦИРО 206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КЛИМБО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КЛИМСТАР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КОРВИНУС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СТРЕЛА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КРИОЛЛО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КУНЕРО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МАРТЕЗ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МАРФА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МАХИТОС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МЕНХИР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ОСЕННИЙ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ОНДЕРО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ПАНДАРОЗА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ПИНКСТАР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390, 416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ПЛАМОЛА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3, 6, 9 ,14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РЕБЕЛЬСКИ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РЭДПИЯ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390, 419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СЕЙРАН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 АСТАНЫ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СИЛУЭТ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ЖЕМЧУЖИНА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СОЛЬВЕЙГ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2, 4, 7, 8, 9, 10, 11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СПРИГЕЛ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СТАРБАК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РОКА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СТАР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ТОМИМАРУ МУЧО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ТОРЕРО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ТОРЕЛИНО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3, 6 ,9, 14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ТОРТИЛА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ТРОВАНЗО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УМАГНА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ФОРТИЦИЯ РЦ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ФОРТИНК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ФУДЖИМАРО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ХАЙКУ РЦ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ШАГАНЭ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1, 3, 5, 6, 8, 12, 13, 14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ЭМИНЕНТ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ЭПИФИЗ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ЮГИДО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 телітушілері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Lycopersium L.x S. habrochaites S. Knapp &amp; D.M. Spooner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16-параграф. Басты пияз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cepa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1, 2, 3, 4, 6, 9, 12, 14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БАРУСО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БЕССОНОВСКИЙ МЕСТНЫЙ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БРАТКО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ДАЙТОНА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ДАКАПО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КАЙНАРА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ДАРКО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РАННИЙ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КАМПЕРО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КРЕМЕНЬ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1, 3, 6, 7, 8, 9, 12, 13, 14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МИССИСИПИ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МОУШЕН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ПАНДЕРО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САБРОСО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САКРАМЕНТО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САНСКИН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СВЕЙЛ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СОПРИЛЛО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СТРИГУНОВСКИЙ МЕСТНЫЙ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1, 2, 4, 5, 7, 8, 12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- 25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ТЕМПТЕЙШН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ШЕНГИЛЬДИНСКИЙ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 7713119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17-параграф. Батун пиязы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fistulosum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БАТУН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18-параграф. Шалот пиязы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ascalonicum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СОЛНЫШКО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19-параграф. Порей пиязы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porrum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ГОЛИАФ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20-параграф. Сарымсақ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sativum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МЕСТНЫЙ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3, 5, 8, 9, 10, 11, 12, 14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МЕСТНЫЙ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ГРИБОВСКИЙ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21-параграф. Ас сәбізі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Daucus carota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 - 25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ДОРДОНЬ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САНТЕ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 КРАСНАЯ 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НАНТСКАЯ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РОГНЕДА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ФОРТО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ШАНСОН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7381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ШАНТАНЕ 2 КОМЕТ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ШАНТЕНЭ 2461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SV 3118 DH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22-параграф. Ас қызылшасы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conditiva Alef.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ҚЫЗЫЛҚОҢЫР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ОДНОРОСТКОВАЯ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КЛОУД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ХОЛОДОСТОЙКАЯ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2, 3, 6, 10, 12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ЦЕППО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3, 10, 12, 14, 16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23-параграф. Шалқан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24-параграф. Тарна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25-параграф. Шомыр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БЕЛАЯ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ЧЕРНАЯ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1, 2, 3, 4, 5, 8, 10, 12, 13, 14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МАРГЕЛАНСКАЯ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СУДАРУШКА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26-параграф. Шалғам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Sativus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топырақта өсіруге арналған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12/8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1, 2, 3, 4, 5, 7, 8, 10, 11, 12, 13, 14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МЕСТНЫЙ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1, 3, 5, 6, 7, 9, 12, 13, 14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ВЕЛИКАН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РОЗОВО-КРАСНЫЙ С БЕЛЫМ КОНЧИКОМ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71, 54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3, 6, 10, 12, 16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РОНДЕЕЛ ТЕПЛИЧНЫЙ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ФЛАЙЕР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ХЕЛРО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топырақта өсіруге арналған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27-параграф. Ақжелкен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Petroselinum crispum (Mill.) Nym. ex A.​W.​Hill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МУСКРАУЗЕ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1, 3, 4, 5, 7, 8, 10, 12, 13, 14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ТКАЧИРУЛИ ПОТЛОВАНИ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28-параграф. Ботташық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Pastinaca sativa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ЛУЧШИЙ ИЗ ВСЕХ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29-параграф. Балдыркөк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Apium graveolens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КАРТУЛИ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1, 2, 4, 7, 10, 11, 13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ЗЕЛЕНЬ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1, 3, 5, 6, 7, 8, 12, 14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30-параграф. Көкөніс насыбайгүлі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Ocimum basilicum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ЖИГОЛО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31-параграф. Қант асбұршағы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1053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СЛАДКИЙ БОБ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ШУГАР ФЛЕШ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32-параграф. Аршылатын асбұршақ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ВОРОНЕЖСКИЙ ЗЕЛЕНЫЙ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ПОБЕДИТЕЛЬ Г-33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1, 2, 4, 7, 8, 11, 12, 13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33-параграф. Көкөніс соясы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Vegetable soybeam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34-параграф. Көкөніс үрме бұршағы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vulgaris L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ГРИБОВСКАЯ 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2, 4, 5, 7, 8, 9, 10, 11, 12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МОМЕНТУМ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САХАРНЫЙ 764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1, 5, 7, 9, 12, 13, 14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ІНЖУ 077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35-параграф. Қант жүгерісі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ZeamaysL. convar. Saccharata Korn.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170, 61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БАЛШЕКЕР 375 СВ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1446 СД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СВИТСТАР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СТАРШАЙН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 БАНТАМ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ШАЙНРОК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36-параграф. Тәтті бұрыш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Capsicum annuumL. var. grossum (L.) Sendt.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СУЛУ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БЕНДИГО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БЛОНДИ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ТАШКЕНТА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ДЖЕМИНИ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ДЖИПСИ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ИЛАНГА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КАПТУР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КЛАУДИО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КОЗЫ-КОРПЕШ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КОЛОБОК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ЧУДО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1, 2, 3, 4, 5, 6, 11, 13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3, 6, 14, 16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МАГРЕТТА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НИРВИН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 МОЛДОВЫ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1, 3, 5, 6, 8, 9, 10, 12, 13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НАЙТ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САФИЯ-1818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3, 6, 14, 16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СНОУВАЙТ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ФРАГАТА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37-параграф. Ащы бұрыш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Capsicum annuum L. var. longum (DC) Sendt.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38-параграф. Баялды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melongena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АЛЬМАЛИК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БЕЙОНСЕ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КЛОРИНДА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МИЛЕДА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ПРИНЦ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ШАРАПОВА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39-параграф. Қарбыз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Citrullus lanatus (Thund.) Matsum. et Nakai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АРАШАН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2, 4, 9, 11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КАРГАЛИНЕЦ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2, 3, 4, 9, 12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КРАСНОСЕМЯННИК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 СЕМИПАЛАТИНСКИЙ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МИРСИНИ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ГУЦАЛЮК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КРИМСОН СВИТ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СИНЧЕВСКИЙ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СТОКСИК СЕМИПАЛАТИНСКИЙ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ТОПГАН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ТРИКС ПАУЛА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ЭКСПО-АСТАНА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ЮКОН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40-параграф. Қауын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melo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 АРУЫ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АЛТАИР-1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АЛТЫНОЧКА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ГУЛЯБИ КАРА МЕСТНАЯ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ЖИЕНШАР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 КРУПНОПЛОДНАЯ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 1895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КАЛАЙСАН МЕСТНАЯ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КОКЧА 588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МАЙБЕЛ РЦ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 15025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МИРЕЛЛА РЦ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ОЛТЫН-ТЕПЕ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РЕЙМИЕЛ РЦ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ТАИСИЯ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ЮЖАНКА 12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41-параграф. Асқабақ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maxima Duch.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АФРОДИТА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ВОЛЖСКАЯ СЕРАЯ 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2, 4, 5, 7, 9, 11, 14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МОЗОЛЕЕВСКАЯ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1, 5, 8, 9, 10, 12, 13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42-параграф. Кәді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giraumonas Duch.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ГРИБОВСКИЕ 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ИСКАНДЕР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МАРРОУ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3, 5, 8, 10, 12, 14, 16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СЦИЛЛИ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ЦУКЕША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1, 2, 4, 5, 8, 10, 12, 13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43-параграф. Патиссон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melopepa d.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7-тарау. Азықтық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Күздік сиыржоңышқа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villosa Roth.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ПОЛТАВСКАЯ 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Жаздық сиыржоңышқа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villosa Roth.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КАМАЛИНСКАЯ 611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31-292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Азықтық асбұршақ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 sensu lato.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ДОНБАСС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КОРМОВИК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61, 153, 59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 КАРАБАЛЫКСКИЙ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Ақ бас түйежоңышқа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alba Medik.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АКБАС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31, 269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СРЕТЕНСКИЙ 1Б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Сары бас түйежоңышқа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officinalis (L.) Desr.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АЛТЫНБАС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АЛЬШЕЕВСКИЙ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1, 2, 8, 13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СКОРОСПЕЛЫЙ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САРБАС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1, 3, 5, 8, 9, 10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САРЫГУЛ 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Тісті түйежоңышқа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dentatus Per.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САРАЙЧИК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Еділ түйежоңышқасы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wolgicus Poir.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ҚАРЛЫБАС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Азықтық тритикале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Triticosecale Wittmack.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АЗИАДА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Күздік азықтық бидай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 Fiori et Paol.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ПИРОТРИКС 50 (ЗЕРНОКОРМОВАЯ 50)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Күздік азықтық қарабидай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Secale cereale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ВАХШСКАЯ 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ПАМИРСКАЯ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ЧУЛПАН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Жаздық азықтық арпа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ЫРЫСЫ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БОЧОНОК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5, 13, 15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ВАЙНАХ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ГОЛОЗЕРНЫЙ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ПАМЯТИ РАИСЫ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12-параграф. Азықтық 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sativa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АЛАМАН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КРУПНОЗЕРНЫЙ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АНТЕЙ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АРГЫМАК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БИТИК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ДЕСАНТ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ДУМАН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ЕРТIС САМАЛЫ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30, 404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ЖЕТИСТИК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 21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 22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ИШИМСКИЙ 13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БОГАЧКОВА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13-параграф. Азықтық 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Panicum miliaceum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БАРНАУЛЬСКОЕ 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ОМСКОЕ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УКОСНОЕ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ЭКСПРОМТ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ЯРКОЕ 6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1, 2, 3, 6, 8, 9, 12, 13, 14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14-параграф. Судан шөбі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sudanense (Piper.) Stapf.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АЙЛАНА - 2017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БРОДСКАЯ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ЗЕМЛЯЧКА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КИНЕЛЬСКАЯ 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КОЛЛЕКТИВНАЯ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ПИТЕРКА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1183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ЧИМБАЙСКАЯ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ШИРОКОЛИСТНАЯ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15-параграф. Итқонақ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Setaria italica L., ssp. mocharium Alf.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БАРХАТНЫЙ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ВЫСОКОРОСЛЫЙ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КАЗНИИЗИР-80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КРУПНОСЕМЯННЫЙ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ЭКСПО-КАЗАХСТАН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16-параграф. Сүрлемге арналған құмайжүгері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v. (L.) Pers.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ГИПЕРИОН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2, 3, 5, 6, 7, 14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КАЗАХСТАНСКОЕ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КРАСНОВОДОПАДСКОЕ 246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ЯНТАРЬ 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591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СҮРЛЕМ-2017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 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12ФС9011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17-параграф. Сыпыртқы жасайтын құмайжүгері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SorghumtechnicumRoshev.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ВЕНИЧНОЕ РАННЕЕ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18-параграф. Азықтық қантты құмайжүгері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bicolor L. Moench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- 2017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20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ПРИУСАДЕБНОЕ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1, 3, 5, 7, 8, 10, 14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19-параграф. Құмайжүгері мен судан шөбінен шығарылған будан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vulgare x S. Sudanense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1, 2, 3, 5, 8, 9, 10, 13, 14,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20-параграф. Сүрлемге арналған күнбағыс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Hellianthus annuus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АРМАВИРСКИЙ 3497 УЛУЧШЕННЫЙ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8931 УЛУЧШЕННЫЙ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ПЕРЕДОВИК УЛУЧШЕННЫЙ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21-параграф. Жералмұрт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Hellianthus tuberosus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22-параграф. Азықтық қымыздық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patientia x Rumex tianschanicus Los.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РУМЕКС К-1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23-параграф. Азықтық күздік рапс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BrassicanapusL. ssp. oleifera (Metzg.) Sinsk.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параграф. Азықтық жаздық рапс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BrassicanapusL. ssp. oleifera (Metzg.) Sinsk.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25-параграф. Күздік қышабас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silvestris (Lam.) Briggs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ГОРЛИЦА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26-параграф. Жаздық қышабас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silvestris (Lam.) Briggs.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27-параграф. Майлышомыр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oleifornis Pars.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ТАМБОВЧАНКА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28-параграф. Жоңышқа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- 12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 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ЖАҢАҒАСЫР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ЖЕЛТОГРИБНАЯ 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КАПЧАГАЙСКАЯ 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КАРАБАЛЫКСКАЯ ЖЕМЧУЖИНА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КАРАБАЛЫКСКАЯ РАДУГА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КОКОРАЙ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КӨКБАЛАУСА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КӨКШАЛҒЫН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ПОЛИВНАЯ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СКОРОСПЕЛАЯ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ЛАЗУРНАЯ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ЛЮЦИЯ 14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НУТРИКС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РАЙХАН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СЕВЕРО-ЗАПАДНАЯ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СЕМИРЕЧИНСКАЯ МЕСТНАЯ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3, 4, 5, 6, 8, 9, 14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ТИМБАЛЕ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 15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УРАЛЬСКАЯ СИНЯЯ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ШАБЫТ - 80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ШОРТАНДИНСКАЯ 2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29-параграф. Айырпышан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corniculatus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30-параграф. Шалғындық қоңырбас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pratensis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ЛИКОЛЛО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31-параграф. Шабындық беде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pratense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МЕСТНЫЙ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САМАЛЫ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32-параграф. Ақбеде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repensL.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33-параграф. Эспарцет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OnobrychisviciifoliaScop.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ВЕЛИМИР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КАРАБАЛЫКСКИЙ ГРАНАТОВЫЙ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КАРАБАЛЫКСКИЙ РУБИНОВЫЙ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КӨКМАЙСА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УЛУЧШЕННЫЙ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1, 5, 6, 8, 10, 12, 13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1120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1251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 САМОЦВЕТ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ШАБЫНДЫҚ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ШОРТАНДИНСКИЙ РУБИН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ШОРТАНДИНСКИЙ 83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ФЛАМИНГО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34-параграф. Шығыс көктікені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Galega orientalis Lam.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ГОРНОАЛТАЙСКИЙ 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35-параграф. Кең жапырақты еркекшөп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pectiniforme Roem. et. Schuld.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ШИРОКОКОЛОСЫЙ МЕСТНЫЙ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БАТЫС-3159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БАТЫС-4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ТАЙПАКСКИЙ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202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1, 3, 5, 8, 9, 10, 12, 13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БАТЫР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ТОЛАГАЙ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ШОРТАНДИНСКИЙ ШИРОКОКОЛОСЫЙ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36-параграф. Тар жапырақты еркекшөп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desertorum (Fisch. ex Link) Schult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УЗКОКОЛОСЫЙ МЕСТНЫЙ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УЗКОКОЛОСЫЙ 305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УЗКОКОЛОСЫЙ МЕСТНЫЕ СОРТА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ШАЛҚЫМА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37-параграф. Шабындық бетеге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pratensis Huds.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ЛИХЕРОЛЬД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ПАРДУС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ПЕНЗЕНСКАЯ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38-параграф. Бороздалы бетеге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sulcata Hach.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39-параграф. Қамысты бетеге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arundinacea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ИЛИАДА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ЛИПАЛЬМА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40-параграф. Тамырсабақсыз бидайық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Roegneria trachycaulon Nevski.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КОЛУТОНСКИЙ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(АРМАН)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41-параграф. Көкшіл бидайық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Agropyrum glacum R. et Sch.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БРИЗ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КАРАБАЛЫКСКИЙ СИЗЫЙ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 ЖАР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РОСТОВСКИЙ 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42-параграф. Сібір бидайығы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Clinelymus sibiricus Nevski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43-параграф. Біржылдық үйбидайық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multiflorum var. Westerwoldicum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МЕНДОЦА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ПОЛЛАНУМ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44-параграф. Жайылымды үйбидайық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СУКРАЛ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45-параграф. Көпжылдық үйбидайық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АРВИКОЛА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46-параграф. Елекшөпті қияқ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Elymus yunceus Fisch.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ФАРАДИЗ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ШОРТАНДИНСКИЙ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47-параграф. Қылтықсыз арпабас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Broms inermi Leyssus.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АКМОЛИНСКИЙ ИЗУМРУДНЫЙ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АКМОЛИНСКИЙ 91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ВЕГУР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2316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ИШИМСКИЙ ЮБИЛЕЙНЫЙ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ЛИМАННЫЙ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ТУГАН ЖЕР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ФЕРМЕРСКИЙ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48-параграф. Тік арпабас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Bromus arvensis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ЮБИЛЕЙНЫЙ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49-параграф. Жиматарғақ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Dactylis glomerata L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ЗАЙЛИЙСКАЯ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50-параграф. Шалғындық атқонақ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Phleum pratense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 ЕЛИ 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51-параграф. Сіпсебасты гүлтәжі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Amaranthus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52-параграф. Забайкал тараны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Polygonum divaricatum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53-параграф. Лессинг қараматауы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Camphorosma lessingii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54-параграф. Жатаған изен (изен, шыбықот)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Kochia p. Schrad.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БАКТОЛЕН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ИСКЕН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ЗАДАРЬИНСКИЙ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ЗЕБРИ-85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55-параграф. Күйреуік (қисық, қатты сораң)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regida Pall.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56-параграф. Жатық жусан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L. glabella Kar.​et.​Kir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57-параграф. Ақ топырақты жусан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terrae-albae Krasch.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АКЖЕЛЕН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58-параграф. Дәрілік түймедағы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Matricaria chamomilla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59-параграф. Ақ сексеуіл F1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Н. (рersicum)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СЕЙХУН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60-параграф. Қара сексеуіл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aphyllum (Minkw.)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ЖАН-САЯ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61-параграф. Теріскен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Eurotia ceratoides (L.) C.A. Mey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62-параграф. Эвересман теріскені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Ceratoides eversmanniana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63-параграф. Түлкіше таспа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Аstragalus, A. alopecias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64-параграф. Шарагал түлкімасағы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AstragalusglobicepsBunge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 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65-параграф. Шоған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subaphylla C.A. Mey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66-параграф. Буассье шытыршығы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Sameraria Boissieriana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67-параграф. Жапырақсыз жүзген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C.​aphyllum (Pall) Gurke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68-параграф. Жүзген Медуза басы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(G.​cap​utMe​dusa​e)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69-параграф. Тікен қанатты жүзген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acanthopterum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70-параграф. Ұсақмықымды жүзген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microcarpum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71-параграф. Азықтық сәбіз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Daucus carota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 КРАСНАЯ 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РОГНЕДА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ШАНТЕНЭ 2461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72-параграф. Азықтық асқабақ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(Cucurbita L)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СТОФУНТОВАЯ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73-параграф. Азықтық қызылша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alba DC.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ОБРОШИНСКАЯ ЖЕЛТАЯ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ОДНОСЕМЕННАЯ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ОКРУГЛАЯ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ЭККЕНДОРФСКАЯ ЖЕЛТАЯ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2, 3, 4, 5, 6, 7, 8, 9, 11, 13, 14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74-параграф. Азықтық тарна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var. napobrassica (L.) Rchb.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КУУЗИКУ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75-параграф. Турнепс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rapa (L.) Thell.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ОСТЕРЗУНДОМСКИЙ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76-параграф. Азықтық қарбыз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Citrullus lanatus (Thunb.) Matsum. etNakal.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ДИСХИМ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77-параграф. Тұт көбелек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Boxbyx mori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АССАКА х МАРХАМАТ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 х БЕЛОКОКОННАЯ 2 (УЛУЧШЕННЫЙ)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 х БЕЛОКОКОННАЯ 2 (УЛУЧШЕННЫЙ)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ТЕТРАГИБРИД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192, 199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78-параграф. Тұт ағашы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Morus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БЕССЕМЯННАЯ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8-тарау. Жеміс шекілдеуікті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Алма ағаш Malus domestica Borkh.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АЙДОРЕД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АЛТАЙСКОЕ РУМЯНОЕ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 ПОЛОСАТЫЙ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ОБЫКНОВЕННАЯ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еқ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БАБУШКИНО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еқ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БЕРКУТОВСКОЕ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БОРОВИНКА ТАШКЕНТСКАЯ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ДЕЛИШЕС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 (*),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ГРЕННИ СМИТ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ВЕРНЕНСКАЯ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МОСКОВСКАЯ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ОМСКАЯ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ДЕЛИШЕС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ДЖОНАТАН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ЖЕБРОВСКОЕ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ЗАВЕТНОЕ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АЛАТАУ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ШАФРАН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ИСИЛЬКУЛЬСКОЕ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 ЮБИЛЕЙНОЕ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КИРГИЗСКОЕ ЗИМНЕЕ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КУЛЯШ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КЫМБАТ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 ПОЛОСАТОЕ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ЛЮБИМЕЦ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 БАГАЕВСКИЙ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3, 4, 6, 9, 11, 14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МИЛТОН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ОСЕННЕЕ ПОЛОСАТОЕ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ПАЛЬМЕТТА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ПАРМЕН ЗИМНИЙ ЗОЛОТОЙ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ПЕСТРУШКА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ПОНИКЛАЯ АЛТАЙСКАЯ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ДЕЛИШЕС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БУРХАРДТА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ЗОЛОТОЙ ПИСГУДА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КАЗАХСТАНСКИЙ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ЛАНДСБЕРГСКИЙ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СИМИРЕНКО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4, 6, 9, 11, 14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163, 159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РОЗМАРИН БЕЛЫЙ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РУМЯНКА АЛМА-АТИНСКАЯ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ПОБЕДИТЕЛЯМ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1985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СТАРКРИМСОН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СТАРКСПУР ЭРЛИБЛАЙЗ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СУЙСЛЕПСКОЕ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НАЛИВНОЕ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1, 2, 4, 5, 8, 10, 12, 13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УЭЛСИ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ЯНДЫКОВСКОЕ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Алма ағаштың тұқымдық телітушілері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КИТАЙКА КРУПНОПЛОДНАЯ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ПЕСТРУШКА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ПУДОВЩИНА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РАЙКА КРАСНАЯ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КРАСНАЯ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ПУРПУРОВАЯ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ЯБЛОНЯ (СИБИРКА)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ТАЕЖНОЕ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2, 4, 5, 7, 8, 11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Алма ағаштың өскінді телітушілері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7-35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16-20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62-396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Интеркалярлық (аралық) қоспалар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258, 259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Ағаштың діңі мен ұшарын жасаушылары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 (АЛНАРП 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Алманың сорт өскіндері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Б-41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ЖЕЛТАЯ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КРУПНОПЛОДНАЯ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КРУПНОСЕМЯННАЯ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ОСЕННЕПЛОДНАЯ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ПОДВОЙНАЯ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ПУРПУРОВАЯ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ДЖУНГАРСКИЙ СИДОРОВЫЙ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ШАТРОВИДНАЯ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ЛЕТНЯЯ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МЕДОВАЯ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ЗЕЛЕНОПЛОДНОЕ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РАННЕЦВЕТУЩЕЕ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СРЕДНЕПЛОДНОЕ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КЕТМЕНСКАЯ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ТАРБАГАТАЯ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ПИХТОВАЯ КРАСНОЩЕКАЯ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ПОДВОЙ ИЗ ТАРБАГАТАЯ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КАРЛИК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АРОМАТНАЯ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КРАСАВИЦА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Алмұрт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Pyrus communis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БЕРГАМОТ ВОЛЖСКИЙ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КРАСНОЯРСКАЯ КРУПНОПЛОДНАЯ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КРАСАВИЦА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ЛЮБИМИЦА КЛАПА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4, 9, 11, 14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ТАЛГАРСКАЯ КРАСАВИЦА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УРАЛОЧКА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Алмұрт ағаштың тұқымдық телітушілері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1, 2, 5, 7, 8, 10, 11, 12, 13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Алмұрт ағаштың өскінді телітушілері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 А (ЕМА)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Шетен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Philadelphus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КРУПНАЯ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ЧЕРНОПЛОДНАЯ РЯБИНА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Алқоры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Cydonia Mill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СОВХОЗНАЯ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тарау. Жеміс сүйекті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Үй өрігі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domestica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ЮБИЛЕЙНАЯ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ШПЕТ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2, 3, 4, 6, 9, 11, 14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2, 3, 4, 6, 9, 11, 14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(*)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ХОПТЫ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КИРГИЗСКАЯ ПРЕВОСХОДНАЯ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МАНЬЧЖУРСКАЯ КРАСАВИЦА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РЕНКЛОД АЛЬТАНА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РЕНКЛОД ТАЛГАРСКИЙ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Өрік ағаштың тұқымдық телітушілері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ВОЙЛОЧНАЯ ВИШНЯ (ДЛЯ СОРТОВ ВАНЕТА, ВИКТОРИЯ, ЖЕЛТАЯ ХОПТЫ, СТЕНЛЕЙ, ЭДИНБУРГСКАЯ)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1, 2, 4, 5, 7, 10, 11, 12, 13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Алша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cerasifera Ehrh.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МАЛИНОВАЯ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ФИОЛЕТОВАЯ ДЕСЕРТНАЯ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Алша ағаштың тұқымдық телітушілері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 МЕСТНАЯ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Шие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cerasus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ЛАСТОЧКА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РАННЯЯ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ЛОТОВАЯ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РАСПЛЕТКА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УРАЛА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1, 4, 11, 13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КРУПНАЯ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3, 4, 5, 9, 11, 14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ЧЕРНАЯ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Шиенің тұқымдық телітушілері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4, 5, 6, 7, 14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 (АНТИПКА)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ФОРМЫ И СОРТА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1, 2, 9, 10, 11, 12, 13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РАСТУНЬЯ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Қызыл шие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avium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АЙГЕРИМ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ДРОГАНА ЖЕЛТАЯ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НАПОЛЕОН РОЗОВАЯ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Қызыл шиенің тұқымдық телітушілері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ЧЕРЕШНЯ ДИКАЯ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Өрік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armeniaca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4, 6, 11, 14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 НИКИТСКИЙ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ХУРМАИ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Өріктің тұқымдық телітушілері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 (МЕСТНЫЕ ФОРМЫ)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Өріктің сорт өскіндері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АБРИКОСОВОЕ ЯБЛОЧКО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АБРИКОСОВЫЙ ВИНОГРАД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КОТУРБУЛАКА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 ВИТАМИННЫЙ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ИССЫКСКИЙ УСТОЙЧИВЫЙ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КОТУРБУЛАКСКИЙ НЕЖНЫЙ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ДЖУНГАРИИ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КРАСАВИЦА КОК БАС 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КРУПНОПЛОДНЫЙ РЕБРИСТЫЙ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МАЛОАЛМАТИНС- КИЙ КРУГЛЫЙ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МИКУШИНСКАЯ РЕПКА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ОРАНЖЕВЫЙ ШАРИК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ИЗ БЕЛЬ-БУЛАКА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 БЕЛЬ-БУЛАКА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СОЛДАТСКИЙ РАННИЙ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12-параграф. Шабдалы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persica (L.) Batsch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АК-ШАФТАЛЮ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РАННИЙ ВИРА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ЮБИЛЕЙ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ИНЖИРНЫЙ НОВЫЙ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РАННИЙ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МАЙФЛЕВЕР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ЭЛЬБЕРТА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13-параграф. Шабдалының тұқымдық телітушілері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(УСТОЙЧИВЫЕ МЕСТНЫЕ ФОРМЫ, СОРТА)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10-тарау. Жидек дақылдары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Бүлдірген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Fragaria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ВЕДЕНСВИЛЬ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ДЖЕМЕЛ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ЗЕНГА-ЗЕНГАНА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2, 3, 6, 7, 8, 12, 14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КОКИНСКАЯ РАННЯЯ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КРЫМЧАНКА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КУЛЬВЕР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ГОТЛЕНД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Қара қарақат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nigrum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ДЕСЕРТНАЯ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1, 3, 4, 5, 11, 12, 13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БЕЛОРУССКАЯ СЛАДКАЯ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ГУЛЗАТ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ДЫМКА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МИНАЙ ШМЫРЕВ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 КОЗИН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ШУКШИНА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ПАУЛИНКА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 АЛЕКСАНДР МАМКИН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ПОДАРОЧНАЯ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СЕЯНЕЦ СОФЬИ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СТАХАНОВКА АЛТАЯ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ЖЕМЧУГ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ЧУДЕСНИЦА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Қызыл қарақат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svlvestre (Lam.) Mert. et W. Koch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КРАСНАЯ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ГОЛЛАНДСКАЯ КРАСНАЯ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3, 4, 6, 9, 11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КРЕСТ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ОГНИ УРАЛА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Ақ қарақат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niveum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ПЛОТНОМЯСАЯ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 КРУПНОПЛОДНАЯ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Таңқурай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ВИСЛУХА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1, 2, 10, 12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КРИМЗОН-МАММУТ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НОВОКИТАЕВСКАЯ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КУЗЬМИНА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4, 6, 7, 9, 11, 14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СКРОМНИЦА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Қожақат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ДИКСОН ТОРНЛЕСС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 дукция)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(интро- дукция)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Қарлыған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uva-crispa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 ЧЕЛЯБИНСКИЙ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ЧЕРНОСЛИВОВЫЙ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Ұшқат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Lonicera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ГОЛУБОЕ ВЕРЕТЕНО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КАМЧАДАЛКА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СИНЯЯ ПТИЦА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ТОМИЧКА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Шырғанақ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Hippophae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БУСИНКА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2, 4, 10, 11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АЛТАЯ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ПАНТЕЛЕЕВСКАЯ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1, 2, 3, 8, 10, 13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11-тарау. Цитрус және субтропикалық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Інжір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Ficus carica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 ЖЕЛТЫЙ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Анар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Punica granatum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АЧИК-ДОНА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Шилен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Zizipfus sativa Gaerth.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ТА-ЯН-ЦЗАО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Шиленнің тұқымдық телітушілері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МЕЛКОПЛОДНЫЙ КИСЛЫЙ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МЕСТНЫЙ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12-тарау. Жаңғақ жемісті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Грек жаңғағы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Juglans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ТОНКОСКОРЛУПЫЙ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Грек жаңғағының тұқымдық телітушілері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ГРЕЦКИЙ ОРЕХ (МЕСТНЫЕ ФОРМЫ)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13-тарау. Жүзім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Ас жүзімі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АЛАТОО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РАННИЙ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АЙ-АРУ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МУСКАТНЫЙ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ГУЗАЛЬ КАРА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ДОБРУДЖА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ЖЕМЧУГ САБА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КОЗ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РАННИЙ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БЕЛЫЙ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ЧЕРНЫЙ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ВИНОГРАДНИКОВ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МАДЛЕН МУСКАТНЫЙ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АЛЕКСАНДРИЙСКИЙ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ВЕНГЕРСКИЙ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КАЗАХСТАНСКИЙ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НИМРАНГ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ВИРА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ТАЙФИ РОЗОВЫЙ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ХУСАЙНЕ БЕЛЫЙ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Техникалық жүзім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АЛИГОТЕ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ШИРЕЙ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СОВИНЬОН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ФРАН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КУЛЬДЖИНСКИЙ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ЧЕРНЫЙ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РОЗОВЫЙ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ФИОЛЕТОВЫЙ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 ЧЕРНЫЙ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РИСЛИНГ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РКАЦИТЕЛИ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 МАГАРАЧА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САПЕРАВИ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14-тарау. Гүлді-сәндік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Раушангүл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 ДЕЙ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ДУФТВОЛЬКЕ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КОРДУЛА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КУИН ЭЛИЗАБЕТ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ПАСКАЛИ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 СКАРЛЕТ КЛАЙМБЕР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СИТИ ОФ БЕЛФАСТ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Гладиолус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Gladiolus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АМЕРИКЕН БЮТИ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КРИСТМАС РЕД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Фрезия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Freesia Eckl.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АРИАДНА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БАЙТУЛИН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ФЕВЗИЯ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Сарыгүл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Iris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АЛЬТРОПОЙЗ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ФЛЕЙМ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 САПФАЙЕР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ЛЭТИН ЛАВЕР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МАТИНАТА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РИПЛИНГ УОТЕРС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СЕЙБЛ НАЙТ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СПРИНГФЕСТИВАЛ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СТЕППИНГ АУТ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Қызғалдақ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 ФЛОРА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БЛЭК ПАРРОТ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Нәркес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Narcissus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БИРШЕБА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ГОЛЬДЕН ХАРВИСТ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ФЛАУЕР РЕКОРД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Канна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Canna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Хризантема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ДОЧЬ РОЗЕТТЫ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ЗВЕЗДОПАД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СМУГЛЯВА КРАСУНЯ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ЦАРЕВНА ЛЕБЕДУШКА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Сүмбіл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Hyacinthus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ГЕРТРУДА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ИННОСАНС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МАДАМ СОФИ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 ПЕРЛ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 БОС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Пион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Paeonia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МОСЬЕ МАРТИН КАЮЗАК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БЕРНАР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КРУСС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 МАКСИМА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Лалагүл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Lilium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АЭЛИТА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ВЕРИКАЛ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ВОЛХОВА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РОЗОВАЯ ДЫМКА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12-параграф. Циния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Zinnia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КЕНЕЙРИ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 ФЛЕЙМ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13-параграф. Тагетес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Tagetes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14-параграф. Лилей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Hemerocallis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ВАЙНИНГ УАЙЗ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ГИФТ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 ЛЕЙН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 ХИЛЛ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 МАРИЕТТА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РИГАЛ ЭЙР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 ПРАЙД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ШАРТРЕЗ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15-параграф. Клематис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Clematis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АЛЕНУШКА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СЕРЕНАДА КРЫМА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СИЗАЯ ПТИЦА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ЯЛТИНСКИЙ ЭТЮД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16-параграф. Жұпаргүл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Syrinqa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АЛМААТИНКА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 БАЛЬТЕ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МАЙГУЛЬ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ТАДЕУШ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17-параграф. Петуния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Petunia Juss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ИВЕТТА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КАРКУЛКА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ТЕМНО-ПУРПУРНАЯ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ЧЕРНЫГО ТРИУМФ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15-тарау. Көгал алаңның шөптері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Шабындық қоңырбас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pratensis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ГРИНПЛЕЙ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ЛИМУЗИНЕ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ЛИНАРЕС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ЛИНКОЛЬНШИР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СОМБРЕРО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ЮЛИУС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Көдешөп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PoatrivialisL.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Түрлі жапырақты бетеге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Қызыл бетеге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rubra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БЕЛЛИАРЕ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ВАГНЕР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ГОНДОЛИН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ГРИНМАЙЛ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ГРИНПЛАЙТ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ГРИНСЛИВС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ДЖАСПЕРИНА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2, 3, 6, 8, 14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КАЗАНОВА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КАЛЛИОПЕ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КАПРИЧЧИО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КОЛОССОС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ЛИВИСТА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ПИНАФОРЕ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РОССИНАНТ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Қой бетеге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ovina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БОРНИТО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2, 6, 8, 12, 13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ДУМАС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Қамысты бетеге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arundinacea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АЙКЕНДИ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ЕССЕНШИАЛ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МЕАНДРЕ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СТАРЛЕТТ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Буданды үйбидайық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hybridum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МАРЭЛЬ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ФОРТИМО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Жайылымды үйбидайық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БИЗЕТ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ВЕЗУВИУС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КЛЕМЕНТИНЕ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КОЛУМБИНЕ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МАТИЛЬДЕ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НЕРУДА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ОЛСТАРТЕР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РАЙГАУБЕК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СТОЛАУН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СТРАВИНСКИ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ТЕТРАГРИН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ТЕТРАСТАР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ТУРФГОЛЬД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ЭКСВАЭР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Біржылдық үйбидайық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multiflorum var. Westerwoldicum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ДАНЕРГО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КАНДИДЭЙМ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Шабындық атқонақ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Phleum pratense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ТИМОТУРФ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Ақбеде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repensL.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КЛОНДАЙК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РИВЕНДЕЛ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12-параграф. Шабындық беде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pratense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КАЛЛИСТА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13-параграф. Өркенді суоты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Agrostis stolonifera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НОВА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16-тарау.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Кәдімгі қарағай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 L.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АРАКАРАГАЙСКАЯ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22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44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ҚАРАҒАЙ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СЫМБАТТЫ КАРАГАЙ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ЧЕБАРКУЛЬСКАЯ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(*) белгісі бар сандар – 2011 жылдан бастап облыс бойынша пайдалануға рұқсат етілген өсімдіктердің сұрыптары мен будандары;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Қазақстан Республикасында пайдалануға ұсынылатын Селекциялық жетістіктердің мемлекеттік тізіліміне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бойынша күшті бидай сұрыптарының және дәнді, жармалық, дәнді-бұршақты дақылдардың аса құнды сұрыптарының, күнбағыстың жоғары майлы сұрыптары мен будандарының, рапстың эруксіз және төменглюкозинолатты сұрыптарының тізіміне енгізілген сұрыптар мен будандар;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Қазақстан Республикасында пайдалануға ұсынылатын Селекциялық жетістіктердің мемлекеттік тізіліміне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Қазақстан Республикасында пайдалануға ұсынылатын Селекциялық жетістіктердің мемлекеттік тізіліміндегі әкімшілік облыстардың реттік нөмірлері;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Қазақстан Республикасында пайдалануға ұсынылатын Селекциялық жетістіктердің мемлекеттік тізіліміне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оригинатордың нөмірі мен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 Қазақстан Республикасында пайдалануға ұсынылатын Селекциялық жетістіктердің мемлекеттік тізіліміне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сұрыптарды белгiлерiне байланысты кодтау;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патентпен қорғалатын селекциялық жетістіктер.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ұсынылатын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жетістіктердің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тізіліміне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бойынша күшті бидай сұрыптарының және дәнді, жармалық, дәнді-бұршақты дақылдардың аса құнды сұрыптарының, күнбағыстың жоғары майлы сұрыптары мен будандарының, рапстың эруксіз және төменглюкозинолатты сұрыптарының тізімі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Күшті бидай сұрыптары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Күздік бидай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Безостая 1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Богарная 56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Лютесценс 72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Мироновская 808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Одесская 120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Стекловидная 24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Карасай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Жаздық бидай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Акмола 2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Астана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Волгоуральская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Ертис 97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Казахстанская 4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Казахстанская раннеспелая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Памяти Азиева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Павлодарская 93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Казахстанская 15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Казахстанская 17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Казахстанская 19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Казахстанская 25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Карабалыкская 90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Карабалыкская 92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Карагандинская 22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Карагандинская 70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Кутулукская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Любава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Лютесценс 32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Лютесценс 90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Омская 18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Омская 19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Омская 24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Омская 28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Омская 29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Омская 30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Омская 20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Росинка 3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Саратовская 29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Саратовская 42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Саратовская 55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Светланка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Целинная 24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Целинная 3 С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Целинная юбилейная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Омская 38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Сапасы жағынан ең құнды сұрыптар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Күздік бидай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Актерекская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Алмалы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Алия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Булава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Жетысу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Интенсивная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Красноводопадская 210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Наз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Майра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Сапалы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Южная 12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Эритроспермум 350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Расад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Фараби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Мереке 70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Жаздық бидай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Арай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Авангард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Алем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Актобе 39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Астана 2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Альбидум 31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Байтерек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Вера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Интенсивная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Казахстанская 10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Надежда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Ульбинка 25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Секе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Степная 2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Саратовская 70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Омская 35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Омская 36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Целина 50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Степная 50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Ляззат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Северянка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Степная 60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Айгуль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3-параграф. Сұлы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Битик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Иртыш 15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Льговский 82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Мирный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Скакун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Аламан</w:t>
      </w:r>
    </w:p>
    <w:bookmarkEnd w:id="102"/>
    <w:bookmarkStart w:name="z11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4-параграф. Тары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Саратовское 6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Старт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Уральское 109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Шортандинское 7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Саратовское 10</w:t>
      </w:r>
    </w:p>
    <w:bookmarkEnd w:id="108"/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5-параграф Қарақұмық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Богатырь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Крупинка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Сумчанка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Шортандинская 2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Шортандинская крупнозерная</w:t>
      </w:r>
    </w:p>
    <w:bookmarkEnd w:id="114"/>
    <w:bookmarkStart w:name="z12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6-параграф. Күріш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Авангард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Каракалпакстан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Кубань 3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Маржан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Солнечный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Узрос 7-13</w:t>
      </w:r>
    </w:p>
    <w:bookmarkEnd w:id="121"/>
    <w:bookmarkStart w:name="z13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7-параграф. Күріштің ұзын дәнді сұрыптары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Лазурный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Алтынай</w:t>
      </w:r>
    </w:p>
    <w:bookmarkEnd w:id="124"/>
    <w:bookmarkStart w:name="z13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8-параграф. Күріштің глютинозды сұрыпатары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Казветта</w:t>
      </w:r>
    </w:p>
    <w:bookmarkEnd w:id="126"/>
    <w:bookmarkStart w:name="z13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9-параграф. Ас бұршақ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Неосыпающийся 1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Таловец 55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Усач Казахстанский 871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Омский неосыпающийся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Шал</w:t>
      </w:r>
    </w:p>
    <w:bookmarkEnd w:id="132"/>
    <w:bookmarkStart w:name="z14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10-параграф. Ноқат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Волгоградский 10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Камила 1255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Юбилейный</w:t>
      </w:r>
    </w:p>
    <w:bookmarkEnd w:id="136"/>
    <w:bookmarkStart w:name="z14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11-параграф. Жармалы арпа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Карабалыкский 150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Кедр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Карагандинский 5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Медикум 85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Омский 87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Сауле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Целинный 30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Целинный 91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Целинный 2005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Сабир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Саша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Голозерный 62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Хайленд</w:t>
      </w:r>
    </w:p>
    <w:bookmarkEnd w:id="150"/>
    <w:bookmarkStart w:name="z16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12-параграф. Сыра қайнататын арпа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Арна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Асем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Амулет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Компакт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Одесский 100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Себастьян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Скарлетт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Сильфида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Гетьман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Нектария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Ворсинский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Беатрикс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Ксанаду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КазСуффле-1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Кангу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Скарпия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Овертюр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Саншайн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Травелер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Одиссей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Квенч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Заломе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Бэнте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РЖТ Планет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ЛГ Тосса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ЛГ Бельканто</w:t>
      </w:r>
    </w:p>
    <w:bookmarkEnd w:id="177"/>
    <w:bookmarkStart w:name="z18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Рапстың эруксіз (0-типті) және төменглюкозинолатты (00-типті) сұрыптары</w:t>
      </w:r>
    </w:p>
    <w:bookmarkEnd w:id="178"/>
    <w:bookmarkStart w:name="z18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Жаздық рапс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Золотонивский – 00 типті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Кавиар – 00 типті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Герос – 00 типті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Хантер – 00 типті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Траппер – 00 типті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Лизора – 00 типті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Солар КЛ – 00 типті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ПР45Х73 – 00 типті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Сальса КЛ – 00 типті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Миракель – 00 типті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Брандер – 00 типті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Смилла – 00 типті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Макро – 00 типті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Доктрин – 00 типті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Клеопатра – 00 типті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Майлы дән – 00 типті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Проксимо – 00 типті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ПР46Х75 – 00 типті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Шалқар 39 – 00 типті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Билдер – 00 типті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Клик КЛ – 00 типті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ЛипКар 2014 – 00 типті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ИНВ100 КЛ – 00 типті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ИНВ110 КЛ – 00 типті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Кюрри КЛ – 00 типті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Сандер – 00 типті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ИНВ 105 – 00 типті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ИНВ 115 – 00 типті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Чеви КЛ – 00 типті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Обрий – 00 типті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Люмэн – 00 типті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Лавина – 00 типті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Руян – 00 типті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Лексус – 00 типті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Лакриц – 00 типті</w:t>
      </w:r>
    </w:p>
    <w:bookmarkEnd w:id="214"/>
    <w:bookmarkStart w:name="z22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Күздік рапс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Иванна – 00 типа</w:t>
      </w:r>
    </w:p>
    <w:bookmarkEnd w:id="216"/>
    <w:bookmarkStart w:name="z226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Күнбағыстың жоғары майлы сұрыптары мен будандары</w:t>
      </w:r>
    </w:p>
    <w:bookmarkEnd w:id="217"/>
    <w:bookmarkStart w:name="z22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Сұрыптар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Восход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Заря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Скороспелый 87</w:t>
      </w:r>
    </w:p>
    <w:bookmarkEnd w:id="221"/>
    <w:bookmarkStart w:name="z231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Будандар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Восточный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НК Брио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Ислеро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Казахстанский 1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НК Роки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Казахстанский 341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НК Делфи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Солнечный 20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Авангард – 2017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СИ Арко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ЕС Каприз СЛП</w:t>
      </w:r>
    </w:p>
    <w:bookmarkEnd w:id="233"/>
    <w:bookmarkStart w:name="z243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Күнбағыстың жоғары олеин сұрыптары мен будандары</w:t>
      </w:r>
    </w:p>
    <w:bookmarkEnd w:id="234"/>
    <w:bookmarkStart w:name="z244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Будандар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СИ Сантос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Алтын 7</w:t>
      </w:r>
    </w:p>
    <w:bookmarkEnd w:id="237"/>
    <w:bookmarkStart w:name="z24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 тарау. Күнбағыстың кондитерлік сұрыптары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СПК (Кондитерский)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пайдалануға ұсынылатын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Селекциялық жетістіктердің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тізіліміне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0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пайдалануға ұсынылатын Селекциялық жетістіктердің мемлекеттік тізіліміндегі әкімшілік облыстардың реттік нөмірлері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облыстардың реттік нөмірлері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ұсынылатын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жетістіктердің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тізіліміне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52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Оригинатордың нөмірі мен атауы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Оригинатор тіркелмеген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Сәкен Сейфуллин атындағы Қазақ мемлекеттік агротехникалық университеті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Ақтөбе азықтық және жайылым тәжірибе станциясы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Ақтөбе ауыл шаруашылығы тәжірибе станциясы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Алматы жабық жердегі мемлеттік сорттық сынау участігі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Алматы мемлекеттік университеті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Ауыл шаруашылығы министрлігінің Балқаш тәжірибе алқабы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Шығыс Қазақстан ауыл шаруашылығы ғылыми-зерттеу институты 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Ғылым академиясының Бас ботаника бағы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Оңтүстік-Батыс ауыл шаруашылығы ғылыми-өндірістік орталығының Мақта шаруашылығы ғылыми-зерттеу институты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"Зыряновское" тәжірибелік-өндірістік шаруашылығы мемлекеттік қазыналық мекемесі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"Масличные культуры" тәжірибелік-өндірістік шаруашылығы мемлекеттік қазыналық мекемесі 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Жезқазған ауыл шаруашылығы тәжірибе станциясы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Алматы облысы Іле кешенді сорттық сынау участігі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 Ғылым академиясының Ботаника және фитоиндродукция институты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Қазақстан Республикасы Білім және ғылым министрлігінің Ғылым комитеті Қазақстан Республикасы Ұлттық биотехнология орталығының "Өсімдіктер биологиясы және биотехнологиясы институты" еншілес мемлекеттік кәсіпорны 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Қазақ өңірлік тәжірибе станциясы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"Қазақ егіншілік және өсімдік шаруашылығы ғылыми-зерттеу институты" жауапкершілігі шектеулі серіктестігі 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Қазақстан Республикасы Ауыл шаруашылығы министрлігі А.И. Бараев атындағы астық шаруашылығы ғылыми-өндірістік орталығы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Қазақстан Республикасы Ауыл шаруашылығы министрлігі Оңтүстік-Батыс ауыл шаруашылығы ғылыми-өндірістік орталығы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"Қазақ картоп және көкөніс шаруашылығы ғылыми-зерттеу институты" жауапкершілігі шектеулі серіктестігі 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"Қазақ мал шаруашылығы және жемшөп өндірісі ғылыми-зерттеу институты" жауапкершілігі шектеулі серіктестігі 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Қазақ жеміс және жүзім шаруашылығы ғылыми-зерттеу институты 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Қарабалық ауыл шаруашылығы тәжірибе станциясы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Қарағанды көкөніс мемлеттік сорттық сынау участігі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Қазақ егіншілік ғылыми-зерттеу институты Қаратал тәжірибе алқабы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А.И. Бараев атындағы астық шаруашылығы ғылыми-өндірістік орталығының Көкшетау филиалы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Солтүстік-Батыс ауыл шаруашылығы ғылыми-өндірістік орталығы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Красноводопад селекциялық тәжірибе станциясы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Павлодар ауыл шаруашылығы ғылыми-зерттеу институты 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"Ы. Жақаев атындағы қазақ күріш шаруашылығы ғылыми-зерттеу институты" жауапкершілігі шектеулі серіктестігі 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Алматы облысының Пригородный көкөніс-сүт кеңшары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Рузаев ауыл шаруашылығы тәжірибе станциясы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Солтүстік Қазақстан ауыл шаруашылығы тәжірибе станциясы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Шығыс Қазақстан ауыл шаруашылығы ғылыми-зерттеу институтының Семей филиалы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Алматы облысының "Алматинский" кеңшары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Алматы облысының Томаровский атындағы кеңшары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Талғар ауыл шаруашылық техникумы, Алматы облысы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Егіншілік және өсімдік шаруашылығы ғылыми-өндірістік орталығының Талдықорған филиалы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Орал ауыл шаруашылығы тәжірибе станциясы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Ресей Ғылым академиясының Сібір бөлімшесінің цитология және генетика институтының Өскемен тірек пункті 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Целиноград мемлекеттік ауыл шаруашылығы тәжірибе станциясы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Қарағанды өсімдік шаруашылығы және селекция ғылыми-зерттеу институты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Алматы облысының Шелек темекі мемлеттік сорттық сынау участігі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Қазақстан Республикасы Ауыл шаруашылығы министрлігі Оңтүстік-Батыс ауыл шаруашылығы ғылыми-өндірістік орталығы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Адыгей ауыл шаруашылығы ғылыми-зерттеу институты 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Алтай ауыл шаруашылығы дақылдарының егіншілік және селекция ғылыми-зерттеу институты 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Бүкілресейлік майлы дақылдар ғылыми-зерттеу институтының Армавир тәжірибе станциясы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М.А. Лисавенко атындағы Сібір бау-бақша ғылыми-зерттеу институтының Бакчар тірек пункті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Башқұрт мал шаруашылығы және жемшөп өндірісі ғылыми-зерттеу және жобалау-технологиялық институты 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Башқұрт ауыл шаруашылығы ғылыми-зерттеу институты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Башқұрт дала дақылдарының егіншілігі және селекциясы ғылыми-зерттеу институты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Бүкілресейлік майлы дақылдар ғылыми-зерттеу институтының Белгород тәжірибе станциясы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Бирючекут көкөніс селекциялық тәжірибе станциясы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Нижегород мемлекеттік университетінің ботаника бағы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Бурят ауыл шаруашылығы ғылыми-зерттеу институты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Быков бақша селекциялық тәжірибе станциясы</w:t>
      </w:r>
    </w:p>
    <w:bookmarkEnd w:id="298"/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И.В. Мичурин атындағы бүкілресейлік жеміс өсімдіктерінің селекциясы және генетикасы ғылыми-зерттеу институты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Бүкілресейлік дәнді бұршақ және жармалық дақылдары ғылыми-зерттеу институты</w:t>
      </w:r>
    </w:p>
    <w:bookmarkEnd w:id="300"/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Бүкілресейлік картоп шаруашылығы ғылыми-зерттеу институты</w:t>
      </w:r>
    </w:p>
    <w:bookmarkEnd w:id="301"/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Бүкілресейлік жүгері ғылыми-зерттеу институты, Ставрополь қаласы </w:t>
      </w:r>
    </w:p>
    <w:bookmarkEnd w:id="302"/>
    <w:bookmarkStart w:name="z3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Бүкілресейлік дәрілік және ароматты өсімдіктер ғылыми-зерттеу институты</w:t>
      </w:r>
    </w:p>
    <w:bookmarkEnd w:id="303"/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 Бүкілресейлік етті бағыттағы мал шаруашылығы ғылыми-зерттеу институты </w:t>
      </w:r>
    </w:p>
    <w:bookmarkEnd w:id="304"/>
    <w:bookmarkStart w:name="z3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"В.С. Пустовойт атындағы бүкілресейлік майлы дақылдар ғылыми-зерттеу институты" Федералдық ғылыми орталығы" федералды мемлекеттік бюджеттік ғылыми мекеме</w:t>
      </w:r>
    </w:p>
    <w:bookmarkEnd w:id="305"/>
    <w:bookmarkStart w:name="z3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Бүкілресейлік көкөніс шаруашылығы ғылыми-зерттеу институты</w:t>
      </w:r>
    </w:p>
    <w:bookmarkEnd w:id="306"/>
    <w:bookmarkStart w:name="z3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Бүкілресейлік суармалы көкөніс және бақша шаруашылығының ғылыми-зерттеу институты</w:t>
      </w:r>
    </w:p>
    <w:bookmarkEnd w:id="307"/>
    <w:bookmarkStart w:name="z3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Н.И. Вавилов атындағы бүкілресейлік өсімдік шаруашылығы ғылыми-зерттеу институты</w:t>
      </w:r>
    </w:p>
    <w:bookmarkEnd w:id="308"/>
    <w:bookmarkStart w:name="z3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Бүкілресейлік күріш ғылыми-зерттеу институты </w:t>
      </w:r>
    </w:p>
    <w:bookmarkEnd w:id="309"/>
    <w:bookmarkStart w:name="z3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И.В. Мичурин атындағы бүкілресейлік бақ шаруашылығы ғылыми-зерттеу институты</w:t>
      </w:r>
    </w:p>
    <w:bookmarkEnd w:id="310"/>
    <w:bookmarkStart w:name="z3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А.Л. Мазлумов атындағы бүкілресейлік қант қызылшасы және қант ғылыми-зерттеу институты</w:t>
      </w:r>
    </w:p>
    <w:bookmarkEnd w:id="311"/>
    <w:bookmarkStart w:name="z32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Бүкілресейлік көкөніс дақылдарының селекциясы және тұқым шаруашылығы ғылыми-зерттеу институты</w:t>
      </w:r>
    </w:p>
    <w:bookmarkEnd w:id="312"/>
    <w:bookmarkStart w:name="z3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Бүкілресейлік жеміс дақылдарының селекциясы ғылыми-зерттеу институты, Орел қаласы</w:t>
      </w:r>
    </w:p>
    <w:bookmarkEnd w:id="313"/>
    <w:bookmarkStart w:name="z3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Бүкілресейлік құмай жүгері дақылдарының селекциясы және тұқым шаруашылығы ғылыми-зерттеу институты </w:t>
      </w:r>
    </w:p>
    <w:bookmarkEnd w:id="314"/>
    <w:bookmarkStart w:name="z32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Бүкілресейлік соя ғылыми-зерттеу институты</w:t>
      </w:r>
    </w:p>
    <w:bookmarkEnd w:id="315"/>
    <w:bookmarkStart w:name="z3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Бүкілресейлік өсімдік шаруашылығы ғылыми-зерттеу институтының Волгоград тәжірибе станциясы</w:t>
      </w:r>
    </w:p>
    <w:bookmarkEnd w:id="316"/>
    <w:bookmarkStart w:name="z3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Волгоград мемлекеттік ауыл шаруашылығы академиясы</w:t>
      </w:r>
    </w:p>
    <w:bookmarkEnd w:id="317"/>
    <w:bookmarkStart w:name="z3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Воронеж көкөніс тәжірибе станциясы</w:t>
      </w:r>
    </w:p>
    <w:bookmarkEnd w:id="318"/>
    <w:bookmarkStart w:name="z3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Бүкілресейлік бақ және питомник шаруашылығы селекция-технологиялық институты </w:t>
      </w:r>
    </w:p>
    <w:bookmarkEnd w:id="319"/>
    <w:bookmarkStart w:name="z3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Ресей Ғылым академиясының Н.В. Цицин атындағы Бас ботаника бағы</w:t>
      </w:r>
    </w:p>
    <w:bookmarkEnd w:id="320"/>
    <w:bookmarkStart w:name="z33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Бүкілресейлік өсімдік шаруашылығы ғылыми-зерттеу институтының Қиыр шығыс тәжірибе станциясы</w:t>
      </w:r>
    </w:p>
    <w:bookmarkEnd w:id="321"/>
    <w:bookmarkStart w:name="z3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Бүкілресейлік майлы дақылдар ғылыми-зерттеу институтының Дон тәжірибе станциясы</w:t>
      </w:r>
    </w:p>
    <w:bookmarkEnd w:id="322"/>
    <w:bookmarkStart w:name="z3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Дон аймақтық ауыл шаруашылығы ғылыми-зерттеу институты </w:t>
      </w:r>
    </w:p>
    <w:bookmarkEnd w:id="323"/>
    <w:bookmarkStart w:name="z3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Дон аймақтық ауыл шаруашылығы ғылыми-зерттеу институтының Дон селекциялық орталығы</w:t>
      </w:r>
    </w:p>
    <w:bookmarkEnd w:id="324"/>
    <w:bookmarkStart w:name="z33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Дон ауыл шаруашылығы институты</w:t>
      </w:r>
    </w:p>
    <w:bookmarkEnd w:id="325"/>
    <w:bookmarkStart w:name="z33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Ершов суармалы егіншілік тәжірибе станциясы</w:t>
      </w:r>
    </w:p>
    <w:bookmarkEnd w:id="326"/>
    <w:bookmarkStart w:name="z33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Забайкал ауыл шаруашылығы ғылыми-зерттеу институты</w:t>
      </w:r>
    </w:p>
    <w:bookmarkEnd w:id="327"/>
    <w:bookmarkStart w:name="z3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Батыс-Сібір көкөніс-картоп тәжірибе станциясы</w:t>
      </w:r>
    </w:p>
    <w:bookmarkEnd w:id="328"/>
    <w:bookmarkStart w:name="z3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К.С. Скрябин атындағы гельминтология институты</w:t>
      </w:r>
    </w:p>
    <w:bookmarkEnd w:id="329"/>
    <w:bookmarkStart w:name="z3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Ресей ғылым академиясының Н.Н. Семенов атындағы химиялық физика институты</w:t>
      </w:r>
    </w:p>
    <w:bookmarkEnd w:id="330"/>
    <w:bookmarkStart w:name="z3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Ресей ғылым академиясының Сібір бөлімшесінің цитология және генетика институты</w:t>
      </w:r>
    </w:p>
    <w:bookmarkEnd w:id="331"/>
    <w:bookmarkStart w:name="z34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Омбы облысының Исильский питомнигі</w:t>
      </w:r>
    </w:p>
    <w:bookmarkEnd w:id="332"/>
    <w:bookmarkStart w:name="z34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Йыгеваск селекция станциясы</w:t>
      </w:r>
    </w:p>
    <w:bookmarkEnd w:id="333"/>
    <w:bookmarkStart w:name="z34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Кабардино-Балкар мемлекеттік ауыл шаруашылығы тәжірибе станциясы</w:t>
      </w:r>
    </w:p>
    <w:bookmarkEnd w:id="334"/>
    <w:bookmarkStart w:name="z34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Қара топырақты емес белдеудегі бақ шаруашылығының аймақтық ғылыми-зерттеу институтының Кокинск бақ шаруашылығы жөніндегі тірек пункті</w:t>
      </w:r>
    </w:p>
    <w:bookmarkEnd w:id="335"/>
    <w:bookmarkStart w:name="z34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Краснодарск көкөніс және картоп шаруашылығы ғылыми-зерттеу институты</w:t>
      </w:r>
    </w:p>
    <w:bookmarkEnd w:id="336"/>
    <w:bookmarkStart w:name="z34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П.П. Лукьяненко атындағы Краснодарск ауыл шаруашылығы ғылыми-зерттеу институты </w:t>
      </w:r>
    </w:p>
    <w:bookmarkEnd w:id="337"/>
    <w:bookmarkStart w:name="z34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Оңтүстік-Шығыс ауыл шаруашылығы ғылыми-зерттеу институтының Краснокутск селекциялық тәжірибе станциясы</w:t>
      </w:r>
    </w:p>
    <w:bookmarkEnd w:id="338"/>
    <w:bookmarkStart w:name="z35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Красноярск жеміс шаруашылығы тәжірибе станциясы</w:t>
      </w:r>
    </w:p>
    <w:bookmarkEnd w:id="339"/>
    <w:bookmarkStart w:name="z35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Красноярск ауыл шаруашылығы ғылыми-зерттеу институты </w:t>
      </w:r>
    </w:p>
    <w:bookmarkEnd w:id="340"/>
    <w:bookmarkStart w:name="z35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Қырым бақ шаруашылығы тәжірибе станциясы</w:t>
      </w:r>
    </w:p>
    <w:bookmarkEnd w:id="341"/>
    <w:bookmarkStart w:name="z35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Бүкілресейлік өсімдік шаруашылығы ғылыми-зерттеу институтының Қырым селекциялық тәжірибе станциясы</w:t>
      </w:r>
    </w:p>
    <w:bookmarkEnd w:id="342"/>
    <w:bookmarkStart w:name="z35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Кубан ауыл шаруашылығы институты</w:t>
      </w:r>
    </w:p>
    <w:bookmarkEnd w:id="343"/>
    <w:bookmarkStart w:name="z35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Куйбышев аймақтық бақ шаруашылығы тәжірибе станциясы</w:t>
      </w:r>
    </w:p>
    <w:bookmarkEnd w:id="344"/>
    <w:bookmarkStart w:name="z35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Корған астық шаруашылығы ғылыми-зерттеу институты</w:t>
      </w:r>
    </w:p>
    <w:bookmarkEnd w:id="345"/>
    <w:bookmarkStart w:name="z35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Ресей ғылым академиясының гельминтология зертханасы</w:t>
      </w:r>
    </w:p>
    <w:bookmarkEnd w:id="346"/>
    <w:bookmarkStart w:name="z35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Ресей ғылым академиясының жалпы генетика институтының Ленинград тірек пункті</w:t>
      </w:r>
    </w:p>
    <w:bookmarkEnd w:id="347"/>
    <w:bookmarkStart w:name="z35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Льгов тәжірибе селекция станциясы</w:t>
      </w:r>
    </w:p>
    <w:bookmarkEnd w:id="348"/>
    <w:bookmarkStart w:name="z36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Бүкілресейлік өсімдік шаруашылығы ғылыми-зерттеу институтының Майкоп тәжірибе станциясы</w:t>
      </w:r>
    </w:p>
    <w:bookmarkEnd w:id="349"/>
    <w:bookmarkStart w:name="z36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109. Мичурин мемлекеттік аграрлық университеті</w:t>
      </w:r>
    </w:p>
    <w:bookmarkEnd w:id="350"/>
    <w:bookmarkStart w:name="z36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Бүкілресейлік өсімдік шаруашылығы ғылыми-зерттеу институтының Москва бөлімшесі</w:t>
      </w:r>
    </w:p>
    <w:bookmarkEnd w:id="351"/>
    <w:bookmarkStart w:name="z36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Нижне-Волжск ауыл шаруашылығы ғылыми-зерттеу институты </w:t>
      </w:r>
    </w:p>
    <w:bookmarkEnd w:id="352"/>
    <w:bookmarkStart w:name="z36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М.А. Лисовенко атындағы Сібір бақ шаруашылығы ғылыми-зерттеу институты </w:t>
      </w:r>
    </w:p>
    <w:bookmarkEnd w:id="353"/>
    <w:bookmarkStart w:name="z36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В.В. Докучаев атындағы Орталық қара топырақты белдеулік ауыл шаруашылығы ғылыми-зерттеу институты</w:t>
      </w:r>
    </w:p>
    <w:bookmarkEnd w:id="354"/>
    <w:bookmarkStart w:name="z36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Оңтүстік-Шығыс ауыл шаруашылығы ғылыми-зерттеу институты</w:t>
      </w:r>
    </w:p>
    <w:bookmarkEnd w:id="355"/>
    <w:bookmarkStart w:name="z36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Қаратопырақты емес аймақтың орталық аудандарының ауыл шаруашылығы ғылыми-зерттеу институты</w:t>
      </w:r>
    </w:p>
    <w:bookmarkEnd w:id="356"/>
    <w:bookmarkStart w:name="z36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И.В. Мичурин атындағы Новосибирск аймақтық жеміс-жидек тәжірибе станциясы</w:t>
      </w:r>
    </w:p>
    <w:bookmarkEnd w:id="357"/>
    <w:bookmarkStart w:name="z37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Новосибирск ауыл шаруашылығы институты</w:t>
      </w:r>
    </w:p>
    <w:bookmarkEnd w:id="358"/>
    <w:bookmarkStart w:name="z37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Тимирязев ауыл шаруашылығы академиясының В.И. Эдельштейн атындағы көкөніс тәжірибе станциясы</w:t>
      </w:r>
    </w:p>
    <w:bookmarkEnd w:id="359"/>
    <w:bookmarkStart w:name="z37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"Ульяновская" картоп бойынша тәжірибе станциясы</w:t>
      </w:r>
    </w:p>
    <w:bookmarkEnd w:id="360"/>
    <w:bookmarkStart w:name="z37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"Елецкая" картоп бойынша тәжірибе станциясы</w:t>
      </w:r>
    </w:p>
    <w:bookmarkEnd w:id="361"/>
    <w:bookmarkStart w:name="z37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Орынбор ауыл шаруашылығы ғылыми-зерттеу институты </w:t>
      </w:r>
    </w:p>
    <w:bookmarkEnd w:id="362"/>
    <w:bookmarkStart w:name="z37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Орлов ауыл шаруашылығы ғылыми-зерттеу институты </w:t>
      </w:r>
    </w:p>
    <w:bookmarkEnd w:id="363"/>
    <w:bookmarkStart w:name="z37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Бүкілресейлік өсімдік шаруашылығы ғылыми- зерттеу институтының Павловск тәжірибе станциясы</w:t>
      </w:r>
    </w:p>
    <w:bookmarkEnd w:id="364"/>
    <w:bookmarkStart w:name="z37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Пензенск ауыл шаруашылығы ғылыми-зерттеу институты </w:t>
      </w:r>
    </w:p>
    <w:bookmarkEnd w:id="365"/>
    <w:bookmarkStart w:name="z37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П.Н. Константинов атындағы Поволжск селекция және тұқым шаруашылығы ғылыми-зерттеу институты </w:t>
      </w:r>
    </w:p>
    <w:bookmarkEnd w:id="366"/>
    <w:bookmarkStart w:name="z37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Бүкілресейлік өсімдік шаруашылығы ғылыми- зерттеу институтының Полярная тәжірибе станциясы</w:t>
      </w:r>
    </w:p>
    <w:bookmarkEnd w:id="367"/>
    <w:bookmarkStart w:name="z38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Ставрополье ауыл шаруашылығы ғылыми-зерттеу институтының Прикум филиалы</w:t>
      </w:r>
    </w:p>
    <w:bookmarkEnd w:id="368"/>
    <w:bookmarkStart w:name="z38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Бүкілресейлік өсімдік шаруашылығы ғылыми- зерттеу институтының Пушкин зертханалары</w:t>
      </w:r>
    </w:p>
    <w:bookmarkEnd w:id="369"/>
    <w:bookmarkStart w:name="z38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Н.М. Тулайков атындағы Самара ауыл шаруашылығы ғылыми-зерттеу институты</w:t>
      </w:r>
    </w:p>
    <w:bookmarkEnd w:id="370"/>
    <w:bookmarkStart w:name="z38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Санкт-Петербург мемлекеттік аграрлық университеті</w:t>
      </w:r>
    </w:p>
    <w:bookmarkEnd w:id="371"/>
    <w:bookmarkStart w:name="z38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Н.Н. Вавилов атындағы Саратов мемлекеттік ауыл шаруашылығы академиясы</w:t>
      </w:r>
    </w:p>
    <w:bookmarkEnd w:id="372"/>
    <w:bookmarkStart w:name="z38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Свердловск бақ шаруашылығы тәжірибе станциясы</w:t>
      </w:r>
    </w:p>
    <w:bookmarkEnd w:id="373"/>
    <w:bookmarkStart w:name="z38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Солтүстік-Батыс ауыл шаруашылығы ғылыми-зерттеу институты, Ресей</w:t>
      </w:r>
    </w:p>
    <w:bookmarkEnd w:id="374"/>
    <w:bookmarkStart w:name="z38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Солтүстік-Кавказ таулы және тау бөктеріндегі бақ шаруашылығы ғылыми-зерттеу институты </w:t>
      </w:r>
    </w:p>
    <w:bookmarkEnd w:id="375"/>
    <w:bookmarkStart w:name="z38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Сібір майлы дақылдар тәжірибе станциясы</w:t>
      </w:r>
    </w:p>
    <w:bookmarkEnd w:id="376"/>
    <w:bookmarkStart w:name="z38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Сібір азықтық ғылыми-зерттеу институты</w:t>
      </w:r>
    </w:p>
    <w:bookmarkEnd w:id="377"/>
    <w:bookmarkStart w:name="z39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Сібір өсімдік шаруашылығы және селекциясы ғылыми-зерттеу институты</w:t>
      </w:r>
    </w:p>
    <w:bookmarkEnd w:id="378"/>
    <w:bookmarkStart w:name="z39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Сібір ауыл шаруашылығы ғылыми-зерттеу институты</w:t>
      </w:r>
    </w:p>
    <w:bookmarkEnd w:id="379"/>
    <w:bookmarkStart w:name="z39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Ставрополь ауыл шаруашылығы ғылыми-зерттеу институты</w:t>
      </w:r>
    </w:p>
    <w:bookmarkEnd w:id="380"/>
    <w:bookmarkStart w:name="z39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Тамбов мемлекеттік облыстық ауыл шаруашылығы тәжірибе станциясы</w:t>
      </w:r>
    </w:p>
    <w:bookmarkEnd w:id="381"/>
    <w:bookmarkStart w:name="z39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Татар ауыл шаруашылығы ғылыми-зерттеу институты </w:t>
      </w:r>
    </w:p>
    <w:bookmarkEnd w:id="382"/>
    <w:bookmarkStart w:name="z39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Тимирязев ауыл шаруашылығы академиясы </w:t>
      </w:r>
    </w:p>
    <w:bookmarkEnd w:id="383"/>
    <w:bookmarkStart w:name="z39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Тулун мемлекеттік селекция станциясы</w:t>
      </w:r>
    </w:p>
    <w:bookmarkEnd w:id="384"/>
    <w:bookmarkStart w:name="z39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Ульянов ауыл шаруашылығы ғылыми-зерттеу институты</w:t>
      </w:r>
    </w:p>
    <w:bookmarkEnd w:id="385"/>
    <w:bookmarkStart w:name="z39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М.Н. Калинин атындағы оқу-тәжірибе алқабы</w:t>
      </w:r>
    </w:p>
    <w:bookmarkEnd w:id="386"/>
    <w:bookmarkStart w:name="z39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Хакас ауыл шаруашылығы тәжірибе станциясы</w:t>
      </w:r>
    </w:p>
    <w:bookmarkEnd w:id="387"/>
    <w:bookmarkStart w:name="z40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Орталық сібір ботаника бағы</w:t>
      </w:r>
    </w:p>
    <w:bookmarkEnd w:id="388"/>
    <w:bookmarkStart w:name="z40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Шадринск ауыл шаруашылығы тәжірибе станциясы</w:t>
      </w:r>
    </w:p>
    <w:bookmarkEnd w:id="389"/>
    <w:bookmarkStart w:name="z40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Оңтүстік-Орал жеміс және картоп шаруашылығы ғылыми-зерттеу институты</w:t>
      </w:r>
    </w:p>
    <w:bookmarkEnd w:id="390"/>
    <w:bookmarkStart w:name="z40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Веселоподолянск тәжірибе-селекциялық станциясы</w:t>
      </w:r>
    </w:p>
    <w:bookmarkEnd w:id="391"/>
    <w:bookmarkStart w:name="z40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Горохов кеңшар-техникумы, Украина</w:t>
      </w:r>
    </w:p>
    <w:bookmarkEnd w:id="392"/>
    <w:bookmarkStart w:name="z40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Мемлекеттік Никитск Ботаника бағы, Украина</w:t>
      </w:r>
    </w:p>
    <w:bookmarkEnd w:id="393"/>
    <w:bookmarkStart w:name="z40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Днепропетровск аграрлық университеті</w:t>
      </w:r>
    </w:p>
    <w:bookmarkEnd w:id="394"/>
    <w:bookmarkStart w:name="z40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Донецк мемлекеттік облыстық ауыл шаруашылығы тәжірибе станциясы</w:t>
      </w:r>
    </w:p>
    <w:bookmarkEnd w:id="395"/>
    <w:bookmarkStart w:name="z40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Донецк көкөніс-бақша тәжірибе станциясы</w:t>
      </w:r>
    </w:p>
    <w:bookmarkEnd w:id="396"/>
    <w:bookmarkStart w:name="z40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Украина жүгері ғылыми-зерттеу институтының Жеребковск тәжірибе станциясы</w:t>
      </w:r>
    </w:p>
    <w:bookmarkEnd w:id="397"/>
    <w:bookmarkStart w:name="z41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Ивано-Франковск айқышгүлді дақылдардың ғылыми-зерттеу институты</w:t>
      </w:r>
    </w:p>
    <w:bookmarkEnd w:id="398"/>
    <w:bookmarkStart w:name="z41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"Магарач" жүзім және шарап институты, Украина</w:t>
      </w:r>
    </w:p>
    <w:bookmarkEnd w:id="399"/>
    <w:bookmarkStart w:name="z41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Украина аграрлық ғылым академиясының бау-бақша институты</w:t>
      </w:r>
    </w:p>
    <w:bookmarkEnd w:id="400"/>
    <w:bookmarkStart w:name="z41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Киев көкөніс-картоп тәжірибе станциясы</w:t>
      </w:r>
    </w:p>
    <w:bookmarkEnd w:id="401"/>
    <w:bookmarkStart w:name="z41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Луганск мемлекеттік облыстық ауыл шаруашылығы тәжірибе станциясы</w:t>
      </w:r>
    </w:p>
    <w:bookmarkEnd w:id="402"/>
    <w:bookmarkStart w:name="z41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В.Н. Ремесло атындағы Миронов бидай институты</w:t>
      </w:r>
    </w:p>
    <w:bookmarkEnd w:id="403"/>
    <w:bookmarkStart w:name="z41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Л.П. Симиренко атындағы Украинаның орман далалық бақ шаруашылығының Млиев ғылыми-зерттеу институты </w:t>
      </w:r>
    </w:p>
    <w:bookmarkEnd w:id="404"/>
    <w:bookmarkStart w:name="z41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Украинаның батыс аудандарының егіншілік және мал шаруашылығы ғылыми-зерттеу институты</w:t>
      </w:r>
    </w:p>
    <w:bookmarkEnd w:id="405"/>
    <w:bookmarkStart w:name="z41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Украина жүгері ғылыми-зерттеу институты</w:t>
      </w:r>
    </w:p>
    <w:bookmarkEnd w:id="406"/>
    <w:bookmarkStart w:name="z41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Одесса мемлекеттік облыстық ауыл шаруашылығы станциясы</w:t>
      </w:r>
    </w:p>
    <w:bookmarkEnd w:id="407"/>
    <w:bookmarkStart w:name="z42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А.Н. Засухин атындағы Полесск тәжірибе станциясы</w:t>
      </w:r>
    </w:p>
    <w:bookmarkEnd w:id="408"/>
    <w:bookmarkStart w:name="z42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Полтава мемлекеттік облыстық ауыл шаруашылығы тәжірибе станциясы</w:t>
      </w:r>
    </w:p>
    <w:bookmarkEnd w:id="409"/>
    <w:bookmarkStart w:name="z42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Селекциялық-генетикалық институт, Одесса қаласы</w:t>
      </w:r>
    </w:p>
    <w:bookmarkEnd w:id="410"/>
    <w:bookmarkStart w:name="z42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Синельниковск селекция-тәжірибе станциясы</w:t>
      </w:r>
    </w:p>
    <w:bookmarkEnd w:id="411"/>
    <w:bookmarkStart w:name="z42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Сумск мемлекеттік облыстық ауыл шаруашылығы тәжірибе станциясы</w:t>
      </w:r>
    </w:p>
    <w:bookmarkEnd w:id="412"/>
    <w:bookmarkStart w:name="z42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Украина егіншілік ғылыми-зерттеу институты </w:t>
      </w:r>
    </w:p>
    <w:bookmarkEnd w:id="413"/>
    <w:bookmarkStart w:name="z42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Украина инженерлік жобалау ғылыми-зерттеу институты </w:t>
      </w:r>
    </w:p>
    <w:bookmarkEnd w:id="414"/>
    <w:bookmarkStart w:name="z42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Украина жемшөп ғылыми-зерттеу институты </w:t>
      </w:r>
    </w:p>
    <w:bookmarkEnd w:id="415"/>
    <w:bookmarkStart w:name="z42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Украина көкөніс және бақша шаруашылығы ғылыми-зерттеу институты</w:t>
      </w:r>
    </w:p>
    <w:bookmarkEnd w:id="416"/>
    <w:bookmarkStart w:name="z42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Украина суармалы егіншілік ғылыми-зерттеу институты</w:t>
      </w:r>
    </w:p>
    <w:bookmarkEnd w:id="417"/>
    <w:bookmarkStart w:name="z43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В.Я. Юрьев атындағы Украина өсімдік шаруашылығы, селекция және генетика ғылыми-зерттеу институты </w:t>
      </w:r>
    </w:p>
    <w:bookmarkEnd w:id="418"/>
    <w:bookmarkStart w:name="z43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Херсон бақша шаруашылығы селекциялық-тәжірибе станциясы</w:t>
      </w:r>
    </w:p>
    <w:bookmarkEnd w:id="419"/>
    <w:bookmarkStart w:name="z43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Селекциялық-генетикалық орталық станциясы</w:t>
      </w:r>
    </w:p>
    <w:bookmarkEnd w:id="420"/>
    <w:bookmarkStart w:name="z43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Украина ғылым академиясының орталық республикалық ботаника бағы</w:t>
      </w:r>
    </w:p>
    <w:bookmarkEnd w:id="421"/>
    <w:bookmarkStart w:name="z43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Чернигов мемлекеттік облыстық ауыл шаруашылығы тәжірибе станциясы</w:t>
      </w:r>
    </w:p>
    <w:bookmarkEnd w:id="422"/>
    <w:bookmarkStart w:name="z43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Украинаның ұлттық аграрлық ғылымдар академиясының биоэнергетикалық дақылдар және қант қызылшасы институтының Ялтушковск селекциялық-тәжірибелік станциясы</w:t>
      </w:r>
    </w:p>
    <w:bookmarkEnd w:id="423"/>
    <w:bookmarkStart w:name="z43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Белоруссия егіншілік ғылыми-зерттеу институты </w:t>
      </w:r>
    </w:p>
    <w:bookmarkEnd w:id="424"/>
    <w:bookmarkStart w:name="z43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Белоруссия картоп және жеміс-көкөніс шаруашылығы ғылыми-зерттеу институты</w:t>
      </w:r>
    </w:p>
    <w:bookmarkEnd w:id="425"/>
    <w:bookmarkStart w:name="z43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Андижан асылтұқымды жібек станциясы</w:t>
      </w:r>
    </w:p>
    <w:bookmarkEnd w:id="426"/>
    <w:bookmarkStart w:name="z43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Бүкілодақтық мақта шаруашылығы ғылыми-зерттеу институтының Андижан филиалы</w:t>
      </w:r>
    </w:p>
    <w:bookmarkEnd w:id="427"/>
    <w:bookmarkStart w:name="z44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Қарақалпақ егіншілік ғылыми-зерттеу институты</w:t>
      </w:r>
    </w:p>
    <w:bookmarkEnd w:id="428"/>
    <w:bookmarkStart w:name="z44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Өзбекстан ғылым академиясының Қарақалпақ филиалы</w:t>
      </w:r>
    </w:p>
    <w:bookmarkEnd w:id="429"/>
    <w:bookmarkStart w:name="z44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Г.С. Зайцев атындағы мақта селекциясы және тұқым шаруашылығы ғылыми-зерттеу институты</w:t>
      </w:r>
    </w:p>
    <w:bookmarkEnd w:id="430"/>
    <w:bookmarkStart w:name="z44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Р.Р. Шредер атындағы Өзбек бақ шаруашылығы, жүзім шаруашылығы және шарап жасау ғылыми-зерттеу институтының Самарқанд филиалы</w:t>
      </w:r>
    </w:p>
    <w:bookmarkEnd w:id="431"/>
    <w:bookmarkStart w:name="z44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Бүкілресейлік өсімдік шаруашылығы ғылыми- зерттеу институтының Орталық Азия тәжірибе станциясы</w:t>
      </w:r>
    </w:p>
    <w:bookmarkEnd w:id="432"/>
    <w:bookmarkStart w:name="z44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Орталық Азия ғылыми-зерттеу және жібек шаруашылығы технологиялық институты</w:t>
      </w:r>
    </w:p>
    <w:bookmarkEnd w:id="433"/>
    <w:bookmarkStart w:name="z44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Өзбек тәлімі егіншілік ғылыми-зерттеу институты</w:t>
      </w:r>
    </w:p>
    <w:bookmarkEnd w:id="434"/>
    <w:bookmarkStart w:name="z44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Өзбек астық ғылыми-зерттеу институты</w:t>
      </w:r>
    </w:p>
    <w:bookmarkEnd w:id="435"/>
    <w:bookmarkStart w:name="z44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Өзбек картоп және көкөніс бақша ғылыми-зерттеу институты</w:t>
      </w:r>
    </w:p>
    <w:bookmarkEnd w:id="436"/>
    <w:bookmarkStart w:name="z44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Өзбек күріш ғылыми-зерттеу институты</w:t>
      </w:r>
    </w:p>
    <w:bookmarkEnd w:id="437"/>
    <w:bookmarkStart w:name="z45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Академик Р.Р. Шредер атындағы Өзбек бақ шаруашылығы, жүзім шаруашылығы, және шарап жасау ғылыми-зерттеу институты</w:t>
      </w:r>
    </w:p>
    <w:bookmarkEnd w:id="438"/>
    <w:bookmarkStart w:name="z45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Өзбек бақ шаруашылығы ғылыми- зерттеу институтының шарап жасау филиалы</w:t>
      </w:r>
    </w:p>
    <w:bookmarkEnd w:id="439"/>
    <w:bookmarkStart w:name="z45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Ферғана жібек шаруашылығы аймақтық ғылыми-зерттеу станциясы</w:t>
      </w:r>
    </w:p>
    <w:bookmarkEnd w:id="440"/>
    <w:bookmarkStart w:name="z45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Қырғыз Ғылым академиясының ботаника бағы </w:t>
      </w:r>
    </w:p>
    <w:bookmarkEnd w:id="441"/>
    <w:bookmarkStart w:name="z45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Қырғыз егіншілік ғылыми-зерттеу институты </w:t>
      </w:r>
    </w:p>
    <w:bookmarkEnd w:id="442"/>
    <w:bookmarkStart w:name="z45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Қырғыз жайылымдық және азықтық ғылыми-зерттеу технологиялық институты </w:t>
      </w:r>
    </w:p>
    <w:bookmarkEnd w:id="443"/>
    <w:bookmarkStart w:name="z45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Қырғыз мақта шаруашылығы тәжірибе станциясы</w:t>
      </w:r>
    </w:p>
    <w:bookmarkEnd w:id="444"/>
    <w:bookmarkStart w:name="z45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Армян жүзім шаруашылығы, шарап жасау және бақ шаруашылығы ғылыми зерттеу институты</w:t>
      </w:r>
    </w:p>
    <w:bookmarkEnd w:id="445"/>
    <w:bookmarkStart w:name="z45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Республикалық көкөніс және бақша дақылдарының селекциялық-тұқым шаруашылығы станциясы, Армения Республикасы</w:t>
      </w:r>
    </w:p>
    <w:bookmarkEnd w:id="446"/>
    <w:bookmarkStart w:name="z45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Егіншілік ғылыми-зерттеу институты Цхалтуб көкөніс шаруашылығы тәжірибе станциясы, Грузия Республикасы</w:t>
      </w:r>
    </w:p>
    <w:bookmarkEnd w:id="447"/>
    <w:bookmarkStart w:name="z46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Молдова Республикасы Ғылым академиясының ботаника бағы</w:t>
      </w:r>
    </w:p>
    <w:bookmarkEnd w:id="448"/>
    <w:bookmarkStart w:name="z46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Молдова Республикасы құмай жүгері және жүгері ғылыми-зерттеу институты </w:t>
      </w:r>
    </w:p>
    <w:bookmarkEnd w:id="449"/>
    <w:bookmarkStart w:name="z46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Молдова жүзім шаруашылығы және шарап жасау ғылыми-зерттеу институты</w:t>
      </w:r>
    </w:p>
    <w:bookmarkEnd w:id="450"/>
    <w:bookmarkStart w:name="z46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Молдова суармалы егіншілік және көкөніс шаруашылығы ғылыми-зерттеу институты</w:t>
      </w:r>
    </w:p>
    <w:bookmarkEnd w:id="451"/>
    <w:bookmarkStart w:name="z46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Молдова егіс дақылдары ғылыми-зерттеу институты</w:t>
      </w:r>
    </w:p>
    <w:bookmarkEnd w:id="452"/>
    <w:bookmarkStart w:name="z46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Приднестровье ауыл шаруашылығы ғылыми-зерттеу институты</w:t>
      </w:r>
    </w:p>
    <w:bookmarkEnd w:id="453"/>
    <w:bookmarkStart w:name="z46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Тәжік "Егіншілік" ғылыми-өндірістік бірлестіктің Вахш филиалы</w:t>
      </w:r>
    </w:p>
    <w:bookmarkEnd w:id="454"/>
    <w:bookmarkStart w:name="z46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Тәжік егіншілік ғылыми-зерттеу институты </w:t>
      </w:r>
    </w:p>
    <w:bookmarkEnd w:id="455"/>
    <w:bookmarkStart w:name="z46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Тәжік бақ шаруашылығы, жүзім шаруашылығы және көкөніс шаруашылығы ғылыми-зерттеу институты</w:t>
      </w:r>
    </w:p>
    <w:bookmarkEnd w:id="456"/>
    <w:bookmarkStart w:name="z46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Түркмен егіншілік ғылыми-зерттеу институты </w:t>
      </w:r>
    </w:p>
    <w:bookmarkEnd w:id="457"/>
    <w:bookmarkStart w:name="z47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Литва жеміс-көкөніс шаруашылығы ғылыми-зерттеу институты (Витенская жеміс-көкөніс тәжірбе станциясы)</w:t>
      </w:r>
    </w:p>
    <w:bookmarkEnd w:id="458"/>
    <w:bookmarkStart w:name="z47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Эстония егіншілік және мелиорация ғылыми-зерттеу институты</w:t>
      </w:r>
    </w:p>
    <w:bookmarkEnd w:id="459"/>
    <w:bookmarkStart w:name="z47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Приекуль тәжірибе-селекциялық станциясы, Латвия</w:t>
      </w:r>
    </w:p>
    <w:bookmarkEnd w:id="460"/>
    <w:bookmarkStart w:name="z47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"Земун Поле" жүгері институты, Сербия және Черногория</w:t>
      </w:r>
    </w:p>
    <w:bookmarkEnd w:id="461"/>
    <w:bookmarkStart w:name="z47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"Бейо Заден" фирмасы, Нидерланды</w:t>
      </w:r>
    </w:p>
    <w:bookmarkEnd w:id="462"/>
    <w:bookmarkStart w:name="z47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"Агра Сочета" фирмасы, Италия</w:t>
      </w:r>
    </w:p>
    <w:bookmarkEnd w:id="463"/>
    <w:bookmarkStart w:name="z47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"Агрико" фирмасы, Нидерланды</w:t>
      </w:r>
    </w:p>
    <w:bookmarkEnd w:id="464"/>
    <w:bookmarkStart w:name="z47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"Баболна" фирмасы, Венгрия</w:t>
      </w:r>
    </w:p>
    <w:bookmarkEnd w:id="465"/>
    <w:bookmarkStart w:name="z47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"ВанДерХаве" фирмасы, Нидерланды</w:t>
      </w:r>
    </w:p>
    <w:bookmarkEnd w:id="466"/>
    <w:bookmarkStart w:name="z47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226. "Декалб" фирмасы, Америка Құрама Штаттары </w:t>
      </w:r>
    </w:p>
    <w:bookmarkEnd w:id="467"/>
    <w:bookmarkStart w:name="z48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"Енза Заден" фирмасы, Нидерланды </w:t>
      </w:r>
    </w:p>
    <w:bookmarkEnd w:id="468"/>
    <w:bookmarkStart w:name="z48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"Зенека" фирмасы, Ұлыбритания</w:t>
      </w:r>
    </w:p>
    <w:bookmarkEnd w:id="469"/>
    <w:bookmarkStart w:name="z48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"ЗПС" фирмасы, Нидерланды</w:t>
      </w:r>
    </w:p>
    <w:bookmarkEnd w:id="470"/>
    <w:bookmarkStart w:name="z48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"КВС" фирмасы, Германия</w:t>
      </w:r>
    </w:p>
    <w:bookmarkEnd w:id="471"/>
    <w:bookmarkStart w:name="z48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"Марибо" фирмасы, Дания</w:t>
      </w:r>
    </w:p>
    <w:bookmarkEnd w:id="472"/>
    <w:bookmarkStart w:name="z48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"Сингента Сидс А.Б." фирмасы, Швеция</w:t>
      </w:r>
    </w:p>
    <w:bookmarkEnd w:id="473"/>
    <w:bookmarkStart w:name="z48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"Сингента Сидс С.А." фирмасы, Франция</w:t>
      </w:r>
    </w:p>
    <w:bookmarkEnd w:id="474"/>
    <w:bookmarkStart w:name="z48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"Пионер" фирмасы, Америка Құрама Штаттары</w:t>
      </w:r>
    </w:p>
    <w:bookmarkEnd w:id="475"/>
    <w:bookmarkStart w:name="z48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"Прогрейн Женетик" фирмасы, Франция</w:t>
      </w:r>
    </w:p>
    <w:bookmarkEnd w:id="476"/>
    <w:bookmarkStart w:name="z48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"Рийк Цваан Заадтеелт ен Заадхандел Б.В." фирмасы, Нидерланды</w:t>
      </w:r>
    </w:p>
    <w:bookmarkEnd w:id="477"/>
    <w:bookmarkStart w:name="z49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"Роял Слейс" фирмасы, Нидерланды</w:t>
      </w:r>
    </w:p>
    <w:bookmarkEnd w:id="478"/>
    <w:bookmarkStart w:name="z49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"Сес Юроп" фирмасы, Бельгия</w:t>
      </w:r>
    </w:p>
    <w:bookmarkEnd w:id="479"/>
    <w:bookmarkStart w:name="z49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"Сиба Гейги" фирмасы, Швейцария</w:t>
      </w:r>
    </w:p>
    <w:bookmarkEnd w:id="480"/>
    <w:bookmarkStart w:name="z49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"Флоримонд Депре" фирмасы, Франция</w:t>
      </w:r>
    </w:p>
    <w:bookmarkEnd w:id="481"/>
    <w:bookmarkStart w:name="z49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Strube D&amp;S GmbH, Германия</w:t>
      </w:r>
    </w:p>
    <w:bookmarkEnd w:id="482"/>
    <w:bookmarkStart w:name="z49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Рейхель Н.В.</w:t>
      </w:r>
    </w:p>
    <w:bookmarkEnd w:id="483"/>
    <w:bookmarkStart w:name="z49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Орал ауыл шаруашылығы ғылыми-зерттеу институты</w:t>
      </w:r>
    </w:p>
    <w:bookmarkEnd w:id="484"/>
    <w:bookmarkStart w:name="z49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"HZPC" фирмасы, Нидерланды</w:t>
      </w:r>
    </w:p>
    <w:bookmarkEnd w:id="485"/>
    <w:bookmarkStart w:name="z49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"Синдгента Сидс Б.В.", Нидерланды </w:t>
      </w:r>
    </w:p>
    <w:bookmarkEnd w:id="486"/>
    <w:bookmarkStart w:name="z49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246. "Холли Шугар" фирмасы, Америка Құрама Штаттары </w:t>
      </w:r>
    </w:p>
    <w:bookmarkEnd w:id="487"/>
    <w:bookmarkStart w:name="z50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"Монсанто" фирмасы, Швецария</w:t>
      </w:r>
    </w:p>
    <w:bookmarkEnd w:id="488"/>
    <w:bookmarkStart w:name="z50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"Selgen" фирмасы, Чехия</w:t>
      </w:r>
    </w:p>
    <w:bookmarkEnd w:id="489"/>
    <w:bookmarkStart w:name="z50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"Хордеум" фирмасы, Словакия</w:t>
      </w:r>
    </w:p>
    <w:bookmarkEnd w:id="490"/>
    <w:bookmarkStart w:name="z50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"Қожа Ахмет Яссауи атындағы" өндірістік кооператив, Шымкент қаласы</w:t>
      </w:r>
    </w:p>
    <w:bookmarkEnd w:id="491"/>
    <w:bookmarkStart w:name="z50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"Фитон" ғылыми-өндірістік фирма" жауапкершілігі шектеулі серіктестігі, Қостанай облысы</w:t>
      </w:r>
    </w:p>
    <w:bookmarkEnd w:id="492"/>
    <w:bookmarkStart w:name="z50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"Нива Татарстана" ғылыми-өндірістік бірлестігі</w:t>
      </w:r>
    </w:p>
    <w:bookmarkEnd w:id="493"/>
    <w:bookmarkStart w:name="z50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М.Ә. Айтқожин атындағы Молекулярлық биология және биохимия институты</w:t>
      </w:r>
    </w:p>
    <w:bookmarkEnd w:id="494"/>
    <w:bookmarkStart w:name="z50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Украина Ұлттық Ғылыми Академиясының Н.Н. Гришко атындағы Ұлттық ботаника бағы</w:t>
      </w:r>
    </w:p>
    <w:bookmarkEnd w:id="495"/>
    <w:bookmarkStart w:name="z50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Әл-Фараби атындағы Қазақ мемлекеттік ұлттық университеті</w:t>
      </w:r>
    </w:p>
    <w:bookmarkEnd w:id="496"/>
    <w:bookmarkStart w:name="z50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Шығыс Қазақстан ауыл шаруашылығы ғылыми-зерттеу институтының Зырянов селекция-тұқым өндіру тірек пункті</w:t>
      </w:r>
    </w:p>
    <w:bookmarkEnd w:id="497"/>
    <w:bookmarkStart w:name="z51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Алнарп бақ шаруашылығы тәжірибе станциясы, Швеция</w:t>
      </w:r>
    </w:p>
    <w:bookmarkEnd w:id="498"/>
    <w:bookmarkStart w:name="z51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Ист-Моллинг бақ шаруашылығы тәжірибе станциясы, Англия</w:t>
      </w:r>
    </w:p>
    <w:bookmarkEnd w:id="499"/>
    <w:bookmarkStart w:name="z51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Джона Инесса атындағы бақ шаруашылығы ғылыми-зерттеу институты, Мертон қаласы, Англия</w:t>
      </w:r>
    </w:p>
    <w:bookmarkEnd w:id="500"/>
    <w:bookmarkStart w:name="z51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Буйнак бақ шаруашылығы тәжірибе станциясы, Дағыстан</w:t>
      </w:r>
    </w:p>
    <w:bookmarkEnd w:id="501"/>
    <w:bookmarkStart w:name="z51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Қарағанды ауыл шаруашылығы тәжірибе станциясы</w:t>
      </w:r>
    </w:p>
    <w:bookmarkEnd w:id="502"/>
    <w:bookmarkStart w:name="z51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"Синджента Сидс Б.В." фирмасы, Франция</w:t>
      </w:r>
    </w:p>
    <w:bookmarkEnd w:id="503"/>
    <w:bookmarkStart w:name="z51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Саратов бақ шаруашылығы тәжірибе станциясы</w:t>
      </w:r>
    </w:p>
    <w:bookmarkEnd w:id="504"/>
    <w:bookmarkStart w:name="z51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"NUNHEMS NETHERLANDS" фирмасы, Нидерланды</w:t>
      </w:r>
    </w:p>
    <w:bookmarkEnd w:id="505"/>
    <w:bookmarkStart w:name="z51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265. Орман шаруашылығы және агроорманмелиорация ғылыми-зерттеу институты </w:t>
      </w:r>
    </w:p>
    <w:bookmarkEnd w:id="506"/>
    <w:bookmarkStart w:name="z51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"Опытное" өндірістік ауыл шаруашылық кооперативі</w:t>
      </w:r>
    </w:p>
    <w:bookmarkEnd w:id="507"/>
    <w:bookmarkStart w:name="z52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"Сингента Сидс кфт" фирмасы, Венгрия</w:t>
      </w:r>
    </w:p>
    <w:bookmarkEnd w:id="508"/>
    <w:bookmarkStart w:name="z52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Қазақстан Республикасы Білім және ғылым министрлігінің Фитохимия институты</w:t>
      </w:r>
    </w:p>
    <w:bookmarkEnd w:id="509"/>
    <w:bookmarkStart w:name="z52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Атырау ауыл шаруашылығы ғылыми-зерттеу институты</w:t>
      </w:r>
    </w:p>
    <w:bookmarkEnd w:id="510"/>
    <w:bookmarkStart w:name="z52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"Будан" ауыл шаруашылығы өндірістік кооперативі, Қазақстан</w:t>
      </w:r>
    </w:p>
    <w:bookmarkEnd w:id="511"/>
    <w:bookmarkStart w:name="z52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ИКАРДА</w:t>
      </w:r>
    </w:p>
    <w:bookmarkEnd w:id="512"/>
    <w:bookmarkStart w:name="z52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272. "В.С. Пустовойт атындағы Бүкілресейлік ғылыми-зерттеу институтының Сібір тәжірибе станциясы" мемлекеттік ғылыми мекемесі </w:t>
      </w:r>
    </w:p>
    <w:bookmarkEnd w:id="513"/>
    <w:bookmarkStart w:name="z52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"Селена" фирмасы. Германия</w:t>
      </w:r>
    </w:p>
    <w:bookmarkEnd w:id="514"/>
    <w:bookmarkStart w:name="z52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274. Plant select hrv beice s.r.b., Чехия </w:t>
      </w:r>
    </w:p>
    <w:bookmarkEnd w:id="515"/>
    <w:bookmarkStart w:name="z52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"Агросемконсалт" жауапкершілігі шектеулі серіктестігі</w:t>
      </w:r>
    </w:p>
    <w:bookmarkEnd w:id="516"/>
    <w:bookmarkStart w:name="z52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"Агротехконсалт" жауапкершілігі шектеулі қоғамы, Өзбекстан</w:t>
      </w:r>
    </w:p>
    <w:bookmarkEnd w:id="517"/>
    <w:bookmarkStart w:name="z53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"Картофель" тұқымдық фирмасы ауыл шаруашылығы өндірістік кооперативі</w:t>
      </w:r>
    </w:p>
    <w:bookmarkEnd w:id="518"/>
    <w:bookmarkStart w:name="z53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"Келес" республикалық мемлекеттік қазыналық мекемесі, Түркістан облысы</w:t>
      </w:r>
    </w:p>
    <w:bookmarkEnd w:id="519"/>
    <w:bookmarkStart w:name="z53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"ЯССЫ" акционерлік қоғамы, Түркістан облысы</w:t>
      </w:r>
    </w:p>
    <w:bookmarkEnd w:id="520"/>
    <w:bookmarkStart w:name="z53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"Өсімдік генофонды" жауапкершілігі шектеулі серіктестігі</w:t>
      </w:r>
    </w:p>
    <w:bookmarkEnd w:id="521"/>
    <w:bookmarkStart w:name="z53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"Қазақстан Республикасы Биотехнология ұлттық орталығы" республикалық мемелекеттік қазыналық мекемесі, Степногорск қаласы</w:t>
      </w:r>
    </w:p>
    <w:bookmarkEnd w:id="522"/>
    <w:bookmarkStart w:name="z53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"Агрокомплекс" Кургансемена" жауапкершілігі шектеулі қоғамы, Қорған қаласы, Ресей</w:t>
      </w:r>
    </w:p>
    <w:bookmarkEnd w:id="523"/>
    <w:bookmarkStart w:name="z53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"ЗААТЗУХТ" фирмасы, Германия</w:t>
      </w:r>
    </w:p>
    <w:bookmarkEnd w:id="524"/>
    <w:bookmarkStart w:name="z53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"Серасем" фирмасы, Франция</w:t>
      </w:r>
    </w:p>
    <w:bookmarkEnd w:id="525"/>
    <w:bookmarkStart w:name="z53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"Хруккэм" фирмасы, Америка Құрама Штаттары</w:t>
      </w:r>
    </w:p>
    <w:bookmarkEnd w:id="526"/>
    <w:bookmarkStart w:name="z53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"Шоқан Уәлиханов атындағы Көкшетау Мемлекеттік Университеті" республикалық мемелекеттік қазыналық мекемесі</w:t>
      </w:r>
    </w:p>
    <w:bookmarkEnd w:id="527"/>
    <w:bookmarkStart w:name="z54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"Агрофирма "Бірлік" жауапкершілігі шектеулі серіктестігі, Бірлік ауылы, Балқаш ауданы, Алматы облысы</w:t>
      </w:r>
    </w:p>
    <w:bookmarkEnd w:id="528"/>
    <w:bookmarkStart w:name="z54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"Алтай ауыл шаруашылығы ғылыми-зерттеу институты" мемлекеттік ғылыми мекемесі, Ресей</w:t>
      </w:r>
    </w:p>
    <w:bookmarkEnd w:id="529"/>
    <w:bookmarkStart w:name="z54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"Новый сад" егіс шарауашылығы және көкөніс шаруашылығы ғылыми институты, Сербия және Черногория.</w:t>
      </w:r>
    </w:p>
    <w:bookmarkEnd w:id="530"/>
    <w:bookmarkStart w:name="z54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"Сатимекс" фирмасы, Германия</w:t>
      </w:r>
    </w:p>
    <w:bookmarkEnd w:id="531"/>
    <w:bookmarkStart w:name="z54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"Дойче Заатфеределюнг АГ" фирмасы, Германия</w:t>
      </w:r>
    </w:p>
    <w:bookmarkEnd w:id="532"/>
    <w:bookmarkStart w:name="z54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"Заатен Юнион" компаниясы, Германия</w:t>
      </w:r>
    </w:p>
    <w:bookmarkEnd w:id="533"/>
    <w:bookmarkStart w:name="z54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293. "Семинис" фирмасы, Нидерланды </w:t>
      </w:r>
    </w:p>
    <w:bookmarkEnd w:id="534"/>
    <w:bookmarkStart w:name="z54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"Никерсон Цваан" компаниясы, Нидерланды</w:t>
      </w:r>
    </w:p>
    <w:bookmarkEnd w:id="535"/>
    <w:bookmarkStart w:name="z54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А.В. Емельянов</w:t>
      </w:r>
    </w:p>
    <w:bookmarkEnd w:id="536"/>
    <w:bookmarkStart w:name="z54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ENTAV-INRA, Франция</w:t>
      </w:r>
    </w:p>
    <w:bookmarkEnd w:id="537"/>
    <w:bookmarkStart w:name="z55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В.В. Воронин</w:t>
      </w:r>
    </w:p>
    <w:bookmarkEnd w:id="538"/>
    <w:bookmarkStart w:name="z55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Селекция және өсімдік шаруашылығы институты, Хорватия</w:t>
      </w:r>
    </w:p>
    <w:bookmarkEnd w:id="539"/>
    <w:bookmarkStart w:name="z55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"Норд Дойче Пфланценцухт" фирмасы, Германия</w:t>
      </w:r>
    </w:p>
    <w:bookmarkEnd w:id="540"/>
    <w:bookmarkStart w:name="z55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"Европлант" фирмасы, Германия</w:t>
      </w:r>
    </w:p>
    <w:bookmarkEnd w:id="541"/>
    <w:bookmarkStart w:name="z55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Курт Хортсхолм Сейет, Дания</w:t>
      </w:r>
    </w:p>
    <w:bookmarkEnd w:id="542"/>
    <w:bookmarkStart w:name="z55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"НЛК" жауапкершілігі шектеулі серіктестігі</w:t>
      </w:r>
    </w:p>
    <w:bookmarkEnd w:id="543"/>
    <w:bookmarkStart w:name="z55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Саката Сид Корпорейшн, Жапония</w:t>
      </w:r>
    </w:p>
    <w:bookmarkEnd w:id="544"/>
    <w:bookmarkStart w:name="z55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Research Institute for Cereals and Industrial Crops, Румыния</w:t>
      </w:r>
    </w:p>
    <w:bookmarkEnd w:id="545"/>
    <w:bookmarkStart w:name="z55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"Сесвандерхаве" компаниясы, Бельгия</w:t>
      </w:r>
    </w:p>
    <w:bookmarkEnd w:id="546"/>
    <w:bookmarkStart w:name="z55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Профген до Бразилия ЛТДА (лимитада), Бразилия</w:t>
      </w:r>
    </w:p>
    <w:bookmarkEnd w:id="547"/>
    <w:bookmarkStart w:name="z56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"Қазақстан Республикасының экология және эксперименттік биология ғылыми-зерттеу институты" жеке мекеме</w:t>
      </w:r>
    </w:p>
    <w:bookmarkEnd w:id="548"/>
    <w:bookmarkStart w:name="z56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"Клоз" Франция</w:t>
      </w:r>
    </w:p>
    <w:bookmarkEnd w:id="549"/>
    <w:bookmarkStart w:name="z56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De Ruiter Seeds, Нидерланды</w:t>
      </w:r>
    </w:p>
    <w:bookmarkEnd w:id="550"/>
    <w:bookmarkStart w:name="z56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Джон Кит, Жаңа Зеландия</w:t>
      </w:r>
    </w:p>
    <w:bookmarkEnd w:id="551"/>
    <w:bookmarkStart w:name="z56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Жеке тәлімбақ Вилсбург қаласы, Америка Құрама Штаттары</w:t>
      </w:r>
    </w:p>
    <w:bookmarkEnd w:id="552"/>
    <w:bookmarkStart w:name="z56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Мария Ан Смит, Аустралия</w:t>
      </w:r>
    </w:p>
    <w:bookmarkEnd w:id="553"/>
    <w:bookmarkStart w:name="z56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Тохоку ғылыми станциясы, Мариока, Жапония</w:t>
      </w:r>
    </w:p>
    <w:bookmarkEnd w:id="554"/>
    <w:bookmarkStart w:name="z56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Евро Грасс Бридинг ГмбХ и Ко КГ, Германия</w:t>
      </w:r>
    </w:p>
    <w:bookmarkEnd w:id="555"/>
    <w:bookmarkStart w:name="z56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"СИММИТ Казахстан" өкілдігі</w:t>
      </w:r>
    </w:p>
    <w:bookmarkEnd w:id="556"/>
    <w:bookmarkStart w:name="z56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"Secobra Recherches", Франция</w:t>
      </w:r>
    </w:p>
    <w:bookmarkEnd w:id="557"/>
    <w:bookmarkStart w:name="z57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Лимагрейн Европа, Франция</w:t>
      </w:r>
    </w:p>
    <w:bookmarkEnd w:id="558"/>
    <w:bookmarkStart w:name="z57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"Бүкілресейлік рапс ғылыми-зерттеу және жобалық-технологиялық институты" мемлекеттік ғылыми мекеме, Ресей</w:t>
      </w:r>
    </w:p>
    <w:bookmarkEnd w:id="559"/>
    <w:bookmarkStart w:name="z57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"Семена Дона" жабық акционерлік қоғамы ғылыми-өндірістік фирма, Ресей</w:t>
      </w:r>
    </w:p>
    <w:bookmarkEnd w:id="560"/>
    <w:bookmarkStart w:name="z57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ЗААТЦУХТ ФРИТЦ ЛАНГЕ КГ, Германия</w:t>
      </w:r>
    </w:p>
    <w:bookmarkEnd w:id="561"/>
    <w:bookmarkStart w:name="z57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Monsanto Holand BV, Нидерланды</w:t>
      </w:r>
    </w:p>
    <w:bookmarkEnd w:id="562"/>
    <w:bookmarkStart w:name="z57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"Черны" фирмасы, Чехия</w:t>
      </w:r>
    </w:p>
    <w:bookmarkEnd w:id="563"/>
    <w:bookmarkStart w:name="z57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Др. Ласло Селений, Германия</w:t>
      </w:r>
    </w:p>
    <w:bookmarkEnd w:id="564"/>
    <w:bookmarkStart w:name="z57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Нордзаад Заатцухтзеллшафт мбХ, Германия</w:t>
      </w:r>
    </w:p>
    <w:bookmarkEnd w:id="565"/>
    <w:bookmarkStart w:name="z57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"Суффле Казахстан солод зауыты" акционерлік қоғамы</w:t>
      </w:r>
    </w:p>
    <w:bookmarkEnd w:id="566"/>
    <w:bookmarkStart w:name="z57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326. Монич Руслан Васильевич, Украина </w:t>
      </w:r>
    </w:p>
    <w:bookmarkEnd w:id="567"/>
    <w:bookmarkStart w:name="z58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"Соя ғылыми-зерттеу институты" жауапкершілігі шектеулі қоғам, Украина</w:t>
      </w:r>
    </w:p>
    <w:bookmarkEnd w:id="568"/>
    <w:bookmarkStart w:name="z58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"Семенс Прогрейн Инк" компаниясы, Канада</w:t>
      </w:r>
    </w:p>
    <w:bookmarkEnd w:id="569"/>
    <w:bookmarkStart w:name="z58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"Соевый комплекс" компаниясы жауапкершілігі шектеулі қоғамы, Ресей</w:t>
      </w:r>
    </w:p>
    <w:bookmarkEnd w:id="570"/>
    <w:bookmarkStart w:name="z58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"Прогрейн Евразия" жауапкершілігі шектеулі қоғамы, Украина</w:t>
      </w:r>
    </w:p>
    <w:bookmarkEnd w:id="571"/>
    <w:bookmarkStart w:name="z58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КОССАД СЕМЕНСЕС, Франция</w:t>
      </w:r>
    </w:p>
    <w:bookmarkEnd w:id="572"/>
    <w:bookmarkStart w:name="z58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Нордринг-картофелцухт-унд фермерунг-ГМБХ гросс Люсевитц, Германия</w:t>
      </w:r>
    </w:p>
    <w:bookmarkEnd w:id="573"/>
    <w:bookmarkStart w:name="z58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Унипланта Заатцухт КГ, Германия</w:t>
      </w:r>
    </w:p>
    <w:bookmarkEnd w:id="574"/>
    <w:bookmarkStart w:name="z58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ЗаКа Пфланценцухт ГбР, Германия</w:t>
      </w:r>
    </w:p>
    <w:bookmarkEnd w:id="575"/>
    <w:bookmarkStart w:name="z58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"Сібір аграрлық компаниясының Ғылыми-өндірістік фирмасы" жабық акционерлік қоғамы, Ресей</w:t>
      </w:r>
    </w:p>
    <w:bookmarkEnd w:id="576"/>
    <w:bookmarkStart w:name="z58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"Потейтоу Велли Ко" жауапкершілігі шектеулі серіктестігі, Оңтүстік Корея</w:t>
      </w:r>
    </w:p>
    <w:bookmarkEnd w:id="577"/>
    <w:bookmarkStart w:name="z59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Агро-ТИП Гмбх, Германия</w:t>
      </w:r>
    </w:p>
    <w:bookmarkEnd w:id="578"/>
    <w:bookmarkStart w:name="z59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"Лайон Сидс" (LION SEEDS), Ұлыбритания</w:t>
      </w:r>
    </w:p>
    <w:bookmarkEnd w:id="579"/>
    <w:bookmarkStart w:name="z59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"Филип Моррис Казахстан" жауапкершілігі шектеулі серіктестігі</w:t>
      </w:r>
    </w:p>
    <w:bookmarkEnd w:id="580"/>
    <w:bookmarkStart w:name="z59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BREUN SEED GmbH&amp;Co KG, Германия</w:t>
      </w:r>
    </w:p>
    <w:bookmarkEnd w:id="581"/>
    <w:bookmarkStart w:name="z59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NIDERA SA (Нидера Са), Аргентина</w:t>
      </w:r>
    </w:p>
    <w:bookmarkEnd w:id="582"/>
    <w:bookmarkStart w:name="z59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Bayer CropScience Raps GmbH, Германия</w:t>
      </w:r>
    </w:p>
    <w:bookmarkEnd w:id="583"/>
    <w:bookmarkStart w:name="z59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Картофельцухт Бем, Германия</w:t>
      </w:r>
    </w:p>
    <w:bookmarkEnd w:id="584"/>
    <w:bookmarkStart w:name="z59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"И.Г.Калиненко атындағы Бүкілресейлік астық дақылдары ғылыми зерттеу институты" мемлекеттік ғылыми мекеме, Ресей</w:t>
      </w:r>
    </w:p>
    <w:bookmarkEnd w:id="585"/>
    <w:bookmarkStart w:name="z59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Euralis semences, Франция</w:t>
      </w:r>
    </w:p>
    <w:bookmarkEnd w:id="586"/>
    <w:bookmarkStart w:name="z59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Aspria seeds S.A., Люксенбург</w:t>
      </w:r>
    </w:p>
    <w:bookmarkEnd w:id="587"/>
    <w:bookmarkStart w:name="z60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Заатбау Линце еГен, Австрия</w:t>
      </w:r>
    </w:p>
    <w:bookmarkEnd w:id="588"/>
    <w:bookmarkStart w:name="z60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Monsanto Technology limited liability company, Америка Құрама Штаттары</w:t>
      </w:r>
    </w:p>
    <w:bookmarkEnd w:id="589"/>
    <w:bookmarkStart w:name="z60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Мартонвашар ауыл шаруашылығы институты, Венгрия</w:t>
      </w:r>
    </w:p>
    <w:bookmarkEnd w:id="590"/>
    <w:bookmarkStart w:name="z60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"Түрген" жеке агроөнеркәсіптік фирмасы" жауапкершілігі шектеулі серіктестігі</w:t>
      </w:r>
    </w:p>
    <w:bookmarkEnd w:id="591"/>
    <w:bookmarkStart w:name="z60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ISEA Srl, Италия</w:t>
      </w:r>
    </w:p>
    <w:bookmarkEnd w:id="592"/>
    <w:bookmarkStart w:name="z60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Камут Еуропа кәсіпкерлігі</w:t>
      </w:r>
    </w:p>
    <w:bookmarkEnd w:id="593"/>
    <w:bookmarkStart w:name="z60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"Порумбень" өсімдік шаруашылығы институты, Молдова</w:t>
      </w:r>
    </w:p>
    <w:bookmarkEnd w:id="594"/>
    <w:bookmarkStart w:name="z60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Фабалес" жауапкершілігі шектеулі қоғамы, Ресей</w:t>
      </w:r>
    </w:p>
    <w:bookmarkEnd w:id="595"/>
    <w:bookmarkStart w:name="z60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RAGT 2n, Франция</w:t>
      </w:r>
    </w:p>
    <w:bookmarkEnd w:id="596"/>
    <w:bookmarkStart w:name="z60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Dow AgroSciences LLC, Америка Құрама Штаттары</w:t>
      </w:r>
    </w:p>
    <w:bookmarkEnd w:id="597"/>
    <w:bookmarkStart w:name="z61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Добруджа ауыл шаруалышығы институты, Болгария</w:t>
      </w:r>
    </w:p>
    <w:bookmarkEnd w:id="598"/>
    <w:bookmarkStart w:name="z61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Сингента Кроп Протекшн, Швейцария</w:t>
      </w:r>
    </w:p>
    <w:bookmarkEnd w:id="599"/>
    <w:bookmarkStart w:name="z61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"Агроплазма" жауапкершілігі шектеулі қоғам, Ресей</w:t>
      </w:r>
    </w:p>
    <w:bookmarkEnd w:id="600"/>
    <w:bookmarkStart w:name="z61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Евросорго (Eurosorgho), Франция</w:t>
      </w:r>
    </w:p>
    <w:bookmarkEnd w:id="601"/>
    <w:bookmarkStart w:name="z61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Украина аграрлық ғылымдар академиясының Биоэнергетикалық өсімдіктер және қант қызылшасы институты, Украина</w:t>
      </w:r>
    </w:p>
    <w:bookmarkEnd w:id="602"/>
    <w:bookmarkStart w:name="z61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"Беларуссия Ұлттық ғылым академиясының егіншілік жөніндегі ғылыми-практикалық орталығы" республикалық унитарлық кәсіпорын, Беларусь Республикасы</w:t>
      </w:r>
    </w:p>
    <w:bookmarkEnd w:id="603"/>
    <w:bookmarkStart w:name="z61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ЛК Хибриди, Сербия</w:t>
      </w:r>
    </w:p>
    <w:bookmarkEnd w:id="604"/>
    <w:bookmarkStart w:name="z61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Цезеа, Чехия</w:t>
      </w:r>
    </w:p>
    <w:bookmarkEnd w:id="605"/>
    <w:bookmarkStart w:name="z61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Den Hartigh BV, Нидерланды</w:t>
      </w:r>
    </w:p>
    <w:bookmarkEnd w:id="606"/>
    <w:bookmarkStart w:name="z61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"АгроСемГавриш" жауапкершілігі шектеулі қоғам, Ресей</w:t>
      </w:r>
    </w:p>
    <w:bookmarkEnd w:id="607"/>
    <w:bookmarkStart w:name="z62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Nuseed Evropa limited trade development, Англия</w:t>
      </w:r>
    </w:p>
    <w:bookmarkEnd w:id="608"/>
    <w:bookmarkStart w:name="z62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MAS Seeds, Франция</w:t>
      </w:r>
    </w:p>
    <w:bookmarkEnd w:id="609"/>
    <w:bookmarkStart w:name="z62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Wiersum Plantbreeding BV, Нидерланды</w:t>
      </w:r>
    </w:p>
    <w:bookmarkEnd w:id="610"/>
    <w:bookmarkStart w:name="z62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Agroscope Changins- Wädenswil ACW, Швейцария</w:t>
      </w:r>
    </w:p>
    <w:bookmarkEnd w:id="611"/>
    <w:bookmarkStart w:name="z62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"ТСО-Саратов" жауапкершілігі шектеулі қоғам, Ресей</w:t>
      </w:r>
    </w:p>
    <w:bookmarkEnd w:id="612"/>
    <w:bookmarkStart w:name="z62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GOLDEN WEST SEED BULGARIA Ltd, Болгария</w:t>
      </w:r>
    </w:p>
    <w:bookmarkEnd w:id="613"/>
    <w:bookmarkStart w:name="z62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ZEAINVENT TRNAVA s.r.o., Словакия</w:t>
      </w:r>
    </w:p>
    <w:bookmarkEnd w:id="614"/>
    <w:bookmarkStart w:name="z62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LABOULET Semences, Франция</w:t>
      </w:r>
    </w:p>
    <w:bookmarkEnd w:id="615"/>
    <w:bookmarkStart w:name="z62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Серебрякова Марина Сергеевна, Ресей</w:t>
      </w:r>
    </w:p>
    <w:bookmarkEnd w:id="616"/>
    <w:bookmarkStart w:name="z62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"Цинь Фен Юань" акционерлік қоғамы, Қытай Халық Республикасы</w:t>
      </w:r>
    </w:p>
    <w:bookmarkEnd w:id="617"/>
    <w:bookmarkStart w:name="z63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"Славянское поле" құмай жүгері және сояның бүкілресейлік ғылыми-зерттеу институты" жауапкершілігі шектеулі қоғам, Ресей</w:t>
      </w:r>
    </w:p>
    <w:bookmarkEnd w:id="618"/>
    <w:bookmarkStart w:name="z63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378. Хроматин Инк, Америка Құрама Штаттары </w:t>
      </w:r>
    </w:p>
    <w:bookmarkEnd w:id="619"/>
    <w:bookmarkStart w:name="z63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Фельдзаатен Фройденбергер ГмбХ, Германия</w:t>
      </w:r>
    </w:p>
    <w:bookmarkEnd w:id="620"/>
    <w:bookmarkStart w:name="z63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"Қорғалған топырақтағы көкөніс шаруашылығы ғылыми-зерттеу институты" жауапкершілігі шектеулі қоғам, Ресей</w:t>
      </w:r>
    </w:p>
    <w:bookmarkEnd w:id="621"/>
    <w:bookmarkStart w:name="z63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"Гавриш селекциялық фирмасы" жауапкершілігі шектеулі қоғам, Ресей</w:t>
      </w:r>
    </w:p>
    <w:bookmarkEnd w:id="622"/>
    <w:bookmarkStart w:name="z63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"АгроАльянс" ғылыми-өндірістік компанияның жауапкершілігі шектеулі қоғамы, Ресей</w:t>
      </w:r>
    </w:p>
    <w:bookmarkEnd w:id="623"/>
    <w:bookmarkStart w:name="z63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383. BASF Agricultural Solution Seed (United States limited liability company), Америка Құрама Штаттары </w:t>
      </w:r>
    </w:p>
    <w:bookmarkEnd w:id="624"/>
    <w:bookmarkStart w:name="z63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Полтова мемлекеттік аграрлық академиясы, Украина</w:t>
      </w:r>
    </w:p>
    <w:bookmarkEnd w:id="625"/>
    <w:bookmarkStart w:name="z63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Societa Produttori Sementi Spa, Швейцария</w:t>
      </w:r>
    </w:p>
    <w:bookmarkEnd w:id="626"/>
    <w:bookmarkStart w:name="z63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386. "Ресейлік құмай жүгері және жүгерінің ғылыми-зерттеу және жобалау-технологиялық институты" федералды мемлекеттік бюджеттік ғылыми мекемесі, Ресей </w:t>
      </w:r>
    </w:p>
    <w:bookmarkEnd w:id="627"/>
    <w:bookmarkStart w:name="z64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"Покровское" тәжірибелік-енгізу кәсіпорыны жауапкершілігі шектеулі қоғамы, Ресей</w:t>
      </w:r>
    </w:p>
    <w:bookmarkEnd w:id="628"/>
    <w:bookmarkStart w:name="z64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"Отбор" Инновациялық-өндірістік агрофирмасы жауапкершілігі шектеулі қоғамы, Ресей</w:t>
      </w:r>
    </w:p>
    <w:bookmarkEnd w:id="629"/>
    <w:bookmarkStart w:name="z64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"Семена масличных" шаруа қожалығы, Қазақстан</w:t>
      </w:r>
    </w:p>
    <w:bookmarkEnd w:id="630"/>
    <w:bookmarkStart w:name="z64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Choi Jae Won, Оңтүстік Корея</w:t>
      </w:r>
    </w:p>
    <w:bookmarkEnd w:id="631"/>
    <w:bookmarkStart w:name="z64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"Украина аграрлық ғылымдар ұлттық академиясының майлы дақылдар институты" мемлекеттік мекеме, Украина</w:t>
      </w:r>
    </w:p>
    <w:bookmarkEnd w:id="632"/>
    <w:bookmarkStart w:name="z64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G.I.E. GRASS Ла Литиер, Франция</w:t>
      </w:r>
    </w:p>
    <w:bookmarkEnd w:id="633"/>
    <w:bookmarkStart w:name="z64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Сәрсен Аманжолов атындағы Шығыс Қазақстан мемлекеттік унисерситеті</w:t>
      </w:r>
    </w:p>
    <w:bookmarkEnd w:id="634"/>
    <w:bookmarkStart w:name="z64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Ijselmeerpolders B.V. (Айзельмеерпольдерс Б.В.), Нидерланды</w:t>
      </w:r>
    </w:p>
    <w:bookmarkEnd w:id="635"/>
    <w:bookmarkStart w:name="z64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Saatzucht Fritz Lange KG, Германия</w:t>
      </w:r>
    </w:p>
    <w:bookmarkEnd w:id="636"/>
    <w:bookmarkStart w:name="z649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IPM Pototo Group, Ирландия</w:t>
      </w:r>
    </w:p>
    <w:bookmarkEnd w:id="637"/>
    <w:bookmarkStart w:name="z650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"Континентал Семенсиз", Италия</w:t>
      </w:r>
    </w:p>
    <w:bookmarkEnd w:id="638"/>
    <w:bookmarkStart w:name="z651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Barenburg Hollang B.V. (Besloten Vennootschap), Нидерланды</w:t>
      </w:r>
    </w:p>
    <w:bookmarkEnd w:id="639"/>
    <w:bookmarkStart w:name="z65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Дорогобед Алексей Алексеевич, Ресей</w:t>
      </w:r>
    </w:p>
    <w:bookmarkEnd w:id="640"/>
    <w:bookmarkStart w:name="z65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"Ұлан – Жеміс" жауапкершілігі шектеулі серіктестігі</w:t>
      </w:r>
    </w:p>
    <w:bookmarkEnd w:id="641"/>
    <w:bookmarkStart w:name="z654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"Федералды Алтай агробиотехнология ғылыми орталығы" федералды мемлекеттік бюджеттік ғылыми мекемесі, Ресей</w:t>
      </w:r>
    </w:p>
    <w:bookmarkEnd w:id="642"/>
    <w:bookmarkStart w:name="z655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402. "Қазақ егiншiлiк және өсiмдiк шаруашылығы ғылыми-зерттеу институты" жауапкершілігі шектеулі серіктестігі, Жамбыл филиалы </w:t>
      </w:r>
    </w:p>
    <w:bookmarkEnd w:id="643"/>
    <w:bookmarkStart w:name="z65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"Агростандарт" жауапкершілігі шектеулі қоғам, Ресей</w:t>
      </w:r>
    </w:p>
    <w:bookmarkEnd w:id="644"/>
    <w:bookmarkStart w:name="z65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"Ресей ғылым академиясының Сібір федералдық агробиотехнологиялар ғылыми орталығы" федералды мемлекеттік бюджеттік ғылыми мекемесі, Ресей</w:t>
      </w:r>
    </w:p>
    <w:bookmarkEnd w:id="645"/>
    <w:bookmarkStart w:name="z65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"Бүкілресейлік органикалық тыңайтқыштар және шымтезек ғылыми-зерттеу институты" федералды мемлекеттік бюджеттік ғылыми мекемесі, Ресей</w:t>
      </w:r>
    </w:p>
    <w:bookmarkEnd w:id="646"/>
    <w:bookmarkStart w:name="z65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"Кубань тұқым шаруашылығы" ғылыми өндірістік бірлестігі жауапкершілігі шектеулі қоғамы, Ресей</w:t>
      </w:r>
    </w:p>
    <w:bookmarkEnd w:id="647"/>
    <w:bookmarkStart w:name="z66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 . Progress Agrar Handelsgesellschaft mbH, Германия</w:t>
      </w:r>
    </w:p>
    <w:bookmarkEnd w:id="648"/>
    <w:bookmarkStart w:name="z66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"Украина аграрлық ғылымдар ұлттық академиясының дәнді дақылдар институты" мемлекеттік мекемесі, Украина</w:t>
      </w:r>
    </w:p>
    <w:bookmarkEnd w:id="649"/>
    <w:bookmarkStart w:name="z66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"Ресейлік будан индустриясы" жауапкершілігі шектеулі қоғамы, Ресей</w:t>
      </w:r>
    </w:p>
    <w:bookmarkEnd w:id="650"/>
    <w:bookmarkStart w:name="z66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"Hild Samen Gesellschaft mit beschränkter Haftung" фирмасы, Германия</w:t>
      </w:r>
    </w:p>
    <w:bookmarkEnd w:id="651"/>
    <w:bookmarkStart w:name="z66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"Дәнді дақылдар ғылыми-зерттеу компаниясы" жауапкершілігі шектеулі қоғам, Венгрия</w:t>
      </w:r>
    </w:p>
    <w:bookmarkEnd w:id="652"/>
    <w:bookmarkStart w:name="z66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Agri Obtentions SA., Франция</w:t>
      </w:r>
    </w:p>
    <w:bookmarkEnd w:id="653"/>
    <w:bookmarkStart w:name="z66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413. "Солтүстік Кубань ауыл шаруашылығы тәжірибе станциясы" мемлекеттік ғылыми мекемесі, Ресей</w:t>
      </w:r>
    </w:p>
    <w:bookmarkEnd w:id="654"/>
    <w:bookmarkStart w:name="z66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414. Interseed Potatoes Gesellschaft mit beschränkter Haftung, Германия</w:t>
      </w:r>
    </w:p>
    <w:bookmarkEnd w:id="655"/>
    <w:bookmarkStart w:name="z668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"Картоп халықаралық орталығы" (CIP), Перу</w:t>
      </w:r>
    </w:p>
    <w:bookmarkEnd w:id="656"/>
    <w:bookmarkStart w:name="z669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An Jeongtak, Оңтүстік Корея</w:t>
      </w:r>
    </w:p>
    <w:bookmarkEnd w:id="657"/>
    <w:bookmarkStart w:name="z670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DLF (Dansk Landbrugs Frøselskab) Seeds A/S (Aktieselskab), Дания</w:t>
      </w:r>
    </w:p>
    <w:bookmarkEnd w:id="658"/>
    <w:bookmarkStart w:name="z671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Тракия ауыл шаруашылығы ғылыми-зерттеу институты, Түркия</w:t>
      </w:r>
    </w:p>
    <w:bookmarkEnd w:id="659"/>
    <w:bookmarkStart w:name="z672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Baek Hyang Gu, Оңтүстік Корея</w:t>
      </w:r>
    </w:p>
    <w:bookmarkEnd w:id="660"/>
    <w:bookmarkStart w:name="z673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420. Леонид Алексеевич Германцев, Ресей </w:t>
      </w:r>
    </w:p>
    <w:bookmarkEnd w:id="661"/>
    <w:bookmarkStart w:name="z67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"Омбы аграрлық ғылыми орталығы" федералды мемлекеттік бюджеттік ғылыми мекемесі, Ресей</w:t>
      </w:r>
    </w:p>
    <w:bookmarkEnd w:id="662"/>
    <w:bookmarkStart w:name="z67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"Актив Агро" жауапкершілігі шектеулі қоғам, Ресей</w:t>
      </w:r>
    </w:p>
    <w:bookmarkEnd w:id="663"/>
    <w:bookmarkStart w:name="z67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423. "Компания МАИС" ғылыми-өндірістік фермерлік шаруашылығы, Украина</w:t>
      </w:r>
    </w:p>
    <w:bookmarkEnd w:id="664"/>
    <w:bookmarkStart w:name="z677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"Агромейд" сенімхаты шектеулі дара қоғам, Болгария</w:t>
      </w:r>
    </w:p>
    <w:bookmarkEnd w:id="665"/>
    <w:bookmarkStart w:name="z678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425. "Алтай ғылыми өндірістік бірлестігі" жауапкершілігі шектеулі қоғам, Ресей</w:t>
      </w:r>
    </w:p>
    <w:bookmarkEnd w:id="666"/>
    <w:bookmarkStart w:name="z67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"СОКО" компаниясы жауапкершілігі шектеулі қоғам, Ресей</w:t>
      </w:r>
    </w:p>
    <w:bookmarkEnd w:id="667"/>
    <w:bookmarkStart w:name="z680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427. "Ресей Ғылым Академиясының агроэкология, кешенді мелиорация және қорғаныш орман өсіру жөніндегі федералдық ғылыми орталығы" федералды мемлекеттік бюджеттік ғылыми мекеме, Ресей</w:t>
      </w:r>
    </w:p>
    <w:bookmarkEnd w:id="668"/>
    <w:bookmarkStart w:name="z681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428. "Штрубе Рус" жауапкершілігі шектеулі қоғам, Ресей</w:t>
      </w:r>
    </w:p>
    <w:bookmarkEnd w:id="669"/>
    <w:bookmarkStart w:name="z68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"Интер – Логистик Плюс" жауапкершілігі шектеулі қоғам, Ресей</w:t>
      </w:r>
    </w:p>
    <w:bookmarkEnd w:id="670"/>
    <w:bookmarkStart w:name="z68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Xisen Polato Industry Group Ltd. Co, Қытай Халық Республикасы</w:t>
      </w:r>
    </w:p>
    <w:bookmarkEnd w:id="671"/>
    <w:bookmarkStart w:name="z68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431. C. Meijer Besloten Vennootschap, Нидерланды</w:t>
      </w:r>
    </w:p>
    <w:bookmarkEnd w:id="672"/>
    <w:bookmarkStart w:name="z68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432. Фарм Фритс, Нидерланды</w:t>
      </w:r>
    </w:p>
    <w:bookmarkEnd w:id="673"/>
    <w:bookmarkStart w:name="z686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433. Istambul Tarim Sanayi Ve Ticaret Anonim Sirket, Түркия</w:t>
      </w:r>
    </w:p>
    <w:bookmarkEnd w:id="674"/>
    <w:bookmarkStart w:name="z687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"Бакчарское" федералды мемлекеттік біртұтас кәсіпорын, Ресей</w:t>
      </w:r>
    </w:p>
    <w:bookmarkEnd w:id="675"/>
    <w:bookmarkStart w:name="z68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435. "STEV AGRO" жауапкершілігі шектеулі серіктестігі, Қазақстан</w:t>
      </w:r>
    </w:p>
    <w:bookmarkEnd w:id="676"/>
    <w:bookmarkStart w:name="z689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436. "ДиЛэнд" жауапкершілігі шектеулі серіктестігі, Қазақстан</w:t>
      </w:r>
    </w:p>
    <w:bookmarkEnd w:id="677"/>
    <w:bookmarkStart w:name="z69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437. BASS Genetics Inc, Америка Құрама Штаттары</w:t>
      </w:r>
    </w:p>
    <w:bookmarkEnd w:id="678"/>
    <w:bookmarkStart w:name="z69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438. ""Золотой початок" жүгері калибрлеу зауыты" жауапкершілігі шектеулі қоғамы, Ресей</w:t>
      </w:r>
    </w:p>
    <w:bookmarkEnd w:id="679"/>
    <w:bookmarkStart w:name="z69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439. Monsanto Vegetable IP Menegement B.V., Нидерланды</w:t>
      </w:r>
    </w:p>
    <w:bookmarkEnd w:id="680"/>
    <w:bookmarkStart w:name="z69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440. Gebroeders Bakker Zaadteelt en Zaadhandel B.V., Нидерланды</w:t>
      </w:r>
    </w:p>
    <w:bookmarkEnd w:id="681"/>
    <w:bookmarkStart w:name="z69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441. "Қазақ ұлттық аграрлық университеті" коммерциялық емес акционерлік қоғамы</w:t>
      </w:r>
    </w:p>
    <w:bookmarkEnd w:id="682"/>
    <w:bookmarkStart w:name="z69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442. "Қазақ жеміс-көкөніс шаруашылығы ғылыми зерттеу институты" жауапкершілігі шектеулі серіктестігінің "Қайнар" өңірлік филиалы</w:t>
      </w:r>
    </w:p>
    <w:bookmarkEnd w:id="683"/>
    <w:bookmarkStart w:name="z69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443. "Соларис хибриди" д.о.о., Сербия</w:t>
      </w:r>
    </w:p>
    <w:bookmarkEnd w:id="684"/>
    <w:bookmarkStart w:name="z69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444. "Бүкілукраиналық селекциялық ғылыми институты (БСҒИ)" жауапкершілігі шектеулі қоғамы, Украина</w:t>
      </w:r>
    </w:p>
    <w:bookmarkEnd w:id="685"/>
    <w:bookmarkStart w:name="z69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445. "Соя-Центр" ғылыми өндірістік бірлестігі, Ресей</w:t>
      </w:r>
    </w:p>
    <w:bookmarkEnd w:id="686"/>
    <w:bookmarkStart w:name="z69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446. "Опеновское" жауапкершілігі шектеулі қоғамы, Ресей</w:t>
      </w:r>
    </w:p>
    <w:bookmarkEnd w:id="687"/>
    <w:bookmarkStart w:name="z70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447. SECOBRA Recherches SAS, Франция</w:t>
      </w:r>
    </w:p>
    <w:bookmarkEnd w:id="688"/>
    <w:bookmarkStart w:name="z70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448. Украина ұлттық ғылым академиясының өсімдік физиологиясы және генетикасы институты, Украина</w:t>
      </w:r>
    </w:p>
    <w:bookmarkEnd w:id="689"/>
    <w:bookmarkStart w:name="z70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449. "ЭКОНива-Семена" жауапкершілігі шектеулі қоғамдастығы, Ресей</w:t>
      </w:r>
    </w:p>
    <w:bookmarkEnd w:id="690"/>
    <w:bookmarkStart w:name="z70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450. "Ресей ғылым академиясының Қазан ғылыми орталығы" федералды зерттеу орталығы" федералды мемлекеттік бюджеттік ғылыми мекемесі, Ресей</w:t>
      </w:r>
    </w:p>
    <w:bookmarkEnd w:id="691"/>
    <w:bookmarkStart w:name="z70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451. "Ресей ғылым академиясының Самара федералдық зерттеу орталығы" федералды мемлекеттік бюджеттік ғылым мекемесі, Ресей</w:t>
      </w:r>
    </w:p>
    <w:bookmarkEnd w:id="692"/>
    <w:bookmarkStart w:name="z70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452. "Тін дақылдарының федералды ғылыми орталығы" федералды мемлекеттік бюджеттік ғылыми мекемесі, Ресей</w:t>
      </w:r>
    </w:p>
    <w:bookmarkEnd w:id="693"/>
    <w:bookmarkStart w:name="z70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453. "Ресей ғылым академиясының УФА федералдық зерттеу орталығы" федералды мемлекеттік бюджеттік ғылым мекемесі, Башқұртстан</w:t>
      </w:r>
    </w:p>
    <w:bookmarkEnd w:id="694"/>
    <w:bookmarkStart w:name="z70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454. Cerela Inc., Канада</w:t>
      </w:r>
    </w:p>
    <w:bookmarkEnd w:id="695"/>
    <w:bookmarkStart w:name="z70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455. "Челябі ауыл шаруашылығы ғылыми-зерттеу институты" федералды мемлекеттік бюджеттік ғылыми мекемесі, Ресей</w:t>
      </w:r>
    </w:p>
    <w:bookmarkEnd w:id="696"/>
    <w:bookmarkStart w:name="z70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456. Lidea France SAS., Франция</w:t>
      </w:r>
    </w:p>
    <w:bookmarkEnd w:id="697"/>
    <w:bookmarkStart w:name="z71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457. May-Agro Tohumculuk Sanayi ve Ticaret A.Ş., Түркия </w:t>
      </w:r>
    </w:p>
    <w:bookmarkEnd w:id="698"/>
    <w:bookmarkStart w:name="z71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458. "Майлы дақылдар тәжирібе шаруашылығы" жауапкершілігі шектеулі серіктестігі, Қазақстан</w:t>
      </w:r>
    </w:p>
    <w:bookmarkEnd w:id="699"/>
    <w:bookmarkStart w:name="z71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459. GIE LINEA Semences de Lin, Франция</w:t>
      </w:r>
    </w:p>
    <w:bookmarkEnd w:id="700"/>
    <w:bookmarkStart w:name="z71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460. "Заречное" ауыл шаруашылығы тәжірибе станциясы" жауапкершілігі шектеулі серіктестігі, Қазақстан</w:t>
      </w:r>
    </w:p>
    <w:bookmarkEnd w:id="701"/>
    <w:bookmarkStart w:name="z71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461. "Қазақ мақта шаруашылығы ғылыми зерттеу институты" жауапкершілігі шектеулі серіктестігі, Қазақстан</w:t>
      </w:r>
    </w:p>
    <w:bookmarkEnd w:id="702"/>
    <w:bookmarkStart w:name="z71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462. "А.Н. Бөкейхан атындағы Қазақ орман шаруашылығы және агроорманмелиорациясы ғылыми зерттеу институты" жауапкершілігі шектеулі серіктестігі, Қазақстан</w:t>
      </w:r>
    </w:p>
    <w:bookmarkEnd w:id="7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ұсынылатын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жетістіктердің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тізіліміне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17" w:id="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Сұрыптарды белгiлерiне байланысты кодтау</w:t>
      </w:r>
    </w:p>
    <w:bookmarkEnd w:id="704"/>
    <w:bookmarkStart w:name="z718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Пiсiп-жетiлу тобы: 01 – өте ерте пiсетiн 02 – ерте пiсетiн 03 – орташа ерте пiсетiн 04 – орташа пiсетiн 05 - орташа кеш пiсетiн 06 – кеш пiсетiн</w:t>
      </w:r>
    </w:p>
    <w:bookmarkEnd w:id="705"/>
    <w:bookmarkStart w:name="z719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Будандастыру түрi: 2л – жәй желiаралық будан 3л –үшжелiлiк будан 4л – төртжелiлiк будан 5л – бесжелiлiк будан 6л – алтыжелiлiк будан сл – сортжелiлiк будан F1 – бiрiншi буындағы будан бп – будандық популяция с – сорт ли – желі</w:t>
      </w:r>
    </w:p>
    <w:bookmarkEnd w:id="706"/>
    <w:bookmarkStart w:name="z720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Пайдалану бағыты: тұ – тұздауға арналған кн – консервiлеуге арналған са – салатқа арналған ас – асқа арналған тө – томат өнiмдерi ун – универсалды бк – бүтiн жемiстi консервiлеу гл – глютинозды</w:t>
      </w:r>
    </w:p>
    <w:bookmarkEnd w:id="707"/>
    <w:bookmarkStart w:name="z721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Өсіру жағдайлары кү – күздік жа – жаздық қт – қыстайтын түрі еж – екі жақты қ – қорғалған топырақта өсіруге арналған қб – қорғалған топырақта өсіруге арналған бау-бақша</w:t>
      </w:r>
    </w:p>
    <w:bookmarkEnd w:id="708"/>
    <w:bookmarkStart w:name="z722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Қолдану кезеңдерi: қс – қыстық жз – жаздық кз – күздiк еқ – ерте қыстық ек – ерте күздiк</w:t>
      </w:r>
    </w:p>
    <w:bookmarkEnd w:id="7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434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25" w:id="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өсімдіктерінің перспективалы сұрыптарының тізбесі</w:t>
      </w:r>
    </w:p>
    <w:bookmarkEnd w:id="710"/>
    <w:bookmarkStart w:name="z726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</w:t>
      </w:r>
    </w:p>
    <w:bookmarkEnd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Күздік жұмсақ бидай – облыс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Бригада сұрыбы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media/document_image_rId197.jpeg" Type="http://schemas.openxmlformats.org/officeDocument/2006/relationships/image" Id="rId197"/><Relationship Target="media/document_image_rId198.jpeg" Type="http://schemas.openxmlformats.org/officeDocument/2006/relationships/image" Id="rId198"/><Relationship Target="media/document_image_rId199.jpeg" Type="http://schemas.openxmlformats.org/officeDocument/2006/relationships/image" Id="rId199"/><Relationship Target="media/document_image_rId200.jpeg" Type="http://schemas.openxmlformats.org/officeDocument/2006/relationships/image" Id="rId200"/><Relationship Target="media/document_image_rId201.jpeg" Type="http://schemas.openxmlformats.org/officeDocument/2006/relationships/image" Id="rId201"/><Relationship Target="media/document_image_rId202.jpeg" Type="http://schemas.openxmlformats.org/officeDocument/2006/relationships/image" Id="rId202"/><Relationship Target="media/document_image_rId203.jpeg" Type="http://schemas.openxmlformats.org/officeDocument/2006/relationships/image" Id="rId203"/><Relationship Target="media/document_image_rId204.jpeg" Type="http://schemas.openxmlformats.org/officeDocument/2006/relationships/image" Id="rId204"/><Relationship Target="media/document_image_rId205.jpeg" Type="http://schemas.openxmlformats.org/officeDocument/2006/relationships/image" Id="rId205"/><Relationship Target="media/document_image_rId206.jpeg" Type="http://schemas.openxmlformats.org/officeDocument/2006/relationships/image" Id="rId206"/><Relationship Target="media/document_image_rId207.jpeg" Type="http://schemas.openxmlformats.org/officeDocument/2006/relationships/image" Id="rId207"/><Relationship Target="media/document_image_rId208.jpeg" Type="http://schemas.openxmlformats.org/officeDocument/2006/relationships/image" Id="rId208"/><Relationship Target="media/document_image_rId209.jpeg" Type="http://schemas.openxmlformats.org/officeDocument/2006/relationships/image" Id="rId209"/><Relationship Target="media/document_image_rId210.jpeg" Type="http://schemas.openxmlformats.org/officeDocument/2006/relationships/image" Id="rId210"/><Relationship Target="media/document_image_rId211.jpeg" Type="http://schemas.openxmlformats.org/officeDocument/2006/relationships/image" Id="rId211"/><Relationship Target="media/document_image_rId212.jpeg" Type="http://schemas.openxmlformats.org/officeDocument/2006/relationships/image" Id="rId212"/><Relationship Target="media/document_image_rId213.jpeg" Type="http://schemas.openxmlformats.org/officeDocument/2006/relationships/image" Id="rId213"/><Relationship Target="media/document_image_rId214.jpeg" Type="http://schemas.openxmlformats.org/officeDocument/2006/relationships/image" Id="rId214"/><Relationship Target="media/document_image_rId215.jpeg" Type="http://schemas.openxmlformats.org/officeDocument/2006/relationships/image" Id="rId215"/><Relationship Target="media/document_image_rId216.jpeg" Type="http://schemas.openxmlformats.org/officeDocument/2006/relationships/image" Id="rId216"/><Relationship Target="media/document_image_rId217.jpeg" Type="http://schemas.openxmlformats.org/officeDocument/2006/relationships/image" Id="rId217"/><Relationship Target="media/document_image_rId218.jpeg" Type="http://schemas.openxmlformats.org/officeDocument/2006/relationships/image" Id="rId218"/><Relationship Target="media/document_image_rId219.jpeg" Type="http://schemas.openxmlformats.org/officeDocument/2006/relationships/image" Id="rId219"/><Relationship Target="media/document_image_rId220.jpeg" Type="http://schemas.openxmlformats.org/officeDocument/2006/relationships/image" Id="rId220"/><Relationship Target="media/document_image_rId221.jpeg" Type="http://schemas.openxmlformats.org/officeDocument/2006/relationships/image" Id="rId221"/><Relationship Target="media/document_image_rId222.jpeg" Type="http://schemas.openxmlformats.org/officeDocument/2006/relationships/image" Id="rId222"/><Relationship Target="media/document_image_rId223.jpeg" Type="http://schemas.openxmlformats.org/officeDocument/2006/relationships/image" Id="rId223"/><Relationship Target="media/document_image_rId224.jpeg" Type="http://schemas.openxmlformats.org/officeDocument/2006/relationships/image" Id="rId224"/><Relationship Target="media/document_image_rId225.jpeg" Type="http://schemas.openxmlformats.org/officeDocument/2006/relationships/image" Id="rId225"/><Relationship Target="media/document_image_rId226.jpeg" Type="http://schemas.openxmlformats.org/officeDocument/2006/relationships/image" Id="rId226"/><Relationship Target="media/document_image_rId227.jpeg" Type="http://schemas.openxmlformats.org/officeDocument/2006/relationships/image" Id="rId227"/><Relationship Target="media/document_image_rId228.jpeg" Type="http://schemas.openxmlformats.org/officeDocument/2006/relationships/image" Id="rId228"/><Relationship Target="media/document_image_rId229.jpeg" Type="http://schemas.openxmlformats.org/officeDocument/2006/relationships/image" Id="rId229"/><Relationship Target="media/document_image_rId230.jpeg" Type="http://schemas.openxmlformats.org/officeDocument/2006/relationships/image" Id="rId230"/><Relationship Target="media/document_image_rId231.jpeg" Type="http://schemas.openxmlformats.org/officeDocument/2006/relationships/image" Id="rId231"/><Relationship Target="media/document_image_rId232.jpeg" Type="http://schemas.openxmlformats.org/officeDocument/2006/relationships/image" Id="rId232"/><Relationship Target="media/document_image_rId233.jpeg" Type="http://schemas.openxmlformats.org/officeDocument/2006/relationships/image" Id="rId233"/><Relationship Target="media/document_image_rId234.jpeg" Type="http://schemas.openxmlformats.org/officeDocument/2006/relationships/image" Id="rId234"/><Relationship Target="media/document_image_rId235.jpeg" Type="http://schemas.openxmlformats.org/officeDocument/2006/relationships/image" Id="rId235"/><Relationship Target="media/document_image_rId236.jpeg" Type="http://schemas.openxmlformats.org/officeDocument/2006/relationships/image" Id="rId236"/><Relationship Target="media/document_image_rId237.jpeg" Type="http://schemas.openxmlformats.org/officeDocument/2006/relationships/image" Id="rId237"/><Relationship Target="media/document_image_rId238.jpeg" Type="http://schemas.openxmlformats.org/officeDocument/2006/relationships/image" Id="rId238"/><Relationship Target="media/document_image_rId239.jpeg" Type="http://schemas.openxmlformats.org/officeDocument/2006/relationships/image" Id="rId239"/><Relationship Target="media/document_image_rId240.jpeg" Type="http://schemas.openxmlformats.org/officeDocument/2006/relationships/image" Id="rId240"/><Relationship Target="media/document_image_rId241.jpeg" Type="http://schemas.openxmlformats.org/officeDocument/2006/relationships/image" Id="rId241"/><Relationship Target="media/document_image_rId242.jpeg" Type="http://schemas.openxmlformats.org/officeDocument/2006/relationships/image" Id="rId242"/><Relationship Target="media/document_image_rId243.jpeg" Type="http://schemas.openxmlformats.org/officeDocument/2006/relationships/image" Id="rId243"/><Relationship Target="media/document_image_rId244.jpeg" Type="http://schemas.openxmlformats.org/officeDocument/2006/relationships/image" Id="rId244"/><Relationship Target="media/document_image_rId245.jpeg" Type="http://schemas.openxmlformats.org/officeDocument/2006/relationships/image" Id="rId245"/><Relationship Target="media/document_image_rId246.jpeg" Type="http://schemas.openxmlformats.org/officeDocument/2006/relationships/image" Id="rId246"/><Relationship Target="media/document_image_rId247.jpeg" Type="http://schemas.openxmlformats.org/officeDocument/2006/relationships/image" Id="rId247"/><Relationship Target="media/document_image_rId248.jpeg" Type="http://schemas.openxmlformats.org/officeDocument/2006/relationships/image" Id="rId24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