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1330" w14:textId="5901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органдарға, жергілікті өзін-өзі басқару органдарына, мемлекет жүз пайыз қатысатын заңды тұлғаларға келіп түсетін жолданымдарды тіркеу, есепке алу, сондай-ақ "Электрондық жолданымдар" ақпараттық-талдау жүйесін жүргізу қағидаларын бекіту туралы" Қазақстан Республикасы Бас Прокурорының 2023 жылғы 4 қаңтардағы № 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2023 жылғы 10 сәуірдегі № 89 бұйрығы. Қазақстан Республикасының Әділет министрлігінде 2023 жылғы 12 сәуірде № 32279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органдарға, жергілікті өзін-өзі басқару органдарына, мемлекет жүз пайыз қатысатын заңды тұлғаларға келіп түсетін жолданымдарды тіркеу, есепке алу, сондай-ақ "Электрондық жолданымдар" ақпараттық-талдау жүйесін жүргізу қағидаларын бекіту туралы" Қазақстан Республикасы Бас Прокурорының 2023 жылғы 04 мамырдағы № 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31679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Мемлекеттік органдарға, жергілікті өзін-өзі басқару органдарына, мемлекет жүз пайыз қатысатын заңды тұлғаларға келіп түсетін жолданымдарды тіркеу, есепке алу, сондай-ақ "Электрондық жолданымдар" ақпараттық-талдау жүйесін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Мыналар есепке алуға жатпайды: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 мемлекеттік органнан басқа мемлекеттік органға келіп түскен қызметтік құжаттар;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тұрған органның тапсырмалары мен нұсқаулары;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жарнама қамтылған ұсыныстар;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"Мемлекеттік көрсетілетін қызметтер туралы" Қазақстан Республикасы Заңының 4-бабы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 көзделген жолданымдарды қоспағанда, мемлекеттік қызметтерді көрсету мәселелері бойынша жолданымдар;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қарау тәртібі Кодекстің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4-бөлігімен реттелетін жолданымдар, хабарламалар, сұрау салулар, пікірлер, ұсыныстар, өтінішхаттар.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"Электрондық жолданымдар" АТЖ-ға келіп түскен ТЖ-2 нысанын толтыру жолымен басқа ақпараттық жүйелерге көшірілуге жатады.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ақпараттық жүйелерге көшіру келіп түскен күннен бастап бір жұмыс күні ішінде жүзеге асырылады.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1), 2), 3), 4), 5) тармақшаларында көрсетілген құжаттарды қарау мерзімдері "Электрондық өтініштер" АТЖ-да тіркелген күннен бастап есептеледі.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қабылданған сәттен бастап бір жұмыс күні ішінде басқа ақпараттық жүйелерге көшіруді жоюға жол беріледі.";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"Орындау мерзімі", "жауап жіберу күні", "қарау мерзімі ұзартылды" көрсеткіштерін қоспағанда, көрсеткіштерді редакциялауды және "Электрондық жолданымдар" АТЖ-ға бұрын енгізілген нысанды жоюды субъект растайтын құжаттарды қоса бере отырып, субъектінің құрылымдық бөлімшелері басшыларының өтінішхаттары негізінде, сондай-ақ уәкілетті органның баянаты бойынша дербес жүзеге асырады.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"Орындау мерзімі", "жауаптың жіберілген күні", "қарау мерзімі ұзартылған" деген көрсеткіштерді редакциялауды және "Электрондық жолданымдар" АТЖ-ға бұдан бұрын енгізілген нысанды жоюды растайтын құжаттарды қоса бере отырып, субъекті басшысының өтінішхаттары негізінде уәкілетті орган жүзеге асырады.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 мәліметтерді редакциялауды орталық аппарата басшылық айқындаған жауапты қызметкер, аумақтық органда осы бағытқа жетекшілік ететін бөлім бастығы жүргізеді.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Субъектілердің мәліметтерді редакциялау, "Электрондық жолданымдар" АТЖ-ға бұдан бұрын енгізілген нысанды жою туралы өтінішхатын уәкілетті орган бес жұмыс күні ішінде қарайды.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мәліметтерді түзету, "Электрондық жолданымдар" АТЖ-да бұрын енгізілген нысанды жою туралы өтінішхатты уәкілетті органға есепті кезеңді жабудан бес жұмыс күнінен кешіктірмей жібереді. Көрсетілген мерзімді бұза отырып түскен өтінішхат келесі есепті кезеңде қаралады.";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4-жол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40-жол мынадай редакцияда жазылсын: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4-жол мынадай редакцияда жазылсын: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40-жол мынадай редакцияда жазылсын: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4-жол мынадай редакцияда жазылсын: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40-жол мынадай редакцияда жазылсын: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4-жол мынадай редакцияда жазылсын: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40-жол мынадай редакцияда жазылсын: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4-жол мынадай редакцияда жазылсын: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40-жол мынадай редакцияда жазылсын: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4-жол мынадай редакцияда жазылсын: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40-жол мынадай редакцияда жазылсын: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4-жол мынадай редакцияда жазылсын: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40-жол мынадай редакцияда жазылсын: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4-жол мынадай редакцияда жазылсын: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40-жол мынадай редакцияда жазылсын: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- Комитет):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ресми интернет-ресурсында орналастыруды;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құқықтық статистика және арнайы есепке алудың мүдделі субъектілеріне мәлімет үшін, сондай-ақ Комитеттің аумақтық органдарына орындау үшін жіберуді қамтамасыз етсін.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