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3d777f" w14:textId="e3d777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"Қазақстан Республикасында педиатриялық көмек көрсетуді ұйымдастыру стандартын бекіту туралы" Қазақстан Республикасы Денсаулық сақтау министрінің 2022 жылғы 15 наурыздағы № ҚР ДСМ-25 бұйрығына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Денсаулық сақтау министрінің 2023 жылғы 7 сәуірдегі № 66 бұйрығы. Қазақстан Республикасының Әділет министрлігінде 2023 жылғы 11 сәуірде № 32277 болып тіркелді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БҰЙЫРАМЫН: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"Қазақстан Республикасында педиатриялық көмек көрсетуді ұйымдастыру стандартын бекіту туралы" Қазақстан Республикасы Денсаулық сақтау министрінің 2022 жылғы 15 наурыздағы № ҚР ДСМ-25 (Нормативтік құқықтық актілерді мемлекеттік тіркеу тізіліміне № 27182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бұйрыққа қосымшамен бекітілген Қазақстан Республикасында педиатриялық көмек көрсетуді ұйымдастыру </w:t>
      </w:r>
      <w:r>
        <w:rPr>
          <w:rFonts w:ascii="Times New Roman"/>
          <w:b w:val="false"/>
          <w:i w:val="false"/>
          <w:color w:val="000000"/>
          <w:sz w:val="28"/>
        </w:rPr>
        <w:t>стандартында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28-тармақтар</w:t>
      </w:r>
      <w:r>
        <w:rPr>
          <w:rFonts w:ascii="Times New Roman"/>
          <w:b w:val="false"/>
          <w:i w:val="false"/>
          <w:color w:val="000000"/>
          <w:sz w:val="28"/>
        </w:rPr>
        <w:t xml:space="preserve"> алып тасталсын.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Денсаулық сақтау министрлігінің Ана мен бала денсаулығын сақтау департаменті Қазақстан Республикасының заңнамасында белгіленген тәртіппен: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бұйрықты Қазақстан Республикасының Әділет министрлігінде мемлекеттік тіркеуді;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бұйрықты ресми жариялағаннан кейін оны Қазақстан Республикасы Денсаулық сақтау министрлігінің интернет-ресурсында орналастыруды;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осы бұйрықты Қазақстан Республикасы Әділет минстрлігінде мемлекеттік тіркегеннен кейін он жұмыс күні ішінде Қазақстан Республикасы Денсаулық сақтау министрлігінің Заң департаментіне осы тармақтың 1) және 2) тармақшаларында көзделген іс-шаралардың орындалуы туралы мәліметтерді ұсынуды қамтамасыз етсін.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бұйрықтың орындалуын бақылау жетекшілік ететін Қазақстан Республикасының Денсаулық сақтау вице-министріне жүктелсін.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бұйрық алғашқы ресми жарияланған күнінен кейін күнтізбелік он күн өткен соң қолданысқа енгізіледі.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Қазақстан Республикасы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Денсаулық сақтау министрі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Ғиният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Оқу-ағарту министрлігі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