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4b0e" w14:textId="e734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аумағына автомобиль көлігімен бидай әкелуге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10 сәуірдегі № 132 бұйрығы. Қазақстан Республикасының Әділет министрлігінде 2023 жылғы 10 сәуірде № 32273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Еуразиялық экономикалық одақ туралы шарттың 29-бабына, сондай-ақ Еуразиялық экономикалық одақ туралы шартқа 7-Қосымшаның 10-бөліміне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 автомобиль көлігімен үшінші елдерден және Еуразиялық экономикалық одақ елдерінен бидай (Еуразиялық экономикалық одақтың сыртқы экономикалық қызметінің тауар номенклатуралық коды: 100119; 100199) әкелуге алты ай мерзімге тыйым салу енгізілсін.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өнімін қайта өңдеу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