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235" w14:textId="26ec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 "Мемлекеттік корпорациясы өндіретін және (немесе) өткізетін тауарларға (жұмыстарға, көрсетілетін қызметтерге) бағаларды бекіту туралы" Қазақстан Республикасы Инвестициялар және даму министрінің міндетін атқарушының 2016 жылғы 26 қаңтардағы № 87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6 сәуірдегі № 136/НҚ бұйрығы. Қазақстан Республикасының Әділет министрлігінде 2023 жылғы 7 сәуірде № 32252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"Азаматтарға арналған үкімет "Мемлекеттік корпорациясы өндіретін және (немесе) өткізетін тауарларға (жұмыстарға, көрсетілетін қызметтерге) бағаларды бекіту туралы" Қазақстан Республикасы Инвестициялар және даму министрінің міндетін атқарушының 2016 жылғы 26 қаңтардағы № 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13353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зейнетақымен қамсыздандыру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 бабына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152-бабының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"Жылжымалы мүлік кепілін тіркеу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"Жылжымайтын мүлікке құқықтарды мемлекеттік тіркеу туралы"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 Кодексінің 776-бабының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толықтыру енгізу туралы қаулысымен бекітілген Қазақстан Республикасының Цифрлық даму, инновациялар және аэроғарыш өнеркәсібі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жүз тоқсан бірінші абзацына сәйкес БҰЙЫРАМЫН:";"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6-тарауында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63-параграфтар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