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8b88" w14:textId="dda8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Тұрақты жұмыс істейтін референциялы станцияларды мемлекеттік геодезиялық желілерге жатқызу және қолдану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м.а. 2023 жылғы 31 наурыздағы № 127/НҚ бұйрығы. Қазақстан Республикасының Әділет министрлігінде 2023 жылғы 31 наурызда № 32219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"Геодезия, картография және кеңістіктік деректер туралы"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26)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Тұрақты жұмыс істейтін референциялы станцияларды мемлекеттік геодезиялық желілерге жатқызу және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Геодезия және картография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Цифрлық даму, инновациялар және аэроғарыш өнеркәсібі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аэроғарыш өнеркәсібі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инновациялар және аэроғарыш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өнеркәсібі 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бұйрықпен 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Тұрақты жұмыс істейтін референциялы станцияларды мемлекеттік геодезиялық желілерге жатқызу және қолдану қағидалары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Тұрақты жұмыс істейтін референциялы станцияларды мемлекеттік геодезиялық желілерге жатқызу және қолдану қағидалары (бұдан әрі – Қағидалар) "Геодезия, картография және кеңістіктік деректер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іске асыру мақсатында әзірленді және тұрақты жұмыс істейтін референциялы станцияларды мемлекеттік геодезиялық желілерге жатқызуға және қолдануға қойылатын талаптарды қамтиды.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арнайы спутниктік геодезиялық желі (бұдан әрі – АСГЖ) – пункттерін байланыстыру жақын маңдағы ІАГЖ және ДЖГЖ пункттерінен ЖНСЖ-анықтамалардың салыстырмалы спутниктік әдістерімен жүзеге асырылатын спутниктік геодезиялық желі;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астрономиялық-геодезиялық желі (бұдан әрі – АГЖ) – пункттерінің бөліктерінде астрономиялық координаттар мен азимуттар айқындалған геодезиялық желі;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геодезиялық жиілету желісі (бұдан әрі – ГЖЖ) – жоғары ретті геодезиялық желіні дамыту үшін құрылатын геодезиялық желі;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дәлдігі жоғары геодезиялық желі (бұдан әрі – ДЖГЖ) – кеңістіктік координаттары іргелі астрономиялық-геодезиялық желі пункттеріне қатысты айқындалатын іргелес геодезиялық пункттер арасындағы орташа қашықтығы 150-300 шақырым болатын спутниктік геодезиялық желі;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жаһандық навигациялық спутниктік жүйелер (бұдан әрі – ЖНСЖ) – жерүсті, су және әуе объектілерінің координаттық-уақыттық (географиялық координаттары мен биіктіктерінің, қозғалыс жылдамдығы мен бағытының, уақыттың) параметрлерін айқындауға арналған ғарыш жүйелері;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геодезиялық желі (бұдан әрі – МГЖ) – мемлекеттік координаттық есептеу жүйесін белгілеу және (немесе) тарату мақсатында пайдаланылатын геодезиялық желі;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кәсіпорын – мемлекеттік мүлік туралы заңнамаға сәйкес топографиялық-геодезиялық және картографиялық жұмыстарды жүргізуді жүзеге асыратын уәкілетті органның ведомстволық бағынысты ұйымы;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нивелирлік желі (бұдан әрі – МНЖ) – мемлекеттік биіктіктерді есептеу жүйесін белгілеу және (немесе) тарату мақсатында пайдаланылатын нивелирлік желі;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нақты геодезиялық желі (бұдан әрі – НГЖ) – қолданыстағы АГЖ және ГЖЖ негізінде оларда спутниктік анықтамалар орындалғаннан кейін құрылатын геодезиялық желі;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референциялы станцияның иесі – геодезиялық және картографиялық қызметті орындау үшін референциялы станцияны орнататын Қазақстан Республикасының мемлекеттік органы, жеке немесе заңды тұлғасы;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спутниктік геодезиялық желі (бұдан әрі – СГЖ) – координаттары математикалық өңдеуден кейінгі спутниктік геодезиялық бақылау негізінде анықталатын жер бетінде бекітілген геодезиялық пункттер желісі;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тұрақты жұмыс істейтін референциялы станция (бұдан әрі – референциялы станция) – тұрақты жұмыс істейтін референциялы станция – белгілі кеңістіктік координаттары бар нүктеде орналасқан радиоэлектрондық және техникалық құралдардың кешені, олардың көмегімен жаһандық навигациялық спутниктік жүйелердің сигналдарын кейіннен өңдеу және пайдаланушыларға түзетуші ақпаратты беру үшін қабылдау жүзеге асырылады;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Ұлттық кеңістіктік деректердің инфрақұрылымы (бұдан әрі – ҰКДИ) – нысаны, орналасқан жері мен қасиеттері туралы мәліметтерді қамтитын, картографиялық негізде көрсетілген, оның ішінде координаттар пайдаланыла отырып ұсынылған кеңістіктік объектілер туралы деректер;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іргелі астрономиялық-геодезиялық желі (бұдан әрі – ІАГЖ) – координаттары координаттардың геоорталық кеңістіктік жүйесінде айқындалатын іргелес геодезиялық пункттер арасындағы орташа қашықтығы 650-1000 шақырым болатын спутниктік геодезиялық желі.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МГЖ жоғары дәлдікті желілерден төмен дәлдікті желілерге жиілету жолымен қалыптастырылады және мыналардан тұрады: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ІАГЖ;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ДЖГЖ;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АСГЖ;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1-сыныпты СГЖ (бұдан әрі – СГЖ-1);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НГЖ.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ІАГЖ, ДЖГЖ және АСГЖ, СГЖ-1 референциялы станциялармен жабдықталады және СГЖ-ға жатады.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ІАГЖ, ДЖГЖ барлық пункттері жоспарда да, биіктікте де олардың позициясының ұзақ мерзімді тұрақтылығын қамтамасыз ете отырып, түбегейлі бекітіледі.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Әрбір ІАГЖ және ДЖГЖ пункті мынадай орталықтардан тұратын жергілікті желі болып табылады: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негізгі;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жұмысшы;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бақылау және гравиметриялық пункт.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ІАГЖ және ДЖГЖ жұмысшы орталықтары референциялы станциялармен жабдықталады және тәулік бойы тәулігіне 24 (жиырма төрт) сағат аптасына 7 (жеті) күн жұмыс істейді.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АСГЖ, СГЖ-1 пункттері референциялы станциялармен жабдықталған тек жұмысшы орталықтарынан тұрады.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Референциялы станцияларды Қазақстан Республикасының мемлекеттік органдары, жеке және заңды тұлғалары геодезиялық және картографиялық қызметті орындау үшін орнатады және ол қабылдағыштан, "choke ring" түріндегі ЖНСЖ-антеннадан, үздіксіз қоректендіру көзінен, темір шкафтан, телекоммуникация құралдарынан (байланыс құралдарынан), найзағай бұрғыштан тұрады.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Тұрақты жұмыс істейтін референциялы станцияларды мемлекеттік геодезиялық желілерге жатқызу тәртібі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ҰҚДИ құру шеңберінде орнатылатын референциялы станциялар ІАГЖ және ДЖГЖ-ға жатады.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және коммерциялық ұйымдардың референциялы станциялары АСГЖ, СГЖ-1-ге жатады.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Референциялы станцияны МГЖ-ға жатқызу үшін референциялы станцияның иесі осы Қағидаларға қосымшаға сәйкес нысан бойынша геодезия, картография және кеңістіктік деректер саласындағы уәкілетті органға өтінім береді.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Өтінім мынадай ақпаратты қамтиды: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аумағында жұмыс істеп тұрған референциялы станциялардың болуы, оларды техникалық жарақтандыру туралы мәліметтер (ЖНСЖ қабылдағыштары);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деректерді алмасу (беру) үшін қазіргі заманғы телекоммуникациялық құралдармен жарақтандыру туралы мәліметтер;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пайдаланылатын бағдарламалық өнімдер туралы мәліметтер.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Геодезия, картография және кеңістіктік деректер саласындағы уәкілетті орган өтінім келіп түскен күннен бастап 2 (екі) жұмыс күні ішінде өтінімді мемлекеттік кәсіпорынға: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және коммерциялық ұйымдардың референциялы станциясының СГЖ референциялы станцияларымен үйлесімділігін талдау;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референциялы станциямен тексеру, байқаулар және теңестірулер жүргізу үшін жолдайды.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Референциялы станцияны тексеру, бақылау және теңестіру өтінім берген референциялы станцияның иесі қаражаты есебінен жүргізіледі.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Мемлекеттік кәсіпорын референциялы станцияның орналасқан жеріне жұмысшы орталығының болуы, референциялы станцияның пайдалану сипаттамаларының ұзақ мерзімді жұмыс істеуін қамтамасыз ету тұрғысынан тексеру жүргізеді.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Мемлекеттік кәсіпорын референциялы станцияның иесімен бірлесіп, референциялы станцияда кемінде 14 (он төрт) тәулік алдын ала байқаулар және СГЖ референциялы станциясымен бірлескен теңестірулер жүргізеді.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Желіні бірлескен теңестіру геодезиялық желілерді теңестіруге арналған арнайы бағдарламалық өнімдерді қолдану арқылы жүзеге асырылады.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Мемлекеттік кәсіпорын жұмыстар аяқталған күннен бастап 2 (екі) жұмыс күні ішінде осы Қағидалардың 13-тармағы бойынша алынған нәтижелер туралы геодезия, картография және кеңістіктік деректер саласындағы уәкілетті органды жазбаша хабардар етеді.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Геодезия, картография және кеңістіктік деректер саласындағы уәкілетті орган референциялы станцияны МГЖ-ға жатқызу немесе бас тарту туралы шешім қабылдайды.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Қабылданған шешімге байланысты геодезия, картография және кеңістіктік деректер саласындағы уәкілетті орган ведомстволық бағынысты мемлекеттік кәсіпорыннан жазбаша ақпарат алған күннен бастап 3 (үш) жұмыс күні ішінде референциялы станцияның иесіне оны МГЖ-ға жатқызу не себептерін көрсетілген бас тарту туралы хабарлама жібереді.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Оң шешім қабылданған жағдайда геодезия, картография және кеңістіктік деректер саласындағы уәкілетті орган референциялы станцияның иесіне хабарлама жіберілген күннен бастап 2 (екі) жұмыс күні ішінде МГЖ-ға жатқызылған референциялы станциялардың деректерін ҰҚДИ ақпараттық жүйесінде жариялау қажеттілігі туралы мемлекеттік кәсіпорынға хат жолдайды.</w:t>
      </w:r>
    </w:p>
    <w:bookmarkEnd w:id="58"/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Тұрақты жұмыс істейтін референциялы станцияларды қолдану тәртібі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Геодезиялық және картографиялық қызметте МГЖ-ға жатқызылмаған референциялы станциялар қолданылмайды.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есебінен мемлекеттік мақсаттағы, арнайы және (немесе) салалық мақсаттағы геодезиялық және картографиялық қызметте МГЖ-ға жатқызылған референциялы станциялар ғана қолданылады.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МГЖ-ға жатқызылған, мемлекеттік бюджет есебінен сатып алынған және орнатылған референциялы станциялар мемлекеттің меншігінде қалады. МГЖ-ға жатқызылған, жеке және заңды тұлғалардың өз қаражаты есебінен сатып алынған және орнатылған референциялы станциялар олардың меншігінде қалады.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Иелері референциялы станцияларды күтіп ұстауды және пайдалануды дербес қамтамасыз етеді.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инновациялар және аэроғарыш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өнеркәсібі 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жұмыс істейтін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референциялы станцияларды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геодезиялық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желілерге жатқызу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6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Тұрақты жұмыс істейтін референциялы станцияларды мемлекеттік геодезиялық желілерге жатқызуға және қолдануға өтінім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Осымен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 толық атауы, бизнес-сәйкестендіру нөмірі,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жеке сәйкестендіру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геодезиялық желілерге жатқызу және тұрақты жұмыс істейтін референциялы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станцияларды қолдану үшін өтінім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Заңды тұлғаның/жеке тұлғаның орналасқан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(пошта индексі, облыс, қала, аудан, елді мекен, көше атауы, үйдің/ ғимараттың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(стационарлық үй-жайдың)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Электрондық пошта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Телефондар нөмірлері__________________________________________________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Тұрақты жұмыс істейтін референциялы станцияны орнату мекенжайы (-лары)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(пошта индексі, облыс, қала, аудан, елді мекен, көше атауы, үйдің/ ғимараттың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(стационарлық үй-жайдың)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аумағында жұмыс істеп тұрған референциялы станциялардың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болуы, оларды техникалық жарақтандыру (ЖНСЖ қабылдағыштары) туралы мәліметтер;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Деректерді алмасу (беру) үшін қазіргі заманғы телекоммуникациялық құралдармен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жарақтандырылуы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Пайдаланылатын бағдарламалық өнімдер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Өтініш беруші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                                                берілген күні: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(болған жағдайда)                                    20__ жылғы "____" 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