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7eb3" w14:textId="9127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және республикалық маңызы бар жалпыға ортақ пайдаланылатын автомобиль жолдары жол инфрақұрылымы қауіпсіздігінің мониторингі қағидаларын бекіту туралы" Қазақстан Республикасы Инвестициялар және даму министрінің 2018 жылғы 28 желтоқсандағы № 947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27 наурыздағы № 180 бұйрығы. Қазақстан Республикасының Әділет министрлігінде 2023 жылғы 31 наурызда № 32203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және республикалық маңызы бар жалпыға ортақ пайдаланылатын автомобиль жолдары жол инфрақұрылымы қауіпсіздігінің мониторингі қағидаларын бекіту туралы" Қазақстан Республикасы Инвестициялар және даму министрінің 2018 жылғы 28 желтоқсандағы № 947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18132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 жол инфрақұрылымы қауіпсіздігінің мониторингі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""Автомобиль жолдары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36-2) тармақшасына сәйкес БҰЙЫРАМЫН:";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Автомобиль жолдары жол инфрақұрылымы қауіпсіздігінің мониторингі қағидалары бекітілсін.";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Халықаралық және республикалық маңызы бар жалпыға ортақ пайдаланылатын автомобиль жолдары жол инфрақұрылымы қауіпсіздігінің мониторингі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 жол инфрақұрылымы қауіпсіздігінің мониторингі қағидалары";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Автомобиль жолдары жол инфрақұрылымы қауіпсіздігінің мониторингі қағидалары (бұдан әрі – Қағидалар) "Автомобиль жолдары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36-2) тармақшасына сәйкес әзірленді және автомобиль жолдары жол инфрақұрылымы қауіпсіздігінің мониторингі тәртібін айқындайды.";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Автомобиль жолдары жол инфрақұрылымы қауіпсіздігінің мониторингі тәртібі";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 инфрақұрылымы қауіпсіздігінің мониторингі нәтижелері жолдарды пайдаланушылар үшін ашық болып табылады және Қазақстан Республикасы Индустрия және инфрақұрылымдық даму министрлігі Автомобиль жолдары комитетінің интернет-ресурсында орналастырылады.";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"Автомобиль жолдары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инфрақұрылымы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мониторингі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"Автомобиль жолдары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инфрақұрылымы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мониторингі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2-қосымша".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Автомобиль жолдары комитеті: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