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2338" w14:textId="0652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13 қаулысы. Қазақстан Республикасының Әділет министрлігінде 2023 жылғы 31 наурызда № 32202 болып тіркелді</w:t>
      </w:r>
    </w:p>
    <w:p>
      <w:pPr>
        <w:spacing w:after="0"/>
        <w:ind w:left="0"/>
        <w:jc w:val="both"/>
      </w:pPr>
      <w:bookmarkStart w:name="z5"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32" w:id="2"/>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
    <w:bookmarkStart w:name="z33"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3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36"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5"/>
    <w:bookmarkStart w:name="z3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13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 xml:space="preserve">2-қосымша </w:t>
            </w:r>
          </w:p>
        </w:tc>
      </w:tr>
    </w:tbl>
    <w:bookmarkStart w:name="z50" w:id="7"/>
    <w:p>
      <w:pPr>
        <w:spacing w:after="0"/>
        <w:ind w:left="0"/>
        <w:jc w:val="left"/>
      </w:pPr>
      <w:r>
        <w:rPr>
          <w:rFonts w:ascii="Times New Roman"/>
          <w:b/>
          <w:i w:val="false"/>
          <w:color w:val="000000"/>
        </w:rPr>
        <w:t xml:space="preserve"> Әкімшілік деректерді жинауға арналған нысан</w:t>
      </w:r>
    </w:p>
    <w:bookmarkEnd w:id="7"/>
    <w:bookmarkStart w:name="z51" w:id="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
    <w:bookmarkStart w:name="z52" w:id="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9"/>
    <w:bookmarkStart w:name="z53" w:id="10"/>
    <w:p>
      <w:pPr>
        <w:spacing w:after="0"/>
        <w:ind w:left="0"/>
        <w:jc w:val="left"/>
      </w:pPr>
      <w:r>
        <w:rPr>
          <w:rFonts w:ascii="Times New Roman"/>
          <w:b/>
          <w:i w:val="false"/>
          <w:color w:val="000000"/>
        </w:rPr>
        <w:t xml:space="preserve"> Пруденциялық нормативтердің орындалуы туралы есеп</w:t>
      </w:r>
    </w:p>
    <w:bookmarkEnd w:id="10"/>
    <w:bookmarkStart w:name="z54" w:id="11"/>
    <w:p>
      <w:pPr>
        <w:spacing w:after="0"/>
        <w:ind w:left="0"/>
        <w:jc w:val="both"/>
      </w:pPr>
      <w:r>
        <w:rPr>
          <w:rFonts w:ascii="Times New Roman"/>
          <w:b w:val="false"/>
          <w:i w:val="false"/>
          <w:color w:val="000000"/>
          <w:sz w:val="28"/>
        </w:rPr>
        <w:t>
      Әкімшілік деректер нысанының индексі: 1-BVU_Prud_norm</w:t>
      </w:r>
    </w:p>
    <w:bookmarkEnd w:id="11"/>
    <w:bookmarkStart w:name="z55" w:id="12"/>
    <w:p>
      <w:pPr>
        <w:spacing w:after="0"/>
        <w:ind w:left="0"/>
        <w:jc w:val="both"/>
      </w:pPr>
      <w:r>
        <w:rPr>
          <w:rFonts w:ascii="Times New Roman"/>
          <w:b w:val="false"/>
          <w:i w:val="false"/>
          <w:color w:val="000000"/>
          <w:sz w:val="28"/>
        </w:rPr>
        <w:t>
      Кезеңділігі: ай сайын</w:t>
      </w:r>
    </w:p>
    <w:bookmarkEnd w:id="12"/>
    <w:bookmarkStart w:name="z56" w:id="13"/>
    <w:p>
      <w:pPr>
        <w:spacing w:after="0"/>
        <w:ind w:left="0"/>
        <w:jc w:val="both"/>
      </w:pPr>
      <w:r>
        <w:rPr>
          <w:rFonts w:ascii="Times New Roman"/>
          <w:b w:val="false"/>
          <w:i w:val="false"/>
          <w:color w:val="000000"/>
          <w:sz w:val="28"/>
        </w:rPr>
        <w:t>
      Есепті кезеңі: 20___жылғы "___" ____________ жағдай бойынша</w:t>
      </w:r>
    </w:p>
    <w:bookmarkEnd w:id="13"/>
    <w:bookmarkStart w:name="z57" w:id="14"/>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14"/>
    <w:bookmarkStart w:name="z58" w:id="1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5"/>
    <w:bookmarkStart w:name="z59" w:id="16"/>
    <w:p>
      <w:pPr>
        <w:spacing w:after="0"/>
        <w:ind w:left="0"/>
        <w:jc w:val="both"/>
      </w:pPr>
      <w:r>
        <w:rPr>
          <w:rFonts w:ascii="Times New Roman"/>
          <w:b w:val="false"/>
          <w:i w:val="false"/>
          <w:color w:val="000000"/>
          <w:sz w:val="28"/>
        </w:rPr>
        <w:t>
      Нысан</w:t>
      </w:r>
    </w:p>
    <w:bookmarkEnd w:id="16"/>
    <w:bookmarkStart w:name="z60" w:id="17"/>
    <w:p>
      <w:pPr>
        <w:spacing w:after="0"/>
        <w:ind w:left="0"/>
        <w:jc w:val="both"/>
      </w:pPr>
      <w:r>
        <w:rPr>
          <w:rFonts w:ascii="Times New Roman"/>
          <w:b w:val="false"/>
          <w:i w:val="false"/>
          <w:color w:val="000000"/>
          <w:sz w:val="28"/>
        </w:rPr>
        <w:t>
      Кесте. Пруденциялық нормативтер туралы мәліметтер</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әдістемесің </w:t>
            </w:r>
          </w:p>
          <w:bookmarkEnd w:id="18"/>
          <w:p>
            <w:pPr>
              <w:spacing w:after="20"/>
              <w:ind w:left="20"/>
              <w:jc w:val="both"/>
            </w:pPr>
            <w:r>
              <w:rPr>
                <w:rFonts w:ascii="Times New Roman"/>
                <w:b w:val="false"/>
                <w:i w:val="false"/>
                <w:color w:val="000000"/>
                <w:sz w:val="20"/>
              </w:rPr>
              <w:t>
1-1-қосымшасына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4-қосымшасына сәйкес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 меншікті капитал жеткіліктілігінің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 банкпен айрықша қатынастармен байланысты емес бір қарыз алушыға келетін тәуекелдің ең жоғары мөлшерінің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Әрқайсысының мөлшері меншікті капиталдың 10 (он) пайызынан асатын бір қарыз алушыға келетін тәуекелдердің жиынтық сомасының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тұрғын үй компаниясы" акционерлік қоғамының арнайы қаржы компаниясына берілген секьюритилендірілген кредиттердің жиынтық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қоғамының арнайы қаржы компаниясына берілген секьюритилендірілген кредиттердің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Даму Банкінің міндеттемелері бойынша тәуекел мөлшерінің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1 (бір) айға дейін қоса алғанда қалған мерзімі бар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(тоқсан) пайызға тең конверсия коэффициентіне көбейтілген k4-5 мерзімді валюталық өтімділік коэффициентін есептеуге арналған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19"/>
    <w:p>
      <w:pPr>
        <w:spacing w:after="0"/>
        <w:ind w:left="0"/>
        <w:jc w:val="both"/>
      </w:pPr>
      <w:r>
        <w:rPr>
          <w:rFonts w:ascii="Times New Roman"/>
          <w:b w:val="false"/>
          <w:i w:val="false"/>
          <w:color w:val="000000"/>
          <w:sz w:val="28"/>
        </w:rPr>
        <w:t>
      Атауы _________________________________________________________</w:t>
      </w:r>
    </w:p>
    <w:bookmarkEnd w:id="19"/>
    <w:bookmarkStart w:name="z64" w:id="20"/>
    <w:p>
      <w:pPr>
        <w:spacing w:after="0"/>
        <w:ind w:left="0"/>
        <w:jc w:val="both"/>
      </w:pPr>
      <w:r>
        <w:rPr>
          <w:rFonts w:ascii="Times New Roman"/>
          <w:b w:val="false"/>
          <w:i w:val="false"/>
          <w:color w:val="000000"/>
          <w:sz w:val="28"/>
        </w:rPr>
        <w:t>
      Мекенжайы_____________________________________________________</w:t>
      </w:r>
    </w:p>
    <w:bookmarkEnd w:id="20"/>
    <w:bookmarkStart w:name="z65" w:id="21"/>
    <w:p>
      <w:pPr>
        <w:spacing w:after="0"/>
        <w:ind w:left="0"/>
        <w:jc w:val="both"/>
      </w:pPr>
      <w:r>
        <w:rPr>
          <w:rFonts w:ascii="Times New Roman"/>
          <w:b w:val="false"/>
          <w:i w:val="false"/>
          <w:color w:val="000000"/>
          <w:sz w:val="28"/>
        </w:rPr>
        <w:t>
      Телефоны ______________________________________________________</w:t>
      </w:r>
    </w:p>
    <w:bookmarkEnd w:id="21"/>
    <w:bookmarkStart w:name="z66" w:id="22"/>
    <w:p>
      <w:pPr>
        <w:spacing w:after="0"/>
        <w:ind w:left="0"/>
        <w:jc w:val="both"/>
      </w:pPr>
      <w:r>
        <w:rPr>
          <w:rFonts w:ascii="Times New Roman"/>
          <w:b w:val="false"/>
          <w:i w:val="false"/>
          <w:color w:val="000000"/>
          <w:sz w:val="28"/>
        </w:rPr>
        <w:t>
      Электрондық пошта мекенжайы ___________________________________</w:t>
      </w:r>
    </w:p>
    <w:bookmarkEnd w:id="22"/>
    <w:bookmarkStart w:name="z67" w:id="23"/>
    <w:p>
      <w:pPr>
        <w:spacing w:after="0"/>
        <w:ind w:left="0"/>
        <w:jc w:val="both"/>
      </w:pPr>
      <w:r>
        <w:rPr>
          <w:rFonts w:ascii="Times New Roman"/>
          <w:b w:val="false"/>
          <w:i w:val="false"/>
          <w:color w:val="000000"/>
          <w:sz w:val="28"/>
        </w:rPr>
        <w:t xml:space="preserve">
      Орындаушы____________________________ ____________________ </w:t>
      </w:r>
    </w:p>
    <w:bookmarkEnd w:id="23"/>
    <w:bookmarkStart w:name="z68" w:id="2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4"/>
    <w:bookmarkStart w:name="z69" w:id="2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5"/>
    <w:bookmarkStart w:name="z70" w:id="26"/>
    <w:p>
      <w:pPr>
        <w:spacing w:after="0"/>
        <w:ind w:left="0"/>
        <w:jc w:val="both"/>
      </w:pPr>
      <w:r>
        <w:rPr>
          <w:rFonts w:ascii="Times New Roman"/>
          <w:b w:val="false"/>
          <w:i w:val="false"/>
          <w:color w:val="000000"/>
          <w:sz w:val="28"/>
        </w:rPr>
        <w:t xml:space="preserve">
      _____________________________________ ____________________ </w:t>
      </w:r>
    </w:p>
    <w:bookmarkEnd w:id="26"/>
    <w:bookmarkStart w:name="z71" w:id="27"/>
    <w:p>
      <w:pPr>
        <w:spacing w:after="0"/>
        <w:ind w:left="0"/>
        <w:jc w:val="both"/>
      </w:pPr>
      <w:r>
        <w:rPr>
          <w:rFonts w:ascii="Times New Roman"/>
          <w:b w:val="false"/>
          <w:i w:val="false"/>
          <w:color w:val="000000"/>
          <w:sz w:val="28"/>
        </w:rPr>
        <w:t>
      тегі, аты және әкесінің аты (ол бар болса) қолы</w:t>
      </w:r>
    </w:p>
    <w:bookmarkEnd w:id="27"/>
    <w:bookmarkStart w:name="z72" w:id="28"/>
    <w:p>
      <w:pPr>
        <w:spacing w:after="0"/>
        <w:ind w:left="0"/>
        <w:jc w:val="both"/>
      </w:pPr>
      <w:r>
        <w:rPr>
          <w:rFonts w:ascii="Times New Roman"/>
          <w:b w:val="false"/>
          <w:i w:val="false"/>
          <w:color w:val="000000"/>
          <w:sz w:val="28"/>
        </w:rPr>
        <w:t>
      Күні 20__ жылғы "____" ______________</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4" w:id="29"/>
    <w:p>
      <w:pPr>
        <w:spacing w:after="0"/>
        <w:ind w:left="0"/>
        <w:jc w:val="left"/>
      </w:pPr>
      <w:r>
        <w:rPr>
          <w:rFonts w:ascii="Times New Roman"/>
          <w:b/>
          <w:i w:val="false"/>
          <w:color w:val="000000"/>
        </w:rPr>
        <w:t xml:space="preserve"> Пруденциялық нормативтердің орындалуы туралы есеп Әкімшілік деректердің нысанын толтыру бойынша түсіндірме (индексі - 1-BVU_Prud_norm, кезеңділігі – ай сайын)</w:t>
      </w:r>
    </w:p>
    <w:bookmarkEnd w:id="29"/>
    <w:bookmarkStart w:name="z75" w:id="30"/>
    <w:p>
      <w:pPr>
        <w:spacing w:after="0"/>
        <w:ind w:left="0"/>
        <w:jc w:val="left"/>
      </w:pPr>
      <w:r>
        <w:rPr>
          <w:rFonts w:ascii="Times New Roman"/>
          <w:b/>
          <w:i w:val="false"/>
          <w:color w:val="000000"/>
        </w:rPr>
        <w:t xml:space="preserve"> 1-тарау. Жалпы ережелер</w:t>
      </w:r>
    </w:p>
    <w:bookmarkEnd w:id="30"/>
    <w:bookmarkStart w:name="z76" w:id="31"/>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 нысанын (бұдан әрі – Нысан) толтыру бойынша бірыңғай талаптар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8" w:id="32"/>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2"/>
    <w:bookmarkStart w:name="z79" w:id="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
    <w:bookmarkStart w:name="z80" w:id="34"/>
    <w:p>
      <w:pPr>
        <w:spacing w:after="0"/>
        <w:ind w:left="0"/>
        <w:jc w:val="left"/>
      </w:pPr>
      <w:r>
        <w:rPr>
          <w:rFonts w:ascii="Times New Roman"/>
          <w:b/>
          <w:i w:val="false"/>
          <w:color w:val="000000"/>
        </w:rPr>
        <w:t xml:space="preserve"> 2-тарау. Нысанды толтыру бойынша түсіндірме</w:t>
      </w:r>
    </w:p>
    <w:bookmarkEnd w:id="34"/>
    <w:bookmarkStart w:name="z81" w:id="35"/>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End w:id="35"/>
    <w:bookmarkStart w:name="z82" w:id="36"/>
    <w:p>
      <w:pPr>
        <w:spacing w:after="0"/>
        <w:ind w:left="0"/>
        <w:jc w:val="both"/>
      </w:pPr>
      <w:r>
        <w:rPr>
          <w:rFonts w:ascii="Times New Roman"/>
          <w:b w:val="false"/>
          <w:i w:val="false"/>
          <w:color w:val="000000"/>
          <w:sz w:val="28"/>
        </w:rPr>
        <w:t>
      6. 1-жол № 144 нормативтердің 1-тарауына және № 170 нормативтердің 2-тарауына сәйкес толтырылады.</w:t>
      </w:r>
    </w:p>
    <w:bookmarkEnd w:id="36"/>
    <w:bookmarkStart w:name="z83" w:id="37"/>
    <w:p>
      <w:pPr>
        <w:spacing w:after="0"/>
        <w:ind w:left="0"/>
        <w:jc w:val="both"/>
      </w:pPr>
      <w:r>
        <w:rPr>
          <w:rFonts w:ascii="Times New Roman"/>
          <w:b w:val="false"/>
          <w:i w:val="false"/>
          <w:color w:val="000000"/>
          <w:sz w:val="28"/>
        </w:rPr>
        <w:t>
      7. 5-жолда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bookmarkEnd w:id="37"/>
    <w:bookmarkStart w:name="z84" w:id="38"/>
    <w:p>
      <w:pPr>
        <w:spacing w:after="0"/>
        <w:ind w:left="0"/>
        <w:jc w:val="both"/>
      </w:pPr>
      <w:r>
        <w:rPr>
          <w:rFonts w:ascii="Times New Roman"/>
          <w:b w:val="false"/>
          <w:i w:val="false"/>
          <w:color w:val="000000"/>
          <w:sz w:val="28"/>
        </w:rPr>
        <w:t>
      8. 11.7-жолда секьюритилендіру талаптарынан алынған, болашақта толық немесе ішінара күтуге байланысты болашақ кезеңдердің кірістері көрсетіледі.</w:t>
      </w:r>
    </w:p>
    <w:bookmarkEnd w:id="38"/>
    <w:bookmarkStart w:name="z85" w:id="39"/>
    <w:p>
      <w:pPr>
        <w:spacing w:after="0"/>
        <w:ind w:left="0"/>
        <w:jc w:val="both"/>
      </w:pPr>
      <w:r>
        <w:rPr>
          <w:rFonts w:ascii="Times New Roman"/>
          <w:b w:val="false"/>
          <w:i w:val="false"/>
          <w:color w:val="000000"/>
          <w:sz w:val="28"/>
        </w:rPr>
        <w:t>
      9. 12.1-жолда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bookmarkEnd w:id="39"/>
    <w:bookmarkStart w:name="z86" w:id="40"/>
    <w:p>
      <w:pPr>
        <w:spacing w:after="0"/>
        <w:ind w:left="0"/>
        <w:jc w:val="both"/>
      </w:pPr>
      <w:r>
        <w:rPr>
          <w:rFonts w:ascii="Times New Roman"/>
          <w:b w:val="false"/>
          <w:i w:val="false"/>
          <w:color w:val="000000"/>
          <w:sz w:val="28"/>
        </w:rPr>
        <w:t>
      10. 12.2-жолда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bookmarkEnd w:id="40"/>
    <w:bookmarkStart w:name="z87" w:id="41"/>
    <w:p>
      <w:pPr>
        <w:spacing w:after="0"/>
        <w:ind w:left="0"/>
        <w:jc w:val="both"/>
      </w:pPr>
      <w:r>
        <w:rPr>
          <w:rFonts w:ascii="Times New Roman"/>
          <w:b w:val="false"/>
          <w:i w:val="false"/>
          <w:color w:val="000000"/>
          <w:sz w:val="28"/>
        </w:rPr>
        <w:t>
      11. 15-жолда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bookmarkEnd w:id="41"/>
    <w:bookmarkStart w:name="z88" w:id="42"/>
    <w:p>
      <w:pPr>
        <w:spacing w:after="0"/>
        <w:ind w:left="0"/>
        <w:jc w:val="both"/>
      </w:pPr>
      <w:r>
        <w:rPr>
          <w:rFonts w:ascii="Times New Roman"/>
          <w:b w:val="false"/>
          <w:i w:val="false"/>
          <w:color w:val="000000"/>
          <w:sz w:val="28"/>
        </w:rPr>
        <w:t>
      12. 20-жолда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End w:id="42"/>
    <w:bookmarkStart w:name="z89" w:id="43"/>
    <w:p>
      <w:pPr>
        <w:spacing w:after="0"/>
        <w:ind w:left="0"/>
        <w:jc w:val="both"/>
      </w:pPr>
      <w:r>
        <w:rPr>
          <w:rFonts w:ascii="Times New Roman"/>
          <w:b w:val="false"/>
          <w:i w:val="false"/>
          <w:color w:val="000000"/>
          <w:sz w:val="28"/>
        </w:rPr>
        <w:t>
      13. 22-жол кредиттік тәуекел ескеріле отырып мөлшерленген активтердің талдамасы туралы есептің деректеріне сәйкес толтырылады.</w:t>
      </w:r>
    </w:p>
    <w:bookmarkEnd w:id="43"/>
    <w:bookmarkStart w:name="z90" w:id="44"/>
    <w:p>
      <w:pPr>
        <w:spacing w:after="0"/>
        <w:ind w:left="0"/>
        <w:jc w:val="both"/>
      </w:pPr>
      <w:r>
        <w:rPr>
          <w:rFonts w:ascii="Times New Roman"/>
          <w:b w:val="false"/>
          <w:i w:val="false"/>
          <w:color w:val="000000"/>
          <w:sz w:val="28"/>
        </w:rPr>
        <w:t>
      14.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44"/>
    <w:bookmarkStart w:name="z91" w:id="45"/>
    <w:p>
      <w:pPr>
        <w:spacing w:after="0"/>
        <w:ind w:left="0"/>
        <w:jc w:val="both"/>
      </w:pPr>
      <w:r>
        <w:rPr>
          <w:rFonts w:ascii="Times New Roman"/>
          <w:b w:val="false"/>
          <w:i w:val="false"/>
          <w:color w:val="000000"/>
          <w:sz w:val="28"/>
        </w:rPr>
        <w:t>
      15.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45"/>
    <w:bookmarkStart w:name="z92" w:id="46"/>
    <w:p>
      <w:pPr>
        <w:spacing w:after="0"/>
        <w:ind w:left="0"/>
        <w:jc w:val="both"/>
      </w:pPr>
      <w:r>
        <w:rPr>
          <w:rFonts w:ascii="Times New Roman"/>
          <w:b w:val="false"/>
          <w:i w:val="false"/>
          <w:color w:val="000000"/>
          <w:sz w:val="28"/>
        </w:rPr>
        <w:t>
      16. 25-жол айрықша пайыздық тәуекелді есептеудің талдамасы (валюталар бөлігінде) туралы есептің деректеріне сәйкес толтырылады.</w:t>
      </w:r>
    </w:p>
    <w:bookmarkEnd w:id="46"/>
    <w:bookmarkStart w:name="z93" w:id="47"/>
    <w:p>
      <w:pPr>
        <w:spacing w:after="0"/>
        <w:ind w:left="0"/>
        <w:jc w:val="both"/>
      </w:pPr>
      <w:r>
        <w:rPr>
          <w:rFonts w:ascii="Times New Roman"/>
          <w:b w:val="false"/>
          <w:i w:val="false"/>
          <w:color w:val="000000"/>
          <w:sz w:val="28"/>
        </w:rPr>
        <w:t>
      17. 26-жол жалпы пайыздық тәуекелді есептеудің талдамасы (валюталар бөлігінде) туралы есептің деректеріне сәйкес толтырылады.</w:t>
      </w:r>
    </w:p>
    <w:bookmarkEnd w:id="47"/>
    <w:bookmarkStart w:name="z94" w:id="48"/>
    <w:p>
      <w:pPr>
        <w:spacing w:after="0"/>
        <w:ind w:left="0"/>
        <w:jc w:val="both"/>
      </w:pPr>
      <w:r>
        <w:rPr>
          <w:rFonts w:ascii="Times New Roman"/>
          <w:b w:val="false"/>
          <w:i w:val="false"/>
          <w:color w:val="000000"/>
          <w:sz w:val="28"/>
        </w:rPr>
        <w:t>
      18. 40, 41, 42, 43, 44, 45, 46, 47, 48, 49, 50 және 51-жолдар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48"/>
    <w:bookmarkStart w:name="z95" w:id="49"/>
    <w:p>
      <w:pPr>
        <w:spacing w:after="0"/>
        <w:ind w:left="0"/>
        <w:jc w:val="both"/>
      </w:pPr>
      <w:r>
        <w:rPr>
          <w:rFonts w:ascii="Times New Roman"/>
          <w:b w:val="false"/>
          <w:i w:val="false"/>
          <w:color w:val="000000"/>
          <w:sz w:val="28"/>
        </w:rPr>
        <w:t>
      19. 54, 55 және 56-жолдар k4 ағымдағы өтімділік коэффициентінің талдамасы туралы есептің деректеріне сәйкес толтырылады.</w:t>
      </w:r>
    </w:p>
    <w:bookmarkEnd w:id="49"/>
    <w:bookmarkStart w:name="z96" w:id="50"/>
    <w:p>
      <w:pPr>
        <w:spacing w:after="0"/>
        <w:ind w:left="0"/>
        <w:jc w:val="both"/>
      </w:pPr>
      <w:r>
        <w:rPr>
          <w:rFonts w:ascii="Times New Roman"/>
          <w:b w:val="false"/>
          <w:i w:val="false"/>
          <w:color w:val="000000"/>
          <w:sz w:val="28"/>
        </w:rPr>
        <w:t>
      20. 57, 58, 59, 60, 61, 62, 63 және 64-жолдар k4-1, k4-2, k4-3 мерзімді өтімділік коэффициенттерінің талдамасы туралы есептің деректеріне сәйкес толтырылады.</w:t>
      </w:r>
    </w:p>
    <w:bookmarkEnd w:id="50"/>
    <w:bookmarkStart w:name="z97" w:id="51"/>
    <w:p>
      <w:pPr>
        <w:spacing w:after="0"/>
        <w:ind w:left="0"/>
        <w:jc w:val="both"/>
      </w:pPr>
      <w:r>
        <w:rPr>
          <w:rFonts w:ascii="Times New Roman"/>
          <w:b w:val="false"/>
          <w:i w:val="false"/>
          <w:color w:val="000000"/>
          <w:sz w:val="28"/>
        </w:rPr>
        <w:t>
      21. 65, 65.1, 65.2, 65.3, 65.4, 66, 66.1, 66.2, 66.3, 66.4, 67, 67.1, 67.2, 67.3, 67.4, 68, 68.1, 68.2, 68.3, 68.4, 69, 69.1, 69.2, 69.3, 69.4, 70, 70.1, 70.2, 70.3, 70.4, 71, 71.1, 71.2, 71.3, 71.4, 72, 72.1, 72.2, 72.3, 72.4, 73, 73.1, 73.2, 73.3 және 73.4-жолдар k4-4, k4-5, k4-6 мерзімді валюталық өтімділік коэффициенттерінің талдамасы туралы есептің деректеріне сәйкес толтырылады.</w:t>
      </w:r>
    </w:p>
    <w:bookmarkEnd w:id="51"/>
    <w:bookmarkStart w:name="z98" w:id="52"/>
    <w:p>
      <w:pPr>
        <w:spacing w:after="0"/>
        <w:ind w:left="0"/>
        <w:jc w:val="both"/>
      </w:pPr>
      <w:r>
        <w:rPr>
          <w:rFonts w:ascii="Times New Roman"/>
          <w:b w:val="false"/>
          <w:i w:val="false"/>
          <w:color w:val="000000"/>
          <w:sz w:val="28"/>
        </w:rPr>
        <w:t>
      22. 76 және 77-жолдар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bookmarkEnd w:id="52"/>
    <w:bookmarkStart w:name="z99" w:id="53"/>
    <w:p>
      <w:pPr>
        <w:spacing w:after="0"/>
        <w:ind w:left="0"/>
        <w:jc w:val="both"/>
      </w:pPr>
      <w:r>
        <w:rPr>
          <w:rFonts w:ascii="Times New Roman"/>
          <w:b w:val="false"/>
          <w:i w:val="false"/>
          <w:color w:val="000000"/>
          <w:sz w:val="28"/>
        </w:rPr>
        <w:t>
      23. 79-жол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53"/>
    <w:bookmarkStart w:name="z100" w:id="54"/>
    <w:p>
      <w:pPr>
        <w:spacing w:after="0"/>
        <w:ind w:left="0"/>
        <w:jc w:val="both"/>
      </w:pPr>
      <w:r>
        <w:rPr>
          <w:rFonts w:ascii="Times New Roman"/>
          <w:b w:val="false"/>
          <w:i w:val="false"/>
          <w:color w:val="000000"/>
          <w:sz w:val="28"/>
        </w:rPr>
        <w:t>
      24. 32, 33 және 78-жолдарды исламдық екінші деңгейдегі банктер ғана толтырады.</w:t>
      </w:r>
    </w:p>
    <w:bookmarkEnd w:id="54"/>
    <w:bookmarkStart w:name="z101" w:id="55"/>
    <w:p>
      <w:pPr>
        <w:spacing w:after="0"/>
        <w:ind w:left="0"/>
        <w:jc w:val="both"/>
      </w:pPr>
      <w:r>
        <w:rPr>
          <w:rFonts w:ascii="Times New Roman"/>
          <w:b w:val="false"/>
          <w:i w:val="false"/>
          <w:color w:val="000000"/>
          <w:sz w:val="28"/>
        </w:rPr>
        <w:t>
      25. 17, 18, 19, 41,43, 45, 47, 49, 51, 53, 56, 58, 61, 64, 67, 67.1, 67.2, 67.3, 67.4, 70, 70.1, 70.2, 70.3, 70.4, 73, 73.1, 73.2, 73.3, 73.4, 77 және 79 - жолдарда үтірден кейін үш таңбалы мәндер көрсетіледі.</w:t>
      </w:r>
    </w:p>
    <w:bookmarkEnd w:id="55"/>
    <w:bookmarkStart w:name="z102" w:id="56"/>
    <w:p>
      <w:pPr>
        <w:spacing w:after="0"/>
        <w:ind w:left="0"/>
        <w:jc w:val="both"/>
      </w:pPr>
      <w:r>
        <w:rPr>
          <w:rFonts w:ascii="Times New Roman"/>
          <w:b w:val="false"/>
          <w:i w:val="false"/>
          <w:color w:val="000000"/>
          <w:sz w:val="28"/>
        </w:rPr>
        <w:t>
      26. 45, 47, 49 және 53 - жолдарды толтыру үшін мына қысқартулар қолданылады:</w:t>
      </w:r>
    </w:p>
    <w:bookmarkEnd w:id="56"/>
    <w:bookmarkStart w:name="z103" w:id="57"/>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bookmarkEnd w:id="57"/>
    <w:bookmarkStart w:name="z104" w:id="58"/>
    <w:p>
      <w:pPr>
        <w:spacing w:after="0"/>
        <w:ind w:left="0"/>
        <w:jc w:val="both"/>
      </w:pPr>
      <w:r>
        <w:rPr>
          <w:rFonts w:ascii="Times New Roman"/>
          <w:b w:val="false"/>
          <w:i w:val="false"/>
          <w:color w:val="000000"/>
          <w:sz w:val="28"/>
        </w:rPr>
        <w:t>
      бланктік кредиттің ең жоғары мөлшерінің коэффициенті – Бк;</w:t>
      </w:r>
    </w:p>
    <w:bookmarkEnd w:id="58"/>
    <w:bookmarkStart w:name="z105" w:id="59"/>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bookmarkEnd w:id="59"/>
    <w:bookmarkStart w:name="z106" w:id="60"/>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bookmarkEnd w:id="60"/>
    <w:bookmarkStart w:name="z107" w:id="61"/>
    <w:p>
      <w:pPr>
        <w:spacing w:after="0"/>
        <w:ind w:left="0"/>
        <w:jc w:val="both"/>
      </w:pPr>
      <w:r>
        <w:rPr>
          <w:rFonts w:ascii="Times New Roman"/>
          <w:b w:val="false"/>
          <w:i w:val="false"/>
          <w:color w:val="000000"/>
          <w:sz w:val="28"/>
        </w:rPr>
        <w:t>
      27. Деректер болмаған кезде Нысан ұсынылмайды.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110" w:id="62"/>
    <w:p>
      <w:pPr>
        <w:spacing w:after="0"/>
        <w:ind w:left="0"/>
        <w:jc w:val="left"/>
      </w:pPr>
      <w:r>
        <w:rPr>
          <w:rFonts w:ascii="Times New Roman"/>
          <w:b/>
          <w:i w:val="false"/>
          <w:color w:val="000000"/>
        </w:rPr>
        <w:t xml:space="preserve"> Әкімшілік деректерді жинауға арналған нысан</w:t>
      </w:r>
    </w:p>
    <w:bookmarkEnd w:id="62"/>
    <w:bookmarkStart w:name="z111" w:id="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
    <w:bookmarkStart w:name="z112" w:id="6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4"/>
    <w:bookmarkStart w:name="z113" w:id="65"/>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65"/>
    <w:bookmarkStart w:name="z114" w:id="66"/>
    <w:p>
      <w:pPr>
        <w:spacing w:after="0"/>
        <w:ind w:left="0"/>
        <w:jc w:val="both"/>
      </w:pPr>
      <w:r>
        <w:rPr>
          <w:rFonts w:ascii="Times New Roman"/>
          <w:b w:val="false"/>
          <w:i w:val="false"/>
          <w:color w:val="000000"/>
          <w:sz w:val="28"/>
        </w:rPr>
        <w:t>
      Әкімшілік деректер нысанының индексі: 2-BVU_RA</w:t>
      </w:r>
    </w:p>
    <w:bookmarkEnd w:id="66"/>
    <w:bookmarkStart w:name="z115" w:id="67"/>
    <w:p>
      <w:pPr>
        <w:spacing w:after="0"/>
        <w:ind w:left="0"/>
        <w:jc w:val="both"/>
      </w:pPr>
      <w:r>
        <w:rPr>
          <w:rFonts w:ascii="Times New Roman"/>
          <w:b w:val="false"/>
          <w:i w:val="false"/>
          <w:color w:val="000000"/>
          <w:sz w:val="28"/>
        </w:rPr>
        <w:t>
      Кезеңділігі: ай сайын</w:t>
      </w:r>
    </w:p>
    <w:bookmarkEnd w:id="67"/>
    <w:bookmarkStart w:name="z116" w:id="68"/>
    <w:p>
      <w:pPr>
        <w:spacing w:after="0"/>
        <w:ind w:left="0"/>
        <w:jc w:val="both"/>
      </w:pPr>
      <w:r>
        <w:rPr>
          <w:rFonts w:ascii="Times New Roman"/>
          <w:b w:val="false"/>
          <w:i w:val="false"/>
          <w:color w:val="000000"/>
          <w:sz w:val="28"/>
        </w:rPr>
        <w:t>
      Есепті кезеңі: 20___жылғы "___" ____________ жағдай бойынша</w:t>
      </w:r>
    </w:p>
    <w:bookmarkEnd w:id="68"/>
    <w:bookmarkStart w:name="z117" w:id="69"/>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69"/>
    <w:bookmarkStart w:name="z118" w:id="7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70"/>
    <w:bookmarkStart w:name="z119" w:id="71"/>
    <w:p>
      <w:pPr>
        <w:spacing w:after="0"/>
        <w:ind w:left="0"/>
        <w:jc w:val="both"/>
      </w:pPr>
      <w:r>
        <w:rPr>
          <w:rFonts w:ascii="Times New Roman"/>
          <w:b w:val="false"/>
          <w:i w:val="false"/>
          <w:color w:val="000000"/>
          <w:sz w:val="28"/>
        </w:rPr>
        <w:t>
      Нысан</w:t>
      </w:r>
    </w:p>
    <w:bookmarkEnd w:id="71"/>
    <w:bookmarkStart w:name="z120" w:id="72"/>
    <w:p>
      <w:pPr>
        <w:spacing w:after="0"/>
        <w:ind w:left="0"/>
        <w:jc w:val="both"/>
      </w:pPr>
      <w:r>
        <w:rPr>
          <w:rFonts w:ascii="Times New Roman"/>
          <w:b w:val="false"/>
          <w:i w:val="false"/>
          <w:color w:val="000000"/>
          <w:sz w:val="28"/>
        </w:rPr>
        <w:t>
      Кесте. Кредиттік тәуекел ескеріле отырып мөлшерленген активтердің талдамасы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тәуекел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тәуекел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"ААА"-дан "АА-" дейін кредит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78 және 79-жолдарында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2022 жылғы 1 қаңтар - 2023 жылғы 31 желтоқсан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2024 жылғы 1 қаңтардан бастап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Синдикатталған қаржыландыру шеңберінде заңды тұлғаларға теңгемен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 - 2023 жылғы 31 желтоқсанды қоса алғанда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5"/>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"А+"-тен "А-"-ке дейін кредиттік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 қаңтардан бастап берілген және шетел валютасымен 1 (бір) жылдан астам мерзімге Стандард энд Пурс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жататындарды қоспағанда, жеке тұлғаларға 2016 жылғы 1 қаңтарға дейін берілген қарыздар, оның ішінде тұтынушылық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2016 жылғы 1 қаңтар – 2019 жылғы 31 желтоқсан аралығындағы кезеңде жеке тұлғаларға берілген қамтамасыз етілмеген қарыздар, оның ішінде банк есептейтін мынадай өлшемшарттардың біріне сәйкес келетін тұтынушылық қарыздар: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 – 2019 жылғы 31 желтоқсан аралығындағы кезеңде ай сайын қарыздарды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 өтініш берген күн алдындағы қатарынан 6 (алты) ай ішінде қарыз алушының банктің төлем карточкалары арқылы жалақы алуы туралы ақпаратты пайдалана отырып,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(бұдан әрі – № 170 нормативтер) 9-тарауына сәйкес есептелген қарыз алушының борыштық жүктемесі коэффициентінің деңгейі 0,35-тен (нөл бүтін жүзден отыз бестен)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бойынша берешек және (немесе) ол бойынша сыйақы бойынша төлемдердің мерзімін өткізіп алу күнтізбелік 60 (алпыс) күннен асады не 3 (үш) реттен артық күнтізбелік 30 (отыз) күннен асатын мерзімге төлемдердің мерзімін өткізіп алуға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қарыздар (ипотекалық тұрғын үй қарыздарын, осы кестенің 79-жолында көрсетілген жеке тұлғаларға берілген қарыздарды және №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7"/>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республикалық бюджет туралы заңда тиісті қаржы жылына белгіленген 120 (бір жүз жиырма) айлық есептік көрсеткіштен (бұдан әрі – АЕК)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9"/>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0"/>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1"/>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2"/>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3"/>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5"/>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6"/>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7"/>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(сегіз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8"/>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9"/>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0"/>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1"/>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2"/>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3"/>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4"/>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5"/>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2000 (екі мың)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6"/>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Стандард энд Пурс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 ВВВ+"-тен "kzBBB-"-ке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тұрғын үй компаниясы" акционерлік қоғамының арнайы қаржы компаниясы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және шығыстар сомасын алды ала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аспайтын акцияларға (жарғылық капиталға қатысу үлесіне)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асатын акцияларға (жарғылық капиталға қатысу үлесіне)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7"/>
          <w:p>
            <w:pPr>
              <w:spacing w:after="20"/>
              <w:ind w:left="20"/>
              <w:jc w:val="both"/>
            </w:pPr>
            <w:r>
              <w:rPr>
                <w:rFonts w:ascii="Times New Roman"/>
                <w:b w:val="false"/>
                <w:i w:val="false"/>
                <w:color w:val="000000"/>
                <w:sz w:val="20"/>
              </w:rPr>
              <w:t xml:space="preserve">
Мына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8"/>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0 (нөл) пайыздан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9"/>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700 (жеті жүз) АЕК-тен бастап 2000 (екі мың) АЕК-ке дейінгі шекте түр;</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0"/>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1-кестесінде белгіленген өлшемшарттарға сәйкес келетін кепілсіз тұтынушылық қарыздар: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1"/>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2"/>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ұйымдарындағы салымдар: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3"/>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ұйымдарының дебиторлық берешегі: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4"/>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 шығарған бағалы қағаздар: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Стандард энд Пурс (Standard &amp; Poor’s) агенттігінің "ВВ+"-тен "ВВ-"-ке дейін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105"/>
    <w:p>
      <w:pPr>
        <w:spacing w:after="0"/>
        <w:ind w:left="0"/>
        <w:jc w:val="both"/>
      </w:pPr>
      <w:r>
        <w:rPr>
          <w:rFonts w:ascii="Times New Roman"/>
          <w:b w:val="false"/>
          <w:i w:val="false"/>
          <w:color w:val="000000"/>
          <w:sz w:val="28"/>
        </w:rPr>
        <w:t>
      Атауы __________________________________________________</w:t>
      </w:r>
    </w:p>
    <w:bookmarkEnd w:id="105"/>
    <w:bookmarkStart w:name="z398" w:id="106"/>
    <w:p>
      <w:pPr>
        <w:spacing w:after="0"/>
        <w:ind w:left="0"/>
        <w:jc w:val="both"/>
      </w:pPr>
      <w:r>
        <w:rPr>
          <w:rFonts w:ascii="Times New Roman"/>
          <w:b w:val="false"/>
          <w:i w:val="false"/>
          <w:color w:val="000000"/>
          <w:sz w:val="28"/>
        </w:rPr>
        <w:t>
      Мекенжайы _____________________________________________________</w:t>
      </w:r>
    </w:p>
    <w:bookmarkEnd w:id="106"/>
    <w:bookmarkStart w:name="z399" w:id="107"/>
    <w:p>
      <w:pPr>
        <w:spacing w:after="0"/>
        <w:ind w:left="0"/>
        <w:jc w:val="both"/>
      </w:pPr>
      <w:r>
        <w:rPr>
          <w:rFonts w:ascii="Times New Roman"/>
          <w:b w:val="false"/>
          <w:i w:val="false"/>
          <w:color w:val="000000"/>
          <w:sz w:val="28"/>
        </w:rPr>
        <w:t>
      Телефоны ______________________________________________________</w:t>
      </w:r>
    </w:p>
    <w:bookmarkEnd w:id="107"/>
    <w:bookmarkStart w:name="z400" w:id="108"/>
    <w:p>
      <w:pPr>
        <w:spacing w:after="0"/>
        <w:ind w:left="0"/>
        <w:jc w:val="both"/>
      </w:pPr>
      <w:r>
        <w:rPr>
          <w:rFonts w:ascii="Times New Roman"/>
          <w:b w:val="false"/>
          <w:i w:val="false"/>
          <w:color w:val="000000"/>
          <w:sz w:val="28"/>
        </w:rPr>
        <w:t>
      Электрондық пошта мекенжайы ___________________________________</w:t>
      </w:r>
    </w:p>
    <w:bookmarkEnd w:id="108"/>
    <w:bookmarkStart w:name="z401" w:id="109"/>
    <w:p>
      <w:pPr>
        <w:spacing w:after="0"/>
        <w:ind w:left="0"/>
        <w:jc w:val="both"/>
      </w:pPr>
      <w:r>
        <w:rPr>
          <w:rFonts w:ascii="Times New Roman"/>
          <w:b w:val="false"/>
          <w:i w:val="false"/>
          <w:color w:val="000000"/>
          <w:sz w:val="28"/>
        </w:rPr>
        <w:t xml:space="preserve">
      Орындаушы ________________________________ _________________ </w:t>
      </w:r>
    </w:p>
    <w:bookmarkEnd w:id="109"/>
    <w:bookmarkStart w:name="z402" w:id="11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10"/>
    <w:bookmarkStart w:name="z403" w:id="1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1"/>
    <w:bookmarkStart w:name="z404" w:id="112"/>
    <w:p>
      <w:pPr>
        <w:spacing w:after="0"/>
        <w:ind w:left="0"/>
        <w:jc w:val="both"/>
      </w:pPr>
      <w:r>
        <w:rPr>
          <w:rFonts w:ascii="Times New Roman"/>
          <w:b w:val="false"/>
          <w:i w:val="false"/>
          <w:color w:val="000000"/>
          <w:sz w:val="28"/>
        </w:rPr>
        <w:t xml:space="preserve">
      _________________________________________________________ </w:t>
      </w:r>
    </w:p>
    <w:bookmarkEnd w:id="112"/>
    <w:bookmarkStart w:name="z405" w:id="113"/>
    <w:p>
      <w:pPr>
        <w:spacing w:after="0"/>
        <w:ind w:left="0"/>
        <w:jc w:val="both"/>
      </w:pPr>
      <w:r>
        <w:rPr>
          <w:rFonts w:ascii="Times New Roman"/>
          <w:b w:val="false"/>
          <w:i w:val="false"/>
          <w:color w:val="000000"/>
          <w:sz w:val="28"/>
        </w:rPr>
        <w:t>
      тегі, аты және әкесінің аты (ол бар болса) қолы</w:t>
      </w:r>
    </w:p>
    <w:bookmarkEnd w:id="113"/>
    <w:bookmarkStart w:name="z406" w:id="114"/>
    <w:p>
      <w:pPr>
        <w:spacing w:after="0"/>
        <w:ind w:left="0"/>
        <w:jc w:val="both"/>
      </w:pPr>
      <w:r>
        <w:rPr>
          <w:rFonts w:ascii="Times New Roman"/>
          <w:b w:val="false"/>
          <w:i w:val="false"/>
          <w:color w:val="000000"/>
          <w:sz w:val="28"/>
        </w:rPr>
        <w:t>
      Күні 20__ жылғы "______" 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8" w:id="115"/>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Әкімшілік деректердің нысанын толтыру бойынша түсіндірме (индексі – 2-BVU_RA, кезеңділігі – ай сайын)</w:t>
      </w:r>
    </w:p>
    <w:bookmarkEnd w:id="115"/>
    <w:bookmarkStart w:name="z409" w:id="116"/>
    <w:p>
      <w:pPr>
        <w:spacing w:after="0"/>
        <w:ind w:left="0"/>
        <w:jc w:val="left"/>
      </w:pPr>
      <w:r>
        <w:rPr>
          <w:rFonts w:ascii="Times New Roman"/>
          <w:b/>
          <w:i w:val="false"/>
          <w:color w:val="000000"/>
        </w:rPr>
        <w:t xml:space="preserve"> 1-тарау. Жалпы ережелер</w:t>
      </w:r>
    </w:p>
    <w:bookmarkEnd w:id="116"/>
    <w:bookmarkStart w:name="z410" w:id="117"/>
    <w:p>
      <w:pPr>
        <w:spacing w:after="0"/>
        <w:ind w:left="0"/>
        <w:jc w:val="both"/>
      </w:pPr>
      <w:r>
        <w:rPr>
          <w:rFonts w:ascii="Times New Roman"/>
          <w:b w:val="false"/>
          <w:i w:val="false"/>
          <w:color w:val="000000"/>
          <w:sz w:val="28"/>
        </w:rPr>
        <w:t>
      1. Осы түсіндірмеде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 айқындалады.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12" w:id="11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18"/>
    <w:bookmarkStart w:name="z413" w:id="1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9"/>
    <w:bookmarkStart w:name="z414"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415" w:id="121"/>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21"/>
    <w:bookmarkStart w:name="z416" w:id="122"/>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122"/>
    <w:bookmarkStart w:name="z417" w:id="123"/>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123"/>
    <w:bookmarkStart w:name="z418" w:id="124"/>
    <w:p>
      <w:pPr>
        <w:spacing w:after="0"/>
        <w:ind w:left="0"/>
        <w:jc w:val="both"/>
      </w:pPr>
      <w:r>
        <w:rPr>
          <w:rFonts w:ascii="Times New Roman"/>
          <w:b w:val="false"/>
          <w:i w:val="false"/>
          <w:color w:val="000000"/>
          <w:sz w:val="28"/>
        </w:rPr>
        <w:t>
      8. Деректер болмаған кезде Нысан ұсынылмайды.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421" w:id="125"/>
    <w:p>
      <w:pPr>
        <w:spacing w:after="0"/>
        <w:ind w:left="0"/>
        <w:jc w:val="left"/>
      </w:pPr>
      <w:r>
        <w:rPr>
          <w:rFonts w:ascii="Times New Roman"/>
          <w:b/>
          <w:i w:val="false"/>
          <w:color w:val="000000"/>
        </w:rPr>
        <w:t xml:space="preserve"> Әкімшілік деректерді жинауға арналған нысан</w:t>
      </w:r>
    </w:p>
    <w:bookmarkEnd w:id="125"/>
    <w:bookmarkStart w:name="z422" w:id="12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6"/>
    <w:bookmarkStart w:name="z423" w:id="12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27"/>
    <w:bookmarkStart w:name="z424" w:id="128"/>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w:t>
      </w:r>
    </w:p>
    <w:bookmarkEnd w:id="128"/>
    <w:bookmarkStart w:name="z425" w:id="129"/>
    <w:p>
      <w:pPr>
        <w:spacing w:after="0"/>
        <w:ind w:left="0"/>
        <w:jc w:val="both"/>
      </w:pPr>
      <w:r>
        <w:rPr>
          <w:rFonts w:ascii="Times New Roman"/>
          <w:b w:val="false"/>
          <w:i w:val="false"/>
          <w:color w:val="000000"/>
          <w:sz w:val="28"/>
        </w:rPr>
        <w:t>
      Әкімшілік деректер нысанының индексі: 2-BVU_ RUIVO</w:t>
      </w:r>
    </w:p>
    <w:bookmarkEnd w:id="129"/>
    <w:bookmarkStart w:name="z426" w:id="130"/>
    <w:p>
      <w:pPr>
        <w:spacing w:after="0"/>
        <w:ind w:left="0"/>
        <w:jc w:val="both"/>
      </w:pPr>
      <w:r>
        <w:rPr>
          <w:rFonts w:ascii="Times New Roman"/>
          <w:b w:val="false"/>
          <w:i w:val="false"/>
          <w:color w:val="000000"/>
          <w:sz w:val="28"/>
        </w:rPr>
        <w:t>
      Кезеңділігі: ай сайын</w:t>
      </w:r>
    </w:p>
    <w:bookmarkEnd w:id="130"/>
    <w:bookmarkStart w:name="z427" w:id="131"/>
    <w:p>
      <w:pPr>
        <w:spacing w:after="0"/>
        <w:ind w:left="0"/>
        <w:jc w:val="both"/>
      </w:pPr>
      <w:r>
        <w:rPr>
          <w:rFonts w:ascii="Times New Roman"/>
          <w:b w:val="false"/>
          <w:i w:val="false"/>
          <w:color w:val="000000"/>
          <w:sz w:val="28"/>
        </w:rPr>
        <w:t>
      Есепті кезеңі: 20__жылғы "___" ________ жағдай бойынша</w:t>
      </w:r>
    </w:p>
    <w:bookmarkEnd w:id="131"/>
    <w:bookmarkStart w:name="z428" w:id="132"/>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132"/>
    <w:bookmarkStart w:name="z429" w:id="13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33"/>
    <w:bookmarkStart w:name="z430" w:id="134"/>
    <w:p>
      <w:pPr>
        <w:spacing w:after="0"/>
        <w:ind w:left="0"/>
        <w:jc w:val="both"/>
      </w:pPr>
      <w:r>
        <w:rPr>
          <w:rFonts w:ascii="Times New Roman"/>
          <w:b w:val="false"/>
          <w:i w:val="false"/>
          <w:color w:val="000000"/>
          <w:sz w:val="28"/>
        </w:rPr>
        <w:t>
      Нысан</w:t>
      </w:r>
    </w:p>
    <w:bookmarkEnd w:id="134"/>
    <w:bookmarkStart w:name="z431" w:id="135"/>
    <w:p>
      <w:pPr>
        <w:spacing w:after="0"/>
        <w:ind w:left="0"/>
        <w:jc w:val="both"/>
      </w:pPr>
      <w:r>
        <w:rPr>
          <w:rFonts w:ascii="Times New Roman"/>
          <w:b w:val="false"/>
          <w:i w:val="false"/>
          <w:color w:val="000000"/>
          <w:sz w:val="28"/>
        </w:rPr>
        <w:t>
      Кесте. Кредиттік тәуекел ескеріле отырып мөлшерленген шартты және ықтимал міндеттемелердің талдамасы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агенттіктердің бірінің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IV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Стандард энд Пурс (Standard &amp; Poor’s) агенттігінің "ААА"-дан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II-тобына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IIІ-тобына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арнайы қаржы компаниясына ұсынған бір жылдан астам бастапқы өтеу мерзімі бар өтімділік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шартты міндеттемелер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136"/>
    <w:p>
      <w:pPr>
        <w:spacing w:after="0"/>
        <w:ind w:left="0"/>
        <w:jc w:val="both"/>
      </w:pPr>
      <w:r>
        <w:rPr>
          <w:rFonts w:ascii="Times New Roman"/>
          <w:b w:val="false"/>
          <w:i w:val="false"/>
          <w:color w:val="000000"/>
          <w:sz w:val="28"/>
        </w:rPr>
        <w:t>
      Атауы __________________________________________________</w:t>
      </w:r>
    </w:p>
    <w:bookmarkEnd w:id="136"/>
    <w:bookmarkStart w:name="z434" w:id="137"/>
    <w:p>
      <w:pPr>
        <w:spacing w:after="0"/>
        <w:ind w:left="0"/>
        <w:jc w:val="both"/>
      </w:pPr>
      <w:r>
        <w:rPr>
          <w:rFonts w:ascii="Times New Roman"/>
          <w:b w:val="false"/>
          <w:i w:val="false"/>
          <w:color w:val="000000"/>
          <w:sz w:val="28"/>
        </w:rPr>
        <w:t>
      Мекенжайы_____________________________________________________</w:t>
      </w:r>
    </w:p>
    <w:bookmarkEnd w:id="137"/>
    <w:bookmarkStart w:name="z435" w:id="138"/>
    <w:p>
      <w:pPr>
        <w:spacing w:after="0"/>
        <w:ind w:left="0"/>
        <w:jc w:val="both"/>
      </w:pPr>
      <w:r>
        <w:rPr>
          <w:rFonts w:ascii="Times New Roman"/>
          <w:b w:val="false"/>
          <w:i w:val="false"/>
          <w:color w:val="000000"/>
          <w:sz w:val="28"/>
        </w:rPr>
        <w:t>
      Телефоны_______________________________________________________</w:t>
      </w:r>
    </w:p>
    <w:bookmarkEnd w:id="138"/>
    <w:bookmarkStart w:name="z436" w:id="139"/>
    <w:p>
      <w:pPr>
        <w:spacing w:after="0"/>
        <w:ind w:left="0"/>
        <w:jc w:val="both"/>
      </w:pPr>
      <w:r>
        <w:rPr>
          <w:rFonts w:ascii="Times New Roman"/>
          <w:b w:val="false"/>
          <w:i w:val="false"/>
          <w:color w:val="000000"/>
          <w:sz w:val="28"/>
        </w:rPr>
        <w:t>
      Электрондық пошта мекенжайы____________________________________</w:t>
      </w:r>
    </w:p>
    <w:bookmarkEnd w:id="139"/>
    <w:bookmarkStart w:name="z437" w:id="140"/>
    <w:p>
      <w:pPr>
        <w:spacing w:after="0"/>
        <w:ind w:left="0"/>
        <w:jc w:val="both"/>
      </w:pPr>
      <w:r>
        <w:rPr>
          <w:rFonts w:ascii="Times New Roman"/>
          <w:b w:val="false"/>
          <w:i w:val="false"/>
          <w:color w:val="000000"/>
          <w:sz w:val="28"/>
        </w:rPr>
        <w:t xml:space="preserve">
      Орындаушы ________________________________ _________________ </w:t>
      </w:r>
    </w:p>
    <w:bookmarkEnd w:id="140"/>
    <w:bookmarkStart w:name="z438" w:id="14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41"/>
    <w:bookmarkStart w:name="z439" w:id="14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2"/>
    <w:bookmarkStart w:name="z440" w:id="143"/>
    <w:p>
      <w:pPr>
        <w:spacing w:after="0"/>
        <w:ind w:left="0"/>
        <w:jc w:val="both"/>
      </w:pPr>
      <w:r>
        <w:rPr>
          <w:rFonts w:ascii="Times New Roman"/>
          <w:b w:val="false"/>
          <w:i w:val="false"/>
          <w:color w:val="000000"/>
          <w:sz w:val="28"/>
        </w:rPr>
        <w:t xml:space="preserve">
      ________________________________________ _________________ </w:t>
      </w:r>
    </w:p>
    <w:bookmarkEnd w:id="143"/>
    <w:bookmarkStart w:name="z441" w:id="144"/>
    <w:p>
      <w:pPr>
        <w:spacing w:after="0"/>
        <w:ind w:left="0"/>
        <w:jc w:val="both"/>
      </w:pPr>
      <w:r>
        <w:rPr>
          <w:rFonts w:ascii="Times New Roman"/>
          <w:b w:val="false"/>
          <w:i w:val="false"/>
          <w:color w:val="000000"/>
          <w:sz w:val="28"/>
        </w:rPr>
        <w:t>
      тегі, аты және әкесінің аты (ол бар болса) қолы</w:t>
      </w:r>
    </w:p>
    <w:bookmarkEnd w:id="144"/>
    <w:bookmarkStart w:name="z442" w:id="145"/>
    <w:p>
      <w:pPr>
        <w:spacing w:after="0"/>
        <w:ind w:left="0"/>
        <w:jc w:val="both"/>
      </w:pPr>
      <w:r>
        <w:rPr>
          <w:rFonts w:ascii="Times New Roman"/>
          <w:b w:val="false"/>
          <w:i w:val="false"/>
          <w:color w:val="000000"/>
          <w:sz w:val="28"/>
        </w:rPr>
        <w:t>
      Күні 20__ жылғы "____" 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шартты </w:t>
            </w:r>
            <w:r>
              <w:br/>
            </w:r>
            <w:r>
              <w:rPr>
                <w:rFonts w:ascii="Times New Roman"/>
                <w:b w:val="false"/>
                <w:i w:val="false"/>
                <w:color w:val="000000"/>
                <w:sz w:val="20"/>
              </w:rPr>
              <w:t xml:space="preserve">және ықтимал міндеттемелердің </w:t>
            </w:r>
            <w:r>
              <w:br/>
            </w:r>
            <w:r>
              <w:rPr>
                <w:rFonts w:ascii="Times New Roman"/>
                <w:b w:val="false"/>
                <w:i w:val="false"/>
                <w:color w:val="000000"/>
                <w:sz w:val="20"/>
              </w:rPr>
              <w:t xml:space="preserve">талдамасы туралы есептің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444" w:id="146"/>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Әкімшілік деректердің нысанын толтыру бойынша түсіндірме (индексі - 1-BVU_ RUIVO, кезеңділігі – ай сайын)</w:t>
      </w:r>
    </w:p>
    <w:bookmarkEnd w:id="146"/>
    <w:bookmarkStart w:name="z445" w:id="147"/>
    <w:p>
      <w:pPr>
        <w:spacing w:after="0"/>
        <w:ind w:left="0"/>
        <w:jc w:val="left"/>
      </w:pPr>
      <w:r>
        <w:rPr>
          <w:rFonts w:ascii="Times New Roman"/>
          <w:b/>
          <w:i w:val="false"/>
          <w:color w:val="000000"/>
        </w:rPr>
        <w:t xml:space="preserve"> 1-тарау. Жалпы ережелер</w:t>
      </w:r>
    </w:p>
    <w:bookmarkEnd w:id="147"/>
    <w:bookmarkStart w:name="z446" w:id="148"/>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48" w:id="149"/>
    <w:p>
      <w:pPr>
        <w:spacing w:after="0"/>
        <w:ind w:left="0"/>
        <w:jc w:val="both"/>
      </w:pPr>
      <w:r>
        <w:rPr>
          <w:rFonts w:ascii="Times New Roman"/>
          <w:b w:val="false"/>
          <w:i w:val="false"/>
          <w:color w:val="000000"/>
          <w:sz w:val="28"/>
        </w:rPr>
        <w:t>
      3.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149"/>
    <w:bookmarkStart w:name="z449" w:id="1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0"/>
    <w:bookmarkStart w:name="z450" w:id="151"/>
    <w:p>
      <w:pPr>
        <w:spacing w:after="0"/>
        <w:ind w:left="0"/>
        <w:jc w:val="left"/>
      </w:pPr>
      <w:r>
        <w:rPr>
          <w:rFonts w:ascii="Times New Roman"/>
          <w:b/>
          <w:i w:val="false"/>
          <w:color w:val="000000"/>
        </w:rPr>
        <w:t xml:space="preserve"> 2-тарау. Нысанды толтыру бойынша түсіндірме</w:t>
      </w:r>
    </w:p>
    <w:bookmarkEnd w:id="151"/>
    <w:bookmarkStart w:name="z451" w:id="15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мөлшеріне сәйкес толтырылады.</w:t>
      </w:r>
    </w:p>
    <w:bookmarkEnd w:id="152"/>
    <w:bookmarkStart w:name="z452" w:id="153"/>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53"/>
    <w:bookmarkStart w:name="z453" w:id="154"/>
    <w:p>
      <w:pPr>
        <w:spacing w:after="0"/>
        <w:ind w:left="0"/>
        <w:jc w:val="both"/>
      </w:pPr>
      <w:r>
        <w:rPr>
          <w:rFonts w:ascii="Times New Roman"/>
          <w:b w:val="false"/>
          <w:i w:val="false"/>
          <w:color w:val="000000"/>
          <w:sz w:val="28"/>
        </w:rPr>
        <w:t>
      7. 6-бағанда конверсия коэффициентінің мәніне көбейтілген шартты және ықтимал міндеттемелер бойынша сома пайызбен (4-баған) және кредиттік тәуекел коэффициентінің мәні пайызбен (5-баған) көрсетіледі.</w:t>
      </w:r>
    </w:p>
    <w:bookmarkEnd w:id="154"/>
    <w:bookmarkStart w:name="z454" w:id="155"/>
    <w:p>
      <w:pPr>
        <w:spacing w:after="0"/>
        <w:ind w:left="0"/>
        <w:jc w:val="both"/>
      </w:pPr>
      <w:r>
        <w:rPr>
          <w:rFonts w:ascii="Times New Roman"/>
          <w:b w:val="false"/>
          <w:i w:val="false"/>
          <w:color w:val="000000"/>
          <w:sz w:val="28"/>
        </w:rPr>
        <w:t>
      8. Деректер жоқ болған кезде Нысан ұсынылмайды.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bl>
    <w:bookmarkStart w:name="z457" w:id="156"/>
    <w:p>
      <w:pPr>
        <w:spacing w:after="0"/>
        <w:ind w:left="0"/>
        <w:jc w:val="left"/>
      </w:pPr>
      <w:r>
        <w:rPr>
          <w:rFonts w:ascii="Times New Roman"/>
          <w:b/>
          <w:i w:val="false"/>
          <w:color w:val="000000"/>
        </w:rPr>
        <w:t xml:space="preserve"> Әкімшілік деректер жинауға арналған нысан </w:t>
      </w:r>
    </w:p>
    <w:bookmarkEnd w:id="156"/>
    <w:bookmarkStart w:name="z458" w:id="15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7"/>
    <w:bookmarkStart w:name="z459" w:id="15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58"/>
    <w:bookmarkStart w:name="z460" w:id="159"/>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59"/>
    <w:bookmarkStart w:name="z461" w:id="160"/>
    <w:p>
      <w:pPr>
        <w:spacing w:after="0"/>
        <w:ind w:left="0"/>
        <w:jc w:val="both"/>
      </w:pPr>
      <w:r>
        <w:rPr>
          <w:rFonts w:ascii="Times New Roman"/>
          <w:b w:val="false"/>
          <w:i w:val="false"/>
          <w:color w:val="000000"/>
          <w:sz w:val="28"/>
        </w:rPr>
        <w:t>
      Әкімшілік деректер нысанының индексі: 1-BVU_ RPFI</w:t>
      </w:r>
    </w:p>
    <w:bookmarkEnd w:id="160"/>
    <w:bookmarkStart w:name="z462" w:id="161"/>
    <w:p>
      <w:pPr>
        <w:spacing w:after="0"/>
        <w:ind w:left="0"/>
        <w:jc w:val="both"/>
      </w:pPr>
      <w:r>
        <w:rPr>
          <w:rFonts w:ascii="Times New Roman"/>
          <w:b w:val="false"/>
          <w:i w:val="false"/>
          <w:color w:val="000000"/>
          <w:sz w:val="28"/>
        </w:rPr>
        <w:t>
      Кезеңділігі: ай сайын</w:t>
      </w:r>
    </w:p>
    <w:bookmarkEnd w:id="161"/>
    <w:bookmarkStart w:name="z463" w:id="162"/>
    <w:p>
      <w:pPr>
        <w:spacing w:after="0"/>
        <w:ind w:left="0"/>
        <w:jc w:val="both"/>
      </w:pPr>
      <w:r>
        <w:rPr>
          <w:rFonts w:ascii="Times New Roman"/>
          <w:b w:val="false"/>
          <w:i w:val="false"/>
          <w:color w:val="000000"/>
          <w:sz w:val="28"/>
        </w:rPr>
        <w:t>
      Есепті кезеңі: 20__жылғы "___"________ жағдай бойынша</w:t>
      </w:r>
    </w:p>
    <w:bookmarkEnd w:id="162"/>
    <w:bookmarkStart w:name="z464" w:id="163"/>
    <w:p>
      <w:pPr>
        <w:spacing w:after="0"/>
        <w:ind w:left="0"/>
        <w:jc w:val="both"/>
      </w:pPr>
      <w:r>
        <w:rPr>
          <w:rFonts w:ascii="Times New Roman"/>
          <w:b w:val="false"/>
          <w:i w:val="false"/>
          <w:color w:val="000000"/>
          <w:sz w:val="28"/>
        </w:rPr>
        <w:t>
      Ақпарат ұсынатын тұлғалар тобы: екiншi деңгейдегi банк</w:t>
      </w:r>
    </w:p>
    <w:bookmarkEnd w:id="163"/>
    <w:bookmarkStart w:name="z465" w:id="16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64"/>
    <w:bookmarkStart w:name="z466" w:id="165"/>
    <w:p>
      <w:pPr>
        <w:spacing w:after="0"/>
        <w:ind w:left="0"/>
        <w:jc w:val="both"/>
      </w:pPr>
      <w:r>
        <w:rPr>
          <w:rFonts w:ascii="Times New Roman"/>
          <w:b w:val="false"/>
          <w:i w:val="false"/>
          <w:color w:val="000000"/>
          <w:sz w:val="28"/>
        </w:rPr>
        <w:t xml:space="preserve">
      Нысан </w:t>
      </w:r>
    </w:p>
    <w:bookmarkEnd w:id="165"/>
    <w:bookmarkStart w:name="z467" w:id="166"/>
    <w:p>
      <w:pPr>
        <w:spacing w:after="0"/>
        <w:ind w:left="0"/>
        <w:jc w:val="both"/>
      </w:pPr>
      <w:r>
        <w:rPr>
          <w:rFonts w:ascii="Times New Roman"/>
          <w:b w:val="false"/>
          <w:i w:val="false"/>
          <w:color w:val="000000"/>
          <w:sz w:val="28"/>
        </w:rPr>
        <w:t xml:space="preserve">
      Кесте. Кредиттік тәуекел ескеріле отырып мөлшерленген туынды қаржы құралдары бойынша шартты және ықтимал талаптар мен міндеттемелердің талдамасы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67"/>
    <w:p>
      <w:pPr>
        <w:spacing w:after="0"/>
        <w:ind w:left="0"/>
        <w:jc w:val="both"/>
      </w:pPr>
      <w:r>
        <w:rPr>
          <w:rFonts w:ascii="Times New Roman"/>
          <w:b w:val="false"/>
          <w:i w:val="false"/>
          <w:color w:val="000000"/>
          <w:sz w:val="28"/>
        </w:rPr>
        <w:t>
      Атауы __________________________________________________</w:t>
      </w:r>
    </w:p>
    <w:bookmarkEnd w:id="167"/>
    <w:bookmarkStart w:name="z470" w:id="168"/>
    <w:p>
      <w:pPr>
        <w:spacing w:after="0"/>
        <w:ind w:left="0"/>
        <w:jc w:val="both"/>
      </w:pPr>
      <w:r>
        <w:rPr>
          <w:rFonts w:ascii="Times New Roman"/>
          <w:b w:val="false"/>
          <w:i w:val="false"/>
          <w:color w:val="000000"/>
          <w:sz w:val="28"/>
        </w:rPr>
        <w:t>
      Мекенжайы_____________________________________________________</w:t>
      </w:r>
    </w:p>
    <w:bookmarkEnd w:id="168"/>
    <w:bookmarkStart w:name="z471" w:id="169"/>
    <w:p>
      <w:pPr>
        <w:spacing w:after="0"/>
        <w:ind w:left="0"/>
        <w:jc w:val="both"/>
      </w:pPr>
      <w:r>
        <w:rPr>
          <w:rFonts w:ascii="Times New Roman"/>
          <w:b w:val="false"/>
          <w:i w:val="false"/>
          <w:color w:val="000000"/>
          <w:sz w:val="28"/>
        </w:rPr>
        <w:t>
      Телефоны_______________________________________________________</w:t>
      </w:r>
    </w:p>
    <w:bookmarkEnd w:id="169"/>
    <w:bookmarkStart w:name="z472" w:id="170"/>
    <w:p>
      <w:pPr>
        <w:spacing w:after="0"/>
        <w:ind w:left="0"/>
        <w:jc w:val="both"/>
      </w:pPr>
      <w:r>
        <w:rPr>
          <w:rFonts w:ascii="Times New Roman"/>
          <w:b w:val="false"/>
          <w:i w:val="false"/>
          <w:color w:val="000000"/>
          <w:sz w:val="28"/>
        </w:rPr>
        <w:t>
      Электрондық пошта мекенжайы____________________________________</w:t>
      </w:r>
    </w:p>
    <w:bookmarkEnd w:id="170"/>
    <w:bookmarkStart w:name="z473" w:id="171"/>
    <w:p>
      <w:pPr>
        <w:spacing w:after="0"/>
        <w:ind w:left="0"/>
        <w:jc w:val="both"/>
      </w:pPr>
      <w:r>
        <w:rPr>
          <w:rFonts w:ascii="Times New Roman"/>
          <w:b w:val="false"/>
          <w:i w:val="false"/>
          <w:color w:val="000000"/>
          <w:sz w:val="28"/>
        </w:rPr>
        <w:t xml:space="preserve">
      Орындаушы ________________________________ _________________ </w:t>
      </w:r>
    </w:p>
    <w:bookmarkEnd w:id="171"/>
    <w:bookmarkStart w:name="z474" w:id="17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72"/>
    <w:bookmarkStart w:name="z475" w:id="17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3"/>
    <w:bookmarkStart w:name="z476" w:id="174"/>
    <w:p>
      <w:pPr>
        <w:spacing w:after="0"/>
        <w:ind w:left="0"/>
        <w:jc w:val="both"/>
      </w:pPr>
      <w:r>
        <w:rPr>
          <w:rFonts w:ascii="Times New Roman"/>
          <w:b w:val="false"/>
          <w:i w:val="false"/>
          <w:color w:val="000000"/>
          <w:sz w:val="28"/>
        </w:rPr>
        <w:t xml:space="preserve">
      ________________________________________ _________________ </w:t>
      </w:r>
    </w:p>
    <w:bookmarkEnd w:id="174"/>
    <w:bookmarkStart w:name="z477" w:id="175"/>
    <w:p>
      <w:pPr>
        <w:spacing w:after="0"/>
        <w:ind w:left="0"/>
        <w:jc w:val="both"/>
      </w:pPr>
      <w:r>
        <w:rPr>
          <w:rFonts w:ascii="Times New Roman"/>
          <w:b w:val="false"/>
          <w:i w:val="false"/>
          <w:color w:val="000000"/>
          <w:sz w:val="28"/>
        </w:rPr>
        <w:t>
      тегі, аты және әкесінің аты (ол бар болса)             қолы</w:t>
      </w:r>
    </w:p>
    <w:bookmarkEnd w:id="175"/>
    <w:bookmarkStart w:name="z478" w:id="176"/>
    <w:p>
      <w:pPr>
        <w:spacing w:after="0"/>
        <w:ind w:left="0"/>
        <w:jc w:val="both"/>
      </w:pPr>
      <w:r>
        <w:rPr>
          <w:rFonts w:ascii="Times New Roman"/>
          <w:b w:val="false"/>
          <w:i w:val="false"/>
          <w:color w:val="000000"/>
          <w:sz w:val="28"/>
        </w:rPr>
        <w:t>
      Күні 20__ жылғы "____" 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480" w:id="177"/>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деректердің нысанын толтыру бойынша түсіндірме (индексі - 1-BVU_ RPFI, кезеңділігі – ай сайын)</w:t>
      </w:r>
    </w:p>
    <w:bookmarkEnd w:id="177"/>
    <w:bookmarkStart w:name="z481" w:id="178"/>
    <w:p>
      <w:pPr>
        <w:spacing w:after="0"/>
        <w:ind w:left="0"/>
        <w:jc w:val="left"/>
      </w:pPr>
      <w:r>
        <w:rPr>
          <w:rFonts w:ascii="Times New Roman"/>
          <w:b/>
          <w:i w:val="false"/>
          <w:color w:val="000000"/>
        </w:rPr>
        <w:t xml:space="preserve"> 1-тарау. Жалпы ережелер</w:t>
      </w:r>
    </w:p>
    <w:bookmarkEnd w:id="178"/>
    <w:bookmarkStart w:name="z482" w:id="179"/>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туынды қаржы құралдары бойынша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84" w:id="180"/>
    <w:p>
      <w:pPr>
        <w:spacing w:after="0"/>
        <w:ind w:left="0"/>
        <w:jc w:val="both"/>
      </w:pPr>
      <w:r>
        <w:rPr>
          <w:rFonts w:ascii="Times New Roman"/>
          <w:b w:val="false"/>
          <w:i w:val="false"/>
          <w:color w:val="000000"/>
          <w:sz w:val="28"/>
        </w:rPr>
        <w:t>
      3.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180"/>
    <w:bookmarkStart w:name="z485" w:id="1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1"/>
    <w:bookmarkStart w:name="z486" w:id="182"/>
    <w:p>
      <w:pPr>
        <w:spacing w:after="0"/>
        <w:ind w:left="0"/>
        <w:jc w:val="left"/>
      </w:pPr>
      <w:r>
        <w:rPr>
          <w:rFonts w:ascii="Times New Roman"/>
          <w:b/>
          <w:i w:val="false"/>
          <w:color w:val="000000"/>
        </w:rPr>
        <w:t xml:space="preserve"> 2-тарау. Нысанды толтыру бойынша түсіндірме</w:t>
      </w:r>
    </w:p>
    <w:bookmarkEnd w:id="182"/>
    <w:bookmarkStart w:name="z487" w:id="183"/>
    <w:p>
      <w:pPr>
        <w:spacing w:after="0"/>
        <w:ind w:left="0"/>
        <w:jc w:val="both"/>
      </w:pPr>
      <w:r>
        <w:rPr>
          <w:rFonts w:ascii="Times New Roman"/>
          <w:b w:val="false"/>
          <w:i w:val="false"/>
          <w:color w:val="000000"/>
          <w:sz w:val="28"/>
        </w:rPr>
        <w:t>
      5. 3 және 6-бағандарда туынды қаржы құралдарының номиналды және нарықтық құны көрсетіледі.</w:t>
      </w:r>
    </w:p>
    <w:bookmarkEnd w:id="183"/>
    <w:bookmarkStart w:name="z488" w:id="184"/>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bookmarkEnd w:id="184"/>
    <w:bookmarkStart w:name="z489" w:id="185"/>
    <w:p>
      <w:pPr>
        <w:spacing w:after="0"/>
        <w:ind w:left="0"/>
        <w:jc w:val="both"/>
      </w:pPr>
      <w:r>
        <w:rPr>
          <w:rFonts w:ascii="Times New Roman"/>
          <w:b w:val="false"/>
          <w:i w:val="false"/>
          <w:color w:val="000000"/>
          <w:sz w:val="28"/>
        </w:rPr>
        <w:t>
      7. 8-бағанда контрагент үшін кредиттік тәуекел коэффициентінің мәніне көбейтілген туынды қаржы құралдары үшін кредиттік тәуекелді және туынды қаржы құралдарының нарықтық құнын ескере отырып, туынды қаржы құралдарының номиналды құнының сомасы көрсетіледі.</w:t>
      </w:r>
    </w:p>
    <w:bookmarkEnd w:id="185"/>
    <w:bookmarkStart w:name="z490" w:id="186"/>
    <w:p>
      <w:pPr>
        <w:spacing w:after="0"/>
        <w:ind w:left="0"/>
        <w:jc w:val="both"/>
      </w:pPr>
      <w:r>
        <w:rPr>
          <w:rFonts w:ascii="Times New Roman"/>
          <w:b w:val="false"/>
          <w:i w:val="false"/>
          <w:color w:val="000000"/>
          <w:sz w:val="28"/>
        </w:rPr>
        <w:t>
      8. Деректер жоқ болған кезде Нысан ұсынылмайды.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6-қосымша</w:t>
            </w:r>
          </w:p>
        </w:tc>
      </w:tr>
    </w:tbl>
    <w:bookmarkStart w:name="z493" w:id="187"/>
    <w:p>
      <w:pPr>
        <w:spacing w:after="0"/>
        <w:ind w:left="0"/>
        <w:jc w:val="left"/>
      </w:pPr>
      <w:r>
        <w:rPr>
          <w:rFonts w:ascii="Times New Roman"/>
          <w:b/>
          <w:i w:val="false"/>
          <w:color w:val="000000"/>
        </w:rPr>
        <w:t xml:space="preserve"> Әкімшілік деректер жинауға арналған нысан </w:t>
      </w:r>
    </w:p>
    <w:bookmarkEnd w:id="187"/>
    <w:bookmarkStart w:name="z494" w:id="18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8"/>
    <w:bookmarkStart w:name="z495" w:id="189"/>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89"/>
    <w:bookmarkStart w:name="z496" w:id="190"/>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w:t>
      </w:r>
    </w:p>
    <w:bookmarkEnd w:id="190"/>
    <w:bookmarkStart w:name="z497" w:id="191"/>
    <w:p>
      <w:pPr>
        <w:spacing w:after="0"/>
        <w:ind w:left="0"/>
        <w:jc w:val="both"/>
      </w:pPr>
      <w:r>
        <w:rPr>
          <w:rFonts w:ascii="Times New Roman"/>
          <w:b w:val="false"/>
          <w:i w:val="false"/>
          <w:color w:val="000000"/>
          <w:sz w:val="28"/>
        </w:rPr>
        <w:t>
      Әкімшілік деректер нысанының индексі: 1-BVU_ RSPR</w:t>
      </w:r>
    </w:p>
    <w:bookmarkEnd w:id="191"/>
    <w:bookmarkStart w:name="z498" w:id="192"/>
    <w:p>
      <w:pPr>
        <w:spacing w:after="0"/>
        <w:ind w:left="0"/>
        <w:jc w:val="both"/>
      </w:pPr>
      <w:r>
        <w:rPr>
          <w:rFonts w:ascii="Times New Roman"/>
          <w:b w:val="false"/>
          <w:i w:val="false"/>
          <w:color w:val="000000"/>
          <w:sz w:val="28"/>
        </w:rPr>
        <w:t>
      Кезеңділігі: ай сайын</w:t>
      </w:r>
    </w:p>
    <w:bookmarkEnd w:id="192"/>
    <w:bookmarkStart w:name="z499" w:id="193"/>
    <w:p>
      <w:pPr>
        <w:spacing w:after="0"/>
        <w:ind w:left="0"/>
        <w:jc w:val="both"/>
      </w:pPr>
      <w:r>
        <w:rPr>
          <w:rFonts w:ascii="Times New Roman"/>
          <w:b w:val="false"/>
          <w:i w:val="false"/>
          <w:color w:val="000000"/>
          <w:sz w:val="28"/>
        </w:rPr>
        <w:t>
      Есепті кезеңі: 20__жылғы "___"________ жағдай бойынша</w:t>
      </w:r>
    </w:p>
    <w:bookmarkEnd w:id="193"/>
    <w:bookmarkStart w:name="z500" w:id="194"/>
    <w:p>
      <w:pPr>
        <w:spacing w:after="0"/>
        <w:ind w:left="0"/>
        <w:jc w:val="both"/>
      </w:pPr>
      <w:r>
        <w:rPr>
          <w:rFonts w:ascii="Times New Roman"/>
          <w:b w:val="false"/>
          <w:i w:val="false"/>
          <w:color w:val="000000"/>
          <w:sz w:val="28"/>
        </w:rPr>
        <w:t>
      Ақпарат ұсынатын тұлғалар тобы: екiншi деңгейдегi банк</w:t>
      </w:r>
    </w:p>
    <w:bookmarkEnd w:id="194"/>
    <w:bookmarkStart w:name="z501" w:id="19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95"/>
    <w:bookmarkStart w:name="z502" w:id="196"/>
    <w:p>
      <w:pPr>
        <w:spacing w:after="0"/>
        <w:ind w:left="0"/>
        <w:jc w:val="both"/>
      </w:pPr>
      <w:r>
        <w:rPr>
          <w:rFonts w:ascii="Times New Roman"/>
          <w:b w:val="false"/>
          <w:i w:val="false"/>
          <w:color w:val="000000"/>
          <w:sz w:val="28"/>
        </w:rPr>
        <w:t>
      Нысан</w:t>
      </w:r>
    </w:p>
    <w:bookmarkEnd w:id="196"/>
    <w:bookmarkStart w:name="z503" w:id="197"/>
    <w:p>
      <w:pPr>
        <w:spacing w:after="0"/>
        <w:ind w:left="0"/>
        <w:jc w:val="both"/>
      </w:pPr>
      <w:r>
        <w:rPr>
          <w:rFonts w:ascii="Times New Roman"/>
          <w:b w:val="false"/>
          <w:i w:val="false"/>
          <w:color w:val="000000"/>
          <w:sz w:val="28"/>
        </w:rPr>
        <w:t>
      Кесте. Айрықша пайыздық тәуекелді есептеудің талдамасы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рейтингі Стандард энд Пурс (Standard &amp; Poor’s) агенттігінің "АА-" төмен емес немесе Фитч (Fitch) немесе Мудис Инвесторс Сервис (Moody's Investors Service) агенттіктерінің (бұдан әрі – басқа рейтингтік агенттіктер) ұқсас деңгейдегі рейтингінен төмен емес Қазақстан Республикасының мемлекеттік бағалы қағаздары, Қазақстан Республикасы Үкіметінің мемлекеттік кепілдігі бар бағалы қағаздар, шет мемлекеттердің орталық Үкіметтері және орталық банктері шығарған, мемлекеттік мәртебесі бар бағалы қағаздары түріндегі сыйақы мөлшерлемесінің өзгеруіне байланысты нарықтық тәуекелі бар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айдан кем емес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(алты) айдан 24 (жиырма төрт) айға дейінгі өтеу мерзімі бар, сыйақы мөлшерлемесінің өзгеруіне байланысты нарықтық тәуекелдің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енгізілгенбағалы қағаздары түріндегі, 24 (жиырма төрт) айдан асатын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мөлшерлемесінің өзгеруіне байланысты нарықтық тәуекелдің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198"/>
    <w:p>
      <w:pPr>
        <w:spacing w:after="0"/>
        <w:ind w:left="0"/>
        <w:jc w:val="both"/>
      </w:pPr>
      <w:r>
        <w:rPr>
          <w:rFonts w:ascii="Times New Roman"/>
          <w:b w:val="false"/>
          <w:i w:val="false"/>
          <w:color w:val="000000"/>
          <w:sz w:val="28"/>
        </w:rPr>
        <w:t>
      Атауы __________________________________________________</w:t>
      </w:r>
    </w:p>
    <w:bookmarkEnd w:id="198"/>
    <w:bookmarkStart w:name="z506" w:id="199"/>
    <w:p>
      <w:pPr>
        <w:spacing w:after="0"/>
        <w:ind w:left="0"/>
        <w:jc w:val="both"/>
      </w:pPr>
      <w:r>
        <w:rPr>
          <w:rFonts w:ascii="Times New Roman"/>
          <w:b w:val="false"/>
          <w:i w:val="false"/>
          <w:color w:val="000000"/>
          <w:sz w:val="28"/>
        </w:rPr>
        <w:t>
      Мекенжайы_____________________________________________________</w:t>
      </w:r>
    </w:p>
    <w:bookmarkEnd w:id="199"/>
    <w:bookmarkStart w:name="z507" w:id="200"/>
    <w:p>
      <w:pPr>
        <w:spacing w:after="0"/>
        <w:ind w:left="0"/>
        <w:jc w:val="both"/>
      </w:pPr>
      <w:r>
        <w:rPr>
          <w:rFonts w:ascii="Times New Roman"/>
          <w:b w:val="false"/>
          <w:i w:val="false"/>
          <w:color w:val="000000"/>
          <w:sz w:val="28"/>
        </w:rPr>
        <w:t>
      Телефоны_______________________________________________________</w:t>
      </w:r>
    </w:p>
    <w:bookmarkEnd w:id="200"/>
    <w:bookmarkStart w:name="z508" w:id="201"/>
    <w:p>
      <w:pPr>
        <w:spacing w:after="0"/>
        <w:ind w:left="0"/>
        <w:jc w:val="both"/>
      </w:pPr>
      <w:r>
        <w:rPr>
          <w:rFonts w:ascii="Times New Roman"/>
          <w:b w:val="false"/>
          <w:i w:val="false"/>
          <w:color w:val="000000"/>
          <w:sz w:val="28"/>
        </w:rPr>
        <w:t>
      Электрондық пошта мекенжайы____________________________________</w:t>
      </w:r>
    </w:p>
    <w:bookmarkEnd w:id="201"/>
    <w:bookmarkStart w:name="z509" w:id="202"/>
    <w:p>
      <w:pPr>
        <w:spacing w:after="0"/>
        <w:ind w:left="0"/>
        <w:jc w:val="both"/>
      </w:pPr>
      <w:r>
        <w:rPr>
          <w:rFonts w:ascii="Times New Roman"/>
          <w:b w:val="false"/>
          <w:i w:val="false"/>
          <w:color w:val="000000"/>
          <w:sz w:val="28"/>
        </w:rPr>
        <w:t xml:space="preserve">
      Орындаушы ________________________________ _________________ </w:t>
      </w:r>
    </w:p>
    <w:bookmarkEnd w:id="202"/>
    <w:bookmarkStart w:name="z510" w:id="20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03"/>
    <w:bookmarkStart w:name="z511" w:id="20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4"/>
    <w:bookmarkStart w:name="z512" w:id="205"/>
    <w:p>
      <w:pPr>
        <w:spacing w:after="0"/>
        <w:ind w:left="0"/>
        <w:jc w:val="both"/>
      </w:pPr>
      <w:r>
        <w:rPr>
          <w:rFonts w:ascii="Times New Roman"/>
          <w:b w:val="false"/>
          <w:i w:val="false"/>
          <w:color w:val="000000"/>
          <w:sz w:val="28"/>
        </w:rPr>
        <w:t xml:space="preserve">
      ________________________________________ _________________ </w:t>
      </w:r>
    </w:p>
    <w:bookmarkEnd w:id="205"/>
    <w:bookmarkStart w:name="z513" w:id="206"/>
    <w:p>
      <w:pPr>
        <w:spacing w:after="0"/>
        <w:ind w:left="0"/>
        <w:jc w:val="both"/>
      </w:pPr>
      <w:r>
        <w:rPr>
          <w:rFonts w:ascii="Times New Roman"/>
          <w:b w:val="false"/>
          <w:i w:val="false"/>
          <w:color w:val="000000"/>
          <w:sz w:val="28"/>
        </w:rPr>
        <w:t>
      тегі, аты және әкесінің аты (ол бар болса) қолы</w:t>
      </w:r>
    </w:p>
    <w:bookmarkEnd w:id="206"/>
    <w:bookmarkStart w:name="z514" w:id="207"/>
    <w:p>
      <w:pPr>
        <w:spacing w:after="0"/>
        <w:ind w:left="0"/>
        <w:jc w:val="both"/>
      </w:pPr>
      <w:r>
        <w:rPr>
          <w:rFonts w:ascii="Times New Roman"/>
          <w:b w:val="false"/>
          <w:i w:val="false"/>
          <w:color w:val="000000"/>
          <w:sz w:val="28"/>
        </w:rPr>
        <w:t>
      Күні 20__ жылғы "____" 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6" w:id="208"/>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Әкімшілік деректердің нысанын толтыру бойынша түсіндірме (индексі - 1-BVU_RSPR, кезеңділігі – ай сайын)</w:t>
      </w:r>
    </w:p>
    <w:bookmarkEnd w:id="208"/>
    <w:bookmarkStart w:name="z517" w:id="209"/>
    <w:p>
      <w:pPr>
        <w:spacing w:after="0"/>
        <w:ind w:left="0"/>
        <w:jc w:val="left"/>
      </w:pPr>
      <w:r>
        <w:rPr>
          <w:rFonts w:ascii="Times New Roman"/>
          <w:b/>
          <w:i w:val="false"/>
          <w:color w:val="000000"/>
        </w:rPr>
        <w:t xml:space="preserve"> 1-тарау. Жалпы ережелер</w:t>
      </w:r>
    </w:p>
    <w:bookmarkEnd w:id="209"/>
    <w:bookmarkStart w:name="z518" w:id="210"/>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 жинауға арналған нысанын (бұдан әрі – Нысан) толтыру бойынша бірыңғай талаптар айқындалады.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20" w:id="21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11"/>
    <w:bookmarkStart w:name="z521" w:id="2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2"/>
    <w:bookmarkStart w:name="z522"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523" w:id="214"/>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214"/>
    <w:bookmarkStart w:name="z524" w:id="215"/>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215"/>
    <w:bookmarkStart w:name="z525" w:id="216"/>
    <w:p>
      <w:pPr>
        <w:spacing w:after="0"/>
        <w:ind w:left="0"/>
        <w:jc w:val="both"/>
      </w:pPr>
      <w:r>
        <w:rPr>
          <w:rFonts w:ascii="Times New Roman"/>
          <w:b w:val="false"/>
          <w:i w:val="false"/>
          <w:color w:val="000000"/>
          <w:sz w:val="28"/>
        </w:rPr>
        <w:t>
      7. 5-бағанда пайызбен айрықша тәуекел коэффициентін ескере отырып, бірыңғай қаржы құралдары бойынша ашық позициялар сомасы көрсетіледі.</w:t>
      </w:r>
    </w:p>
    <w:bookmarkEnd w:id="216"/>
    <w:bookmarkStart w:name="z526" w:id="217"/>
    <w:p>
      <w:pPr>
        <w:spacing w:after="0"/>
        <w:ind w:left="0"/>
        <w:jc w:val="both"/>
      </w:pPr>
      <w:r>
        <w:rPr>
          <w:rFonts w:ascii="Times New Roman"/>
          <w:b w:val="false"/>
          <w:i w:val="false"/>
          <w:color w:val="000000"/>
          <w:sz w:val="28"/>
        </w:rPr>
        <w:t>
      8. 2, 3 және 4-жолдарда № 170 нормативтерге 1-қосымшаға сәйкес белгіленген Пруденциялық нормативтерінің және сақталуы міндетті өзге де нормалары мен лимиттерінің нормативтік мәндері мен оларды есептеу әдістемелерінің 8-қосымшасында көрсетілген халықаралық қор биржалары пайдаланылады.</w:t>
      </w:r>
    </w:p>
    <w:bookmarkEnd w:id="217"/>
    <w:bookmarkStart w:name="z527" w:id="218"/>
    <w:p>
      <w:pPr>
        <w:spacing w:after="0"/>
        <w:ind w:left="0"/>
        <w:jc w:val="both"/>
      </w:pPr>
      <w:r>
        <w:rPr>
          <w:rFonts w:ascii="Times New Roman"/>
          <w:b w:val="false"/>
          <w:i w:val="false"/>
          <w:color w:val="000000"/>
          <w:sz w:val="28"/>
        </w:rPr>
        <w:t>
      9. Деректер болмаған кезде нысан ұсынылмайды.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7-қосымша </w:t>
            </w:r>
          </w:p>
        </w:tc>
      </w:tr>
    </w:tbl>
    <w:bookmarkStart w:name="z530" w:id="219"/>
    <w:p>
      <w:pPr>
        <w:spacing w:after="0"/>
        <w:ind w:left="0"/>
        <w:jc w:val="left"/>
      </w:pPr>
      <w:r>
        <w:rPr>
          <w:rFonts w:ascii="Times New Roman"/>
          <w:b/>
          <w:i w:val="false"/>
          <w:color w:val="000000"/>
        </w:rPr>
        <w:t xml:space="preserve"> Әкімшілік деректерді жинауға арналған нысан</w:t>
      </w:r>
    </w:p>
    <w:bookmarkEnd w:id="219"/>
    <w:bookmarkStart w:name="z531" w:id="2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0"/>
    <w:bookmarkStart w:name="z532" w:id="22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1"/>
    <w:bookmarkStart w:name="z533" w:id="222"/>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w:t>
      </w:r>
    </w:p>
    <w:bookmarkEnd w:id="222"/>
    <w:bookmarkStart w:name="z534" w:id="223"/>
    <w:p>
      <w:pPr>
        <w:spacing w:after="0"/>
        <w:ind w:left="0"/>
        <w:jc w:val="both"/>
      </w:pPr>
      <w:r>
        <w:rPr>
          <w:rFonts w:ascii="Times New Roman"/>
          <w:b w:val="false"/>
          <w:i w:val="false"/>
          <w:color w:val="000000"/>
          <w:sz w:val="28"/>
        </w:rPr>
        <w:t>
      Әкімшілік деректер нысанының индексі: 1-BVU_ ROPVI</w:t>
      </w:r>
    </w:p>
    <w:bookmarkEnd w:id="223"/>
    <w:bookmarkStart w:name="z535" w:id="224"/>
    <w:p>
      <w:pPr>
        <w:spacing w:after="0"/>
        <w:ind w:left="0"/>
        <w:jc w:val="both"/>
      </w:pPr>
      <w:r>
        <w:rPr>
          <w:rFonts w:ascii="Times New Roman"/>
          <w:b w:val="false"/>
          <w:i w:val="false"/>
          <w:color w:val="000000"/>
          <w:sz w:val="28"/>
        </w:rPr>
        <w:t>
      Кезеңділігі: ай сайын</w:t>
      </w:r>
    </w:p>
    <w:bookmarkEnd w:id="224"/>
    <w:bookmarkStart w:name="z536" w:id="225"/>
    <w:p>
      <w:pPr>
        <w:spacing w:after="0"/>
        <w:ind w:left="0"/>
        <w:jc w:val="both"/>
      </w:pPr>
      <w:r>
        <w:rPr>
          <w:rFonts w:ascii="Times New Roman"/>
          <w:b w:val="false"/>
          <w:i w:val="false"/>
          <w:color w:val="000000"/>
          <w:sz w:val="28"/>
        </w:rPr>
        <w:t>
      Есепті кезеңі: 20___жылғы ____________ жағдай бойынша</w:t>
      </w:r>
    </w:p>
    <w:bookmarkEnd w:id="225"/>
    <w:bookmarkStart w:name="z537" w:id="226"/>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226"/>
    <w:bookmarkStart w:name="z538" w:id="22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27"/>
    <w:bookmarkStart w:name="z539" w:id="228"/>
    <w:p>
      <w:pPr>
        <w:spacing w:after="0"/>
        <w:ind w:left="0"/>
        <w:jc w:val="both"/>
      </w:pPr>
      <w:r>
        <w:rPr>
          <w:rFonts w:ascii="Times New Roman"/>
          <w:b w:val="false"/>
          <w:i w:val="false"/>
          <w:color w:val="000000"/>
          <w:sz w:val="28"/>
        </w:rPr>
        <w:t>
      Нысан</w:t>
      </w:r>
    </w:p>
    <w:bookmarkEnd w:id="228"/>
    <w:bookmarkStart w:name="z540" w:id="229"/>
    <w:p>
      <w:pPr>
        <w:spacing w:after="0"/>
        <w:ind w:left="0"/>
        <w:jc w:val="both"/>
      </w:pPr>
      <w:r>
        <w:rPr>
          <w:rFonts w:ascii="Times New Roman"/>
          <w:b w:val="false"/>
          <w:i w:val="false"/>
          <w:color w:val="000000"/>
          <w:sz w:val="28"/>
        </w:rPr>
        <w:t xml:space="preserve">
      Кесте. Ашық позицияларды уақыт аралықтары бойынша бөлу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мөлшерленген ашық позициялар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43" w:id="231"/>
    <w:p>
      <w:pPr>
        <w:spacing w:after="0"/>
        <w:ind w:left="0"/>
        <w:jc w:val="both"/>
      </w:pPr>
      <w:r>
        <w:rPr>
          <w:rFonts w:ascii="Times New Roman"/>
          <w:b w:val="false"/>
          <w:i w:val="false"/>
          <w:color w:val="000000"/>
          <w:sz w:val="28"/>
        </w:rPr>
        <w:t>
      Атауы __________________________________________________</w:t>
      </w:r>
    </w:p>
    <w:bookmarkEnd w:id="231"/>
    <w:bookmarkStart w:name="z544" w:id="232"/>
    <w:p>
      <w:pPr>
        <w:spacing w:after="0"/>
        <w:ind w:left="0"/>
        <w:jc w:val="both"/>
      </w:pPr>
      <w:r>
        <w:rPr>
          <w:rFonts w:ascii="Times New Roman"/>
          <w:b w:val="false"/>
          <w:i w:val="false"/>
          <w:color w:val="000000"/>
          <w:sz w:val="28"/>
        </w:rPr>
        <w:t>
      Мекенжайы____________________________________________________</w:t>
      </w:r>
    </w:p>
    <w:bookmarkEnd w:id="232"/>
    <w:bookmarkStart w:name="z545" w:id="233"/>
    <w:p>
      <w:pPr>
        <w:spacing w:after="0"/>
        <w:ind w:left="0"/>
        <w:jc w:val="both"/>
      </w:pPr>
      <w:r>
        <w:rPr>
          <w:rFonts w:ascii="Times New Roman"/>
          <w:b w:val="false"/>
          <w:i w:val="false"/>
          <w:color w:val="000000"/>
          <w:sz w:val="28"/>
        </w:rPr>
        <w:t>
      Телефоны_______________________________________________________</w:t>
      </w:r>
    </w:p>
    <w:bookmarkEnd w:id="233"/>
    <w:bookmarkStart w:name="z546" w:id="234"/>
    <w:p>
      <w:pPr>
        <w:spacing w:after="0"/>
        <w:ind w:left="0"/>
        <w:jc w:val="both"/>
      </w:pPr>
      <w:r>
        <w:rPr>
          <w:rFonts w:ascii="Times New Roman"/>
          <w:b w:val="false"/>
          <w:i w:val="false"/>
          <w:color w:val="000000"/>
          <w:sz w:val="28"/>
        </w:rPr>
        <w:t>
      Электрондық пошта мекенжайы________________________________</w:t>
      </w:r>
    </w:p>
    <w:bookmarkEnd w:id="234"/>
    <w:bookmarkStart w:name="z547" w:id="235"/>
    <w:p>
      <w:pPr>
        <w:spacing w:after="0"/>
        <w:ind w:left="0"/>
        <w:jc w:val="both"/>
      </w:pPr>
      <w:r>
        <w:rPr>
          <w:rFonts w:ascii="Times New Roman"/>
          <w:b w:val="false"/>
          <w:i w:val="false"/>
          <w:color w:val="000000"/>
          <w:sz w:val="28"/>
        </w:rPr>
        <w:t xml:space="preserve">
      Орындаушы ________________________________ _________________ </w:t>
      </w:r>
    </w:p>
    <w:bookmarkEnd w:id="235"/>
    <w:bookmarkStart w:name="z548" w:id="23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36"/>
    <w:bookmarkStart w:name="z549" w:id="23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7"/>
    <w:bookmarkStart w:name="z550" w:id="238"/>
    <w:p>
      <w:pPr>
        <w:spacing w:after="0"/>
        <w:ind w:left="0"/>
        <w:jc w:val="both"/>
      </w:pPr>
      <w:r>
        <w:rPr>
          <w:rFonts w:ascii="Times New Roman"/>
          <w:b w:val="false"/>
          <w:i w:val="false"/>
          <w:color w:val="000000"/>
          <w:sz w:val="28"/>
        </w:rPr>
        <w:t xml:space="preserve">
      _________________________________________________________ </w:t>
      </w:r>
    </w:p>
    <w:bookmarkEnd w:id="238"/>
    <w:bookmarkStart w:name="z551" w:id="239"/>
    <w:p>
      <w:pPr>
        <w:spacing w:after="0"/>
        <w:ind w:left="0"/>
        <w:jc w:val="both"/>
      </w:pPr>
      <w:r>
        <w:rPr>
          <w:rFonts w:ascii="Times New Roman"/>
          <w:b w:val="false"/>
          <w:i w:val="false"/>
          <w:color w:val="000000"/>
          <w:sz w:val="28"/>
        </w:rPr>
        <w:t>
      тегі, аты және әкесінің аты (ол бар болса) қолы</w:t>
      </w:r>
    </w:p>
    <w:bookmarkEnd w:id="239"/>
    <w:bookmarkStart w:name="z552" w:id="240"/>
    <w:p>
      <w:pPr>
        <w:spacing w:after="0"/>
        <w:ind w:left="0"/>
        <w:jc w:val="both"/>
      </w:pPr>
      <w:r>
        <w:rPr>
          <w:rFonts w:ascii="Times New Roman"/>
          <w:b w:val="false"/>
          <w:i w:val="false"/>
          <w:color w:val="000000"/>
          <w:sz w:val="28"/>
        </w:rPr>
        <w:t>
      Күні 20__ жылғы "______" ______________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Ашық позицияларды уақыт </w:t>
            </w:r>
            <w:r>
              <w:br/>
            </w:r>
            <w:r>
              <w:rPr>
                <w:rFonts w:ascii="Times New Roman"/>
                <w:b w:val="false"/>
                <w:i w:val="false"/>
                <w:color w:val="000000"/>
                <w:sz w:val="20"/>
              </w:rPr>
              <w:t xml:space="preserve">аралықтары бойынша бөлу </w:t>
            </w:r>
            <w:r>
              <w:br/>
            </w:r>
            <w:r>
              <w:rPr>
                <w:rFonts w:ascii="Times New Roman"/>
                <w:b w:val="false"/>
                <w:i w:val="false"/>
                <w:color w:val="000000"/>
                <w:sz w:val="20"/>
              </w:rPr>
              <w:t xml:space="preserve">(валюталар бөлігінде)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54" w:id="241"/>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Әкімшілік деректердің нысанын толтыру бойынша түсіндірме (индексі - 1-BVU_ ROPVI, кезеңділігі – ай сайын)</w:t>
      </w:r>
    </w:p>
    <w:bookmarkEnd w:id="241"/>
    <w:bookmarkStart w:name="z555" w:id="242"/>
    <w:p>
      <w:pPr>
        <w:spacing w:after="0"/>
        <w:ind w:left="0"/>
        <w:jc w:val="left"/>
      </w:pPr>
      <w:r>
        <w:rPr>
          <w:rFonts w:ascii="Times New Roman"/>
          <w:b/>
          <w:i w:val="false"/>
          <w:color w:val="000000"/>
        </w:rPr>
        <w:t xml:space="preserve"> 1-тарау. Жалпы ережелер</w:t>
      </w:r>
    </w:p>
    <w:bookmarkEnd w:id="242"/>
    <w:bookmarkStart w:name="z556" w:id="243"/>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 жинауға арналған нысанын (бұдан әрі – Нысан) толтыру бойынша бірыңғай талаптар айқындалады.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58" w:id="244"/>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44"/>
    <w:bookmarkStart w:name="z559" w:id="2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5"/>
    <w:bookmarkStart w:name="z560" w:id="246"/>
    <w:p>
      <w:pPr>
        <w:spacing w:after="0"/>
        <w:ind w:left="0"/>
        <w:jc w:val="left"/>
      </w:pPr>
      <w:r>
        <w:rPr>
          <w:rFonts w:ascii="Times New Roman"/>
          <w:b/>
          <w:i w:val="false"/>
          <w:color w:val="000000"/>
        </w:rPr>
        <w:t xml:space="preserve"> 2-тарау. Нысанды толтыру бойынша түсіндірме</w:t>
      </w:r>
    </w:p>
    <w:bookmarkEnd w:id="246"/>
    <w:bookmarkStart w:name="z561" w:id="247"/>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247"/>
    <w:bookmarkStart w:name="z562" w:id="248"/>
    <w:p>
      <w:pPr>
        <w:spacing w:after="0"/>
        <w:ind w:left="0"/>
        <w:jc w:val="both"/>
      </w:pPr>
      <w:r>
        <w:rPr>
          <w:rFonts w:ascii="Times New Roman"/>
          <w:b w:val="false"/>
          <w:i w:val="false"/>
          <w:color w:val="000000"/>
          <w:sz w:val="28"/>
        </w:rPr>
        <w:t>
      6. 6 және 7-бағандарда өлшеу коэффициенті ескеріле отырып, мөлшерленген ашық позициялар сомасы көрсетіледі.</w:t>
      </w:r>
    </w:p>
    <w:bookmarkEnd w:id="248"/>
    <w:bookmarkStart w:name="z563" w:id="249"/>
    <w:p>
      <w:pPr>
        <w:spacing w:after="0"/>
        <w:ind w:left="0"/>
        <w:jc w:val="both"/>
      </w:pPr>
      <w:r>
        <w:rPr>
          <w:rFonts w:ascii="Times New Roman"/>
          <w:b w:val="false"/>
          <w:i w:val="false"/>
          <w:color w:val="000000"/>
          <w:sz w:val="28"/>
        </w:rPr>
        <w:t>
      7. 8-бағанда мөлшерленген жабық позициялар сомасы көрсетіледі.</w:t>
      </w:r>
    </w:p>
    <w:bookmarkEnd w:id="249"/>
    <w:bookmarkStart w:name="z564" w:id="250"/>
    <w:p>
      <w:pPr>
        <w:spacing w:after="0"/>
        <w:ind w:left="0"/>
        <w:jc w:val="both"/>
      </w:pPr>
      <w:r>
        <w:rPr>
          <w:rFonts w:ascii="Times New Roman"/>
          <w:b w:val="false"/>
          <w:i w:val="false"/>
          <w:color w:val="000000"/>
          <w:sz w:val="28"/>
        </w:rPr>
        <w:t>
      8. 9 және 10-бағандарда жиынтық мөлшерленген ашық позициялар сомасы көрсетіледі.</w:t>
      </w:r>
    </w:p>
    <w:bookmarkEnd w:id="250"/>
    <w:bookmarkStart w:name="z565" w:id="251"/>
    <w:p>
      <w:pPr>
        <w:spacing w:after="0"/>
        <w:ind w:left="0"/>
        <w:jc w:val="both"/>
      </w:pPr>
      <w:r>
        <w:rPr>
          <w:rFonts w:ascii="Times New Roman"/>
          <w:b w:val="false"/>
          <w:i w:val="false"/>
          <w:color w:val="000000"/>
          <w:sz w:val="28"/>
        </w:rPr>
        <w:t>
      9. Деректер болмаған кезде нысан ұсынылмайды.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8-қосымша </w:t>
            </w:r>
          </w:p>
        </w:tc>
      </w:tr>
    </w:tbl>
    <w:bookmarkStart w:name="z568" w:id="252"/>
    <w:p>
      <w:pPr>
        <w:spacing w:after="0"/>
        <w:ind w:left="0"/>
        <w:jc w:val="left"/>
      </w:pPr>
      <w:r>
        <w:rPr>
          <w:rFonts w:ascii="Times New Roman"/>
          <w:b/>
          <w:i w:val="false"/>
          <w:color w:val="000000"/>
        </w:rPr>
        <w:t xml:space="preserve"> Әкімшілік деректерді жинауға арналған нысан</w:t>
      </w:r>
    </w:p>
    <w:bookmarkEnd w:id="252"/>
    <w:bookmarkStart w:name="z569" w:id="25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53"/>
    <w:bookmarkStart w:name="z570" w:id="254"/>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254"/>
    <w:bookmarkStart w:name="z571" w:id="255"/>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w:t>
      </w:r>
    </w:p>
    <w:bookmarkEnd w:id="255"/>
    <w:bookmarkStart w:name="z572" w:id="256"/>
    <w:p>
      <w:pPr>
        <w:spacing w:after="0"/>
        <w:ind w:left="0"/>
        <w:jc w:val="both"/>
      </w:pPr>
      <w:r>
        <w:rPr>
          <w:rFonts w:ascii="Times New Roman"/>
          <w:b w:val="false"/>
          <w:i w:val="false"/>
          <w:color w:val="000000"/>
          <w:sz w:val="28"/>
        </w:rPr>
        <w:t>
      Әкімшілік деректер нысанының индексі: 1-BVU_ ROPR</w:t>
      </w:r>
    </w:p>
    <w:bookmarkEnd w:id="256"/>
    <w:bookmarkStart w:name="z573" w:id="257"/>
    <w:p>
      <w:pPr>
        <w:spacing w:after="0"/>
        <w:ind w:left="0"/>
        <w:jc w:val="both"/>
      </w:pPr>
      <w:r>
        <w:rPr>
          <w:rFonts w:ascii="Times New Roman"/>
          <w:b w:val="false"/>
          <w:i w:val="false"/>
          <w:color w:val="000000"/>
          <w:sz w:val="28"/>
        </w:rPr>
        <w:t>
      Кезеңділігі: ай сайын</w:t>
      </w:r>
    </w:p>
    <w:bookmarkEnd w:id="257"/>
    <w:bookmarkStart w:name="z574" w:id="258"/>
    <w:p>
      <w:pPr>
        <w:spacing w:after="0"/>
        <w:ind w:left="0"/>
        <w:jc w:val="both"/>
      </w:pPr>
      <w:r>
        <w:rPr>
          <w:rFonts w:ascii="Times New Roman"/>
          <w:b w:val="false"/>
          <w:i w:val="false"/>
          <w:color w:val="000000"/>
          <w:sz w:val="28"/>
        </w:rPr>
        <w:t>
      Есепті кезеңі: 20___жылғы ____________ жағдай бойынша</w:t>
      </w:r>
    </w:p>
    <w:bookmarkEnd w:id="258"/>
    <w:bookmarkStart w:name="z575" w:id="259"/>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259"/>
    <w:bookmarkStart w:name="z576" w:id="26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60"/>
    <w:bookmarkStart w:name="z577" w:id="261"/>
    <w:p>
      <w:pPr>
        <w:spacing w:after="0"/>
        <w:ind w:left="0"/>
        <w:jc w:val="both"/>
      </w:pPr>
      <w:r>
        <w:rPr>
          <w:rFonts w:ascii="Times New Roman"/>
          <w:b w:val="false"/>
          <w:i w:val="false"/>
          <w:color w:val="000000"/>
          <w:sz w:val="28"/>
        </w:rPr>
        <w:t>
      Нысан</w:t>
      </w:r>
    </w:p>
    <w:bookmarkEnd w:id="261"/>
    <w:bookmarkStart w:name="z578" w:id="262"/>
    <w:p>
      <w:pPr>
        <w:spacing w:after="0"/>
        <w:ind w:left="0"/>
        <w:jc w:val="both"/>
      </w:pPr>
      <w:r>
        <w:rPr>
          <w:rFonts w:ascii="Times New Roman"/>
          <w:b w:val="false"/>
          <w:i w:val="false"/>
          <w:color w:val="000000"/>
          <w:sz w:val="28"/>
        </w:rPr>
        <w:t>
      Кесте. Жалпы пайыздық тәуекелді есептеудің талдамасы</w:t>
      </w:r>
    </w:p>
    <w:bookmarkEnd w:id="262"/>
    <w:bookmarkStart w:name="z579" w:id="263"/>
    <w:p>
      <w:pPr>
        <w:spacing w:after="0"/>
        <w:ind w:left="0"/>
        <w:jc w:val="both"/>
      </w:pPr>
      <w:r>
        <w:rPr>
          <w:rFonts w:ascii="Times New Roman"/>
          <w:b w:val="false"/>
          <w:i w:val="false"/>
          <w:color w:val="000000"/>
          <w:sz w:val="28"/>
        </w:rPr>
        <w:t>
      (мың теңгемен)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3-аймақтар бойынша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мөлшерленген жабық позициялар сомасының 10 пайызы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264"/>
    <w:p>
      <w:pPr>
        <w:spacing w:after="0"/>
        <w:ind w:left="0"/>
        <w:jc w:val="both"/>
      </w:pPr>
      <w:r>
        <w:rPr>
          <w:rFonts w:ascii="Times New Roman"/>
          <w:b w:val="false"/>
          <w:i w:val="false"/>
          <w:color w:val="000000"/>
          <w:sz w:val="28"/>
        </w:rPr>
        <w:t>
      Атауы __________________________________________________</w:t>
      </w:r>
    </w:p>
    <w:bookmarkEnd w:id="264"/>
    <w:bookmarkStart w:name="z581" w:id="265"/>
    <w:p>
      <w:pPr>
        <w:spacing w:after="0"/>
        <w:ind w:left="0"/>
        <w:jc w:val="both"/>
      </w:pPr>
      <w:r>
        <w:rPr>
          <w:rFonts w:ascii="Times New Roman"/>
          <w:b w:val="false"/>
          <w:i w:val="false"/>
          <w:color w:val="000000"/>
          <w:sz w:val="28"/>
        </w:rPr>
        <w:t>
      Мекенжайы___________________________________________________</w:t>
      </w:r>
    </w:p>
    <w:bookmarkEnd w:id="265"/>
    <w:bookmarkStart w:name="z582" w:id="266"/>
    <w:p>
      <w:pPr>
        <w:spacing w:after="0"/>
        <w:ind w:left="0"/>
        <w:jc w:val="both"/>
      </w:pPr>
      <w:r>
        <w:rPr>
          <w:rFonts w:ascii="Times New Roman"/>
          <w:b w:val="false"/>
          <w:i w:val="false"/>
          <w:color w:val="000000"/>
          <w:sz w:val="28"/>
        </w:rPr>
        <w:t>
      Телефоны_____________________________________________________</w:t>
      </w:r>
    </w:p>
    <w:bookmarkEnd w:id="266"/>
    <w:bookmarkStart w:name="z583" w:id="267"/>
    <w:p>
      <w:pPr>
        <w:spacing w:after="0"/>
        <w:ind w:left="0"/>
        <w:jc w:val="both"/>
      </w:pPr>
      <w:r>
        <w:rPr>
          <w:rFonts w:ascii="Times New Roman"/>
          <w:b w:val="false"/>
          <w:i w:val="false"/>
          <w:color w:val="000000"/>
          <w:sz w:val="28"/>
        </w:rPr>
        <w:t>
      Электрондық пошта мекенжайы________________________________</w:t>
      </w:r>
    </w:p>
    <w:bookmarkEnd w:id="267"/>
    <w:bookmarkStart w:name="z584" w:id="268"/>
    <w:p>
      <w:pPr>
        <w:spacing w:after="0"/>
        <w:ind w:left="0"/>
        <w:jc w:val="both"/>
      </w:pPr>
      <w:r>
        <w:rPr>
          <w:rFonts w:ascii="Times New Roman"/>
          <w:b w:val="false"/>
          <w:i w:val="false"/>
          <w:color w:val="000000"/>
          <w:sz w:val="28"/>
        </w:rPr>
        <w:t xml:space="preserve">
      Орындаушы ________________________________ ________________ </w:t>
      </w:r>
    </w:p>
    <w:bookmarkEnd w:id="268"/>
    <w:bookmarkStart w:name="z585" w:id="26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69"/>
    <w:bookmarkStart w:name="z586" w:id="27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0"/>
    <w:bookmarkStart w:name="z587" w:id="271"/>
    <w:p>
      <w:pPr>
        <w:spacing w:after="0"/>
        <w:ind w:left="0"/>
        <w:jc w:val="both"/>
      </w:pPr>
      <w:r>
        <w:rPr>
          <w:rFonts w:ascii="Times New Roman"/>
          <w:b w:val="false"/>
          <w:i w:val="false"/>
          <w:color w:val="000000"/>
          <w:sz w:val="28"/>
        </w:rPr>
        <w:t xml:space="preserve">
      _________________________________________________________ </w:t>
      </w:r>
    </w:p>
    <w:bookmarkEnd w:id="271"/>
    <w:bookmarkStart w:name="z588" w:id="272"/>
    <w:p>
      <w:pPr>
        <w:spacing w:after="0"/>
        <w:ind w:left="0"/>
        <w:jc w:val="both"/>
      </w:pPr>
      <w:r>
        <w:rPr>
          <w:rFonts w:ascii="Times New Roman"/>
          <w:b w:val="false"/>
          <w:i w:val="false"/>
          <w:color w:val="000000"/>
          <w:sz w:val="28"/>
        </w:rPr>
        <w:t>
      тегі, аты және әкесінің аты (ол бар болса) қолы</w:t>
      </w:r>
    </w:p>
    <w:bookmarkEnd w:id="272"/>
    <w:bookmarkStart w:name="z589" w:id="273"/>
    <w:p>
      <w:pPr>
        <w:spacing w:after="0"/>
        <w:ind w:left="0"/>
        <w:jc w:val="both"/>
      </w:pPr>
      <w:r>
        <w:rPr>
          <w:rFonts w:ascii="Times New Roman"/>
          <w:b w:val="false"/>
          <w:i w:val="false"/>
          <w:color w:val="000000"/>
          <w:sz w:val="28"/>
        </w:rPr>
        <w:t>
      Күні 20__ жылғы "______" 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 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591" w:id="274"/>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Әкімшілік деректердің нысанын толтыру бойынша түсіндірме (индексі - 1-BVU_ ROPR, кезеңділігі – ай сайын)</w:t>
      </w:r>
    </w:p>
    <w:bookmarkEnd w:id="274"/>
    <w:bookmarkStart w:name="z592" w:id="275"/>
    <w:p>
      <w:pPr>
        <w:spacing w:after="0"/>
        <w:ind w:left="0"/>
        <w:jc w:val="left"/>
      </w:pPr>
      <w:r>
        <w:rPr>
          <w:rFonts w:ascii="Times New Roman"/>
          <w:b/>
          <w:i w:val="false"/>
          <w:color w:val="000000"/>
        </w:rPr>
        <w:t xml:space="preserve"> 1-тарау. Жалпы ережелер</w:t>
      </w:r>
    </w:p>
    <w:bookmarkEnd w:id="275"/>
    <w:bookmarkStart w:name="z593" w:id="276"/>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 жинауға арналған нысанын (бұдан әрі – Нысан) толтыру бойынша бірыңғай талаптар айқындалады.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95" w:id="277"/>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77"/>
    <w:bookmarkStart w:name="z596" w:id="2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8"/>
    <w:bookmarkStart w:name="z597" w:id="279"/>
    <w:p>
      <w:pPr>
        <w:spacing w:after="0"/>
        <w:ind w:left="0"/>
        <w:jc w:val="left"/>
      </w:pPr>
      <w:r>
        <w:rPr>
          <w:rFonts w:ascii="Times New Roman"/>
          <w:b/>
          <w:i w:val="false"/>
          <w:color w:val="000000"/>
        </w:rPr>
        <w:t xml:space="preserve"> 2-тарау. Нысанды толтыру бойынша түсіндірме</w:t>
      </w:r>
    </w:p>
    <w:bookmarkEnd w:id="279"/>
    <w:bookmarkStart w:name="z598" w:id="280"/>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bookmarkEnd w:id="280"/>
    <w:bookmarkStart w:name="z599" w:id="281"/>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bookmarkEnd w:id="281"/>
    <w:bookmarkStart w:name="z600" w:id="282"/>
    <w:p>
      <w:pPr>
        <w:spacing w:after="0"/>
        <w:ind w:left="0"/>
        <w:jc w:val="both"/>
      </w:pPr>
      <w:r>
        <w:rPr>
          <w:rFonts w:ascii="Times New Roman"/>
          <w:b w:val="false"/>
          <w:i w:val="false"/>
          <w:color w:val="000000"/>
          <w:sz w:val="28"/>
        </w:rPr>
        <w:t>
      7. Деректер болмаған кезде нысан ұсынылмайды.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10-қосымша </w:t>
            </w:r>
          </w:p>
        </w:tc>
      </w:tr>
    </w:tbl>
    <w:bookmarkStart w:name="z603" w:id="283"/>
    <w:p>
      <w:pPr>
        <w:spacing w:after="0"/>
        <w:ind w:left="0"/>
        <w:jc w:val="left"/>
      </w:pPr>
      <w:r>
        <w:rPr>
          <w:rFonts w:ascii="Times New Roman"/>
          <w:b/>
          <w:i w:val="false"/>
          <w:color w:val="000000"/>
        </w:rPr>
        <w:t xml:space="preserve"> Әкімшілік деректерді жинауға арналған нысан</w:t>
      </w:r>
    </w:p>
    <w:bookmarkEnd w:id="283"/>
    <w:bookmarkStart w:name="z604" w:id="2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4"/>
    <w:bookmarkStart w:name="z605" w:id="28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85"/>
    <w:bookmarkStart w:name="z606" w:id="286"/>
    <w:p>
      <w:pPr>
        <w:spacing w:after="0"/>
        <w:ind w:left="0"/>
        <w:jc w:val="left"/>
      </w:pPr>
      <w:r>
        <w:rPr>
          <w:rFonts w:ascii="Times New Roman"/>
          <w:b/>
          <w:i w:val="false"/>
          <w:color w:val="000000"/>
        </w:rPr>
        <w:t xml:space="preserve"> Бір қарыз алушыға келетін тәуекелдің ең жоғары мөлшерінің (қарыз алушылар бөлігінде) талдамасы туралы есеп</w:t>
      </w:r>
    </w:p>
    <w:bookmarkEnd w:id="286"/>
    <w:bookmarkStart w:name="z607" w:id="287"/>
    <w:p>
      <w:pPr>
        <w:spacing w:after="0"/>
        <w:ind w:left="0"/>
        <w:jc w:val="both"/>
      </w:pPr>
      <w:r>
        <w:rPr>
          <w:rFonts w:ascii="Times New Roman"/>
          <w:b w:val="false"/>
          <w:i w:val="false"/>
          <w:color w:val="000000"/>
          <w:sz w:val="28"/>
        </w:rPr>
        <w:t>
      Әкімшілік деректер нысанының индексі: 1-BVU_ R_MRZ_R</w:t>
      </w:r>
    </w:p>
    <w:bookmarkEnd w:id="287"/>
    <w:bookmarkStart w:name="z608" w:id="288"/>
    <w:p>
      <w:pPr>
        <w:spacing w:after="0"/>
        <w:ind w:left="0"/>
        <w:jc w:val="both"/>
      </w:pPr>
      <w:r>
        <w:rPr>
          <w:rFonts w:ascii="Times New Roman"/>
          <w:b w:val="false"/>
          <w:i w:val="false"/>
          <w:color w:val="000000"/>
          <w:sz w:val="28"/>
        </w:rPr>
        <w:t>
      Кезеңділігі: ай сайын</w:t>
      </w:r>
    </w:p>
    <w:bookmarkEnd w:id="288"/>
    <w:bookmarkStart w:name="z609" w:id="289"/>
    <w:p>
      <w:pPr>
        <w:spacing w:after="0"/>
        <w:ind w:left="0"/>
        <w:jc w:val="both"/>
      </w:pPr>
      <w:r>
        <w:rPr>
          <w:rFonts w:ascii="Times New Roman"/>
          <w:b w:val="false"/>
          <w:i w:val="false"/>
          <w:color w:val="000000"/>
          <w:sz w:val="28"/>
        </w:rPr>
        <w:t>
      Есепті кезеңі: 20___жылғы ____________ жағдай бойынша</w:t>
      </w:r>
    </w:p>
    <w:bookmarkEnd w:id="289"/>
    <w:bookmarkStart w:name="z610" w:id="290"/>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290"/>
    <w:bookmarkStart w:name="z611" w:id="29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91"/>
    <w:bookmarkStart w:name="z612" w:id="292"/>
    <w:p>
      <w:pPr>
        <w:spacing w:after="0"/>
        <w:ind w:left="0"/>
        <w:jc w:val="both"/>
      </w:pPr>
      <w:r>
        <w:rPr>
          <w:rFonts w:ascii="Times New Roman"/>
          <w:b w:val="false"/>
          <w:i w:val="false"/>
          <w:color w:val="000000"/>
          <w:sz w:val="28"/>
        </w:rPr>
        <w:t>
      Нысан</w:t>
      </w:r>
    </w:p>
    <w:bookmarkEnd w:id="292"/>
    <w:bookmarkStart w:name="z613" w:id="293"/>
    <w:p>
      <w:pPr>
        <w:spacing w:after="0"/>
        <w:ind w:left="0"/>
        <w:jc w:val="both"/>
      </w:pPr>
      <w:r>
        <w:rPr>
          <w:rFonts w:ascii="Times New Roman"/>
          <w:b w:val="false"/>
          <w:i w:val="false"/>
          <w:color w:val="000000"/>
          <w:sz w:val="28"/>
        </w:rPr>
        <w:t>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4" w:id="294"/>
    <w:p>
      <w:pPr>
        <w:spacing w:after="0"/>
        <w:ind w:left="0"/>
        <w:jc w:val="both"/>
      </w:pPr>
      <w:r>
        <w:rPr>
          <w:rFonts w:ascii="Times New Roman"/>
          <w:b w:val="false"/>
          <w:i w:val="false"/>
          <w:color w:val="000000"/>
          <w:sz w:val="28"/>
        </w:rPr>
        <w:t>
      кестенің жалғасы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295"/>
    <w:p>
      <w:pPr>
        <w:spacing w:after="0"/>
        <w:ind w:left="0"/>
        <w:jc w:val="both"/>
      </w:pPr>
      <w:r>
        <w:rPr>
          <w:rFonts w:ascii="Times New Roman"/>
          <w:b w:val="false"/>
          <w:i w:val="false"/>
          <w:color w:val="000000"/>
          <w:sz w:val="28"/>
        </w:rPr>
        <w:t>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6" w:id="296"/>
    <w:p>
      <w:pPr>
        <w:spacing w:after="0"/>
        <w:ind w:left="0"/>
        <w:jc w:val="both"/>
      </w:pPr>
      <w:r>
        <w:rPr>
          <w:rFonts w:ascii="Times New Roman"/>
          <w:b w:val="false"/>
          <w:i w:val="false"/>
          <w:color w:val="000000"/>
          <w:sz w:val="28"/>
        </w:rPr>
        <w:t>
      кестенің жалғасы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297"/>
    <w:p>
      <w:pPr>
        <w:spacing w:after="0"/>
        <w:ind w:left="0"/>
        <w:jc w:val="both"/>
      </w:pPr>
      <w:r>
        <w:rPr>
          <w:rFonts w:ascii="Times New Roman"/>
          <w:b w:val="false"/>
          <w:i w:val="false"/>
          <w:color w:val="000000"/>
          <w:sz w:val="28"/>
        </w:rPr>
        <w:t xml:space="preserve">
      3-кесте. Банкпен ерекше қатынастар арқылы байланысты барлық қарыз алушылар бойынша тәуекелдер сомасының талдамасы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8"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299"/>
    <w:p>
      <w:pPr>
        <w:spacing w:after="0"/>
        <w:ind w:left="0"/>
        <w:jc w:val="both"/>
      </w:pPr>
      <w:r>
        <w:rPr>
          <w:rFonts w:ascii="Times New Roman"/>
          <w:b w:val="false"/>
          <w:i w:val="false"/>
          <w:color w:val="000000"/>
          <w:sz w:val="28"/>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бейрезиденттерінің міндеттемелерінің банктік қарызының ең жоғары сомасының талдамасы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300"/>
    <w:p>
      <w:pPr>
        <w:spacing w:after="0"/>
        <w:ind w:left="0"/>
        <w:jc w:val="both"/>
      </w:pPr>
      <w:r>
        <w:rPr>
          <w:rFonts w:ascii="Times New Roman"/>
          <w:b w:val="false"/>
          <w:i w:val="false"/>
          <w:color w:val="000000"/>
          <w:sz w:val="28"/>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21"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02"/>
    <w:p>
      <w:pPr>
        <w:spacing w:after="0"/>
        <w:ind w:left="0"/>
        <w:jc w:val="both"/>
      </w:pPr>
      <w:r>
        <w:rPr>
          <w:rFonts w:ascii="Times New Roman"/>
          <w:b w:val="false"/>
          <w:i w:val="false"/>
          <w:color w:val="000000"/>
          <w:sz w:val="28"/>
        </w:rPr>
        <w:t>
      6-кесте. "Қазақстан тұрғын үй компаниясы" акционерлік қоғамының арнайы қаржы компаниясына берілген секьюритилендірілген кредиттердің жиынтық сомасының талдамасы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қоғамының арнайы қаржы компаниясына берілген секьюритилендірілген кредиттердің жиынтық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03"/>
    <w:p>
      <w:pPr>
        <w:spacing w:after="0"/>
        <w:ind w:left="0"/>
        <w:jc w:val="both"/>
      </w:pPr>
      <w:r>
        <w:rPr>
          <w:rFonts w:ascii="Times New Roman"/>
          <w:b w:val="false"/>
          <w:i w:val="false"/>
          <w:color w:val="000000"/>
          <w:sz w:val="28"/>
        </w:rPr>
        <w:t>
      Атауы __________________________________________________</w:t>
      </w:r>
    </w:p>
    <w:bookmarkEnd w:id="303"/>
    <w:bookmarkStart w:name="z624" w:id="304"/>
    <w:p>
      <w:pPr>
        <w:spacing w:after="0"/>
        <w:ind w:left="0"/>
        <w:jc w:val="both"/>
      </w:pPr>
      <w:r>
        <w:rPr>
          <w:rFonts w:ascii="Times New Roman"/>
          <w:b w:val="false"/>
          <w:i w:val="false"/>
          <w:color w:val="000000"/>
          <w:sz w:val="28"/>
        </w:rPr>
        <w:t>
      Мекенжайы____________________________________________________</w:t>
      </w:r>
    </w:p>
    <w:bookmarkEnd w:id="304"/>
    <w:bookmarkStart w:name="z625" w:id="305"/>
    <w:p>
      <w:pPr>
        <w:spacing w:after="0"/>
        <w:ind w:left="0"/>
        <w:jc w:val="both"/>
      </w:pPr>
      <w:r>
        <w:rPr>
          <w:rFonts w:ascii="Times New Roman"/>
          <w:b w:val="false"/>
          <w:i w:val="false"/>
          <w:color w:val="000000"/>
          <w:sz w:val="28"/>
        </w:rPr>
        <w:t>
      Телефоны______________________________________________________</w:t>
      </w:r>
    </w:p>
    <w:bookmarkEnd w:id="305"/>
    <w:bookmarkStart w:name="z626" w:id="306"/>
    <w:p>
      <w:pPr>
        <w:spacing w:after="0"/>
        <w:ind w:left="0"/>
        <w:jc w:val="both"/>
      </w:pPr>
      <w:r>
        <w:rPr>
          <w:rFonts w:ascii="Times New Roman"/>
          <w:b w:val="false"/>
          <w:i w:val="false"/>
          <w:color w:val="000000"/>
          <w:sz w:val="28"/>
        </w:rPr>
        <w:t>
      Электрондық пошта мекенжайы________________________________</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 _________________ </w:t>
      </w:r>
    </w:p>
    <w:bookmarkStart w:name="z628" w:id="30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630" w:id="308"/>
    <w:p>
      <w:pPr>
        <w:spacing w:after="0"/>
        <w:ind w:left="0"/>
        <w:jc w:val="both"/>
      </w:pPr>
      <w:r>
        <w:rPr>
          <w:rFonts w:ascii="Times New Roman"/>
          <w:b w:val="false"/>
          <w:i w:val="false"/>
          <w:color w:val="000000"/>
          <w:sz w:val="28"/>
        </w:rPr>
        <w:t xml:space="preserve">
      _________________________________________________________ </w:t>
      </w:r>
    </w:p>
    <w:bookmarkEnd w:id="308"/>
    <w:bookmarkStart w:name="z631" w:id="309"/>
    <w:p>
      <w:pPr>
        <w:spacing w:after="0"/>
        <w:ind w:left="0"/>
        <w:jc w:val="both"/>
      </w:pPr>
      <w:r>
        <w:rPr>
          <w:rFonts w:ascii="Times New Roman"/>
          <w:b w:val="false"/>
          <w:i w:val="false"/>
          <w:color w:val="000000"/>
          <w:sz w:val="28"/>
        </w:rPr>
        <w:t>
      тегі, аты және әкесінің аты (ол бар болса) қолы</w:t>
      </w:r>
    </w:p>
    <w:bookmarkEnd w:id="309"/>
    <w:bookmarkStart w:name="z632" w:id="310"/>
    <w:p>
      <w:pPr>
        <w:spacing w:after="0"/>
        <w:ind w:left="0"/>
        <w:jc w:val="both"/>
      </w:pPr>
      <w:r>
        <w:rPr>
          <w:rFonts w:ascii="Times New Roman"/>
          <w:b w:val="false"/>
          <w:i w:val="false"/>
          <w:color w:val="000000"/>
          <w:sz w:val="28"/>
        </w:rPr>
        <w:t>
      Күні 20__ жылғы "______" ______________</w:t>
      </w:r>
    </w:p>
    <w:bookmarkEnd w:id="3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 туралы есеп нысанына</w:t>
            </w:r>
            <w:r>
              <w:br/>
            </w:r>
            <w:r>
              <w:rPr>
                <w:rFonts w:ascii="Times New Roman"/>
                <w:b w:val="false"/>
                <w:i w:val="false"/>
                <w:color w:val="000000"/>
                <w:sz w:val="20"/>
              </w:rPr>
              <w:t>қосымша</w:t>
            </w:r>
          </w:p>
        </w:tc>
      </w:tr>
    </w:tbl>
    <w:bookmarkStart w:name="z634" w:id="311"/>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Әкімшілік деректердің нысанын толтыру бойынша түсіндірме (индексі - 1-BVU_ R_MRZ_R, кезеңділігі – ай сайын)</w:t>
      </w:r>
    </w:p>
    <w:bookmarkEnd w:id="311"/>
    <w:bookmarkStart w:name="z635" w:id="312"/>
    <w:p>
      <w:pPr>
        <w:spacing w:after="0"/>
        <w:ind w:left="0"/>
        <w:jc w:val="left"/>
      </w:pPr>
      <w:r>
        <w:rPr>
          <w:rFonts w:ascii="Times New Roman"/>
          <w:b/>
          <w:i w:val="false"/>
          <w:color w:val="000000"/>
        </w:rPr>
        <w:t xml:space="preserve"> 1-тарау. Жалпы ережелер</w:t>
      </w:r>
    </w:p>
    <w:bookmarkEnd w:id="312"/>
    <w:bookmarkStart w:name="z636" w:id="313"/>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 жинауға арналған нысанын (бұдан әрі – Нысан) толтыру бойынша бірыңғай талаптар айқындалады.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38" w:id="314"/>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14"/>
    <w:bookmarkStart w:name="z639" w:id="3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5"/>
    <w:bookmarkStart w:name="z640" w:id="316"/>
    <w:p>
      <w:pPr>
        <w:spacing w:after="0"/>
        <w:ind w:left="0"/>
        <w:jc w:val="left"/>
      </w:pPr>
      <w:r>
        <w:rPr>
          <w:rFonts w:ascii="Times New Roman"/>
          <w:b/>
          <w:i w:val="false"/>
          <w:color w:val="000000"/>
        </w:rPr>
        <w:t xml:space="preserve"> 2-тарау. Нысанды толтыру бойынша түсіндірме</w:t>
      </w:r>
    </w:p>
    <w:bookmarkEnd w:id="316"/>
    <w:bookmarkStart w:name="z641" w:id="317"/>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17"/>
    <w:bookmarkStart w:name="z642" w:id="318"/>
    <w:p>
      <w:pPr>
        <w:spacing w:after="0"/>
        <w:ind w:left="0"/>
        <w:jc w:val="both"/>
      </w:pPr>
      <w:r>
        <w:rPr>
          <w:rFonts w:ascii="Times New Roman"/>
          <w:b w:val="false"/>
          <w:i w:val="false"/>
          <w:color w:val="000000"/>
          <w:sz w:val="28"/>
        </w:rPr>
        <w:t>
      6. Нысанды толтыру кезінде № 144 нормативтердің 3-тарауына және № 170 нормативтердің 4-тарауына сәйкес есептелген мәліметтер көрсетіледі.</w:t>
      </w:r>
    </w:p>
    <w:bookmarkEnd w:id="318"/>
    <w:bookmarkStart w:name="z643" w:id="319"/>
    <w:p>
      <w:pPr>
        <w:spacing w:after="0"/>
        <w:ind w:left="0"/>
        <w:jc w:val="both"/>
      </w:pPr>
      <w:r>
        <w:rPr>
          <w:rFonts w:ascii="Times New Roman"/>
          <w:b w:val="false"/>
          <w:i w:val="false"/>
          <w:color w:val="000000"/>
          <w:sz w:val="28"/>
        </w:rPr>
        <w:t>
      7. Деректер болмаған кезде нысан ұсынылмайды.</w:t>
      </w:r>
    </w:p>
    <w:bookmarkEnd w:id="3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11-қосымша </w:t>
            </w:r>
          </w:p>
        </w:tc>
      </w:tr>
    </w:tbl>
    <w:bookmarkStart w:name="z646" w:id="320"/>
    <w:p>
      <w:pPr>
        <w:spacing w:after="0"/>
        <w:ind w:left="0"/>
        <w:jc w:val="left"/>
      </w:pPr>
      <w:r>
        <w:rPr>
          <w:rFonts w:ascii="Times New Roman"/>
          <w:b/>
          <w:i w:val="false"/>
          <w:color w:val="000000"/>
        </w:rPr>
        <w:t xml:space="preserve"> Әкімшілік деректерді жинауға арналған нысан</w:t>
      </w:r>
    </w:p>
    <w:bookmarkEnd w:id="320"/>
    <w:bookmarkStart w:name="z647" w:id="32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1"/>
    <w:bookmarkStart w:name="z648" w:id="32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22"/>
    <w:bookmarkStart w:name="z649" w:id="323"/>
    <w:p>
      <w:pPr>
        <w:spacing w:after="0"/>
        <w:ind w:left="0"/>
        <w:jc w:val="left"/>
      </w:pPr>
      <w:r>
        <w:rPr>
          <w:rFonts w:ascii="Times New Roman"/>
          <w:b/>
          <w:i w:val="false"/>
          <w:color w:val="000000"/>
        </w:rPr>
        <w:t xml:space="preserve"> k4 ағымдағы өтімділік коэффициентінің талдамасы туралы есеп </w:t>
      </w:r>
    </w:p>
    <w:bookmarkEnd w:id="323"/>
    <w:bookmarkStart w:name="z650" w:id="324"/>
    <w:p>
      <w:pPr>
        <w:spacing w:after="0"/>
        <w:ind w:left="0"/>
        <w:jc w:val="both"/>
      </w:pPr>
      <w:r>
        <w:rPr>
          <w:rFonts w:ascii="Times New Roman"/>
          <w:b w:val="false"/>
          <w:i w:val="false"/>
          <w:color w:val="000000"/>
          <w:sz w:val="28"/>
        </w:rPr>
        <w:t>
      Әкімшілік деректер нысанының индексі: 1-BVU_R_K4</w:t>
      </w:r>
    </w:p>
    <w:bookmarkEnd w:id="324"/>
    <w:bookmarkStart w:name="z651" w:id="325"/>
    <w:p>
      <w:pPr>
        <w:spacing w:after="0"/>
        <w:ind w:left="0"/>
        <w:jc w:val="both"/>
      </w:pPr>
      <w:r>
        <w:rPr>
          <w:rFonts w:ascii="Times New Roman"/>
          <w:b w:val="false"/>
          <w:i w:val="false"/>
          <w:color w:val="000000"/>
          <w:sz w:val="28"/>
        </w:rPr>
        <w:t>
      Кезеңділігі: ай сайын</w:t>
      </w:r>
    </w:p>
    <w:bookmarkEnd w:id="325"/>
    <w:bookmarkStart w:name="z652" w:id="326"/>
    <w:p>
      <w:pPr>
        <w:spacing w:after="0"/>
        <w:ind w:left="0"/>
        <w:jc w:val="both"/>
      </w:pPr>
      <w:r>
        <w:rPr>
          <w:rFonts w:ascii="Times New Roman"/>
          <w:b w:val="false"/>
          <w:i w:val="false"/>
          <w:color w:val="000000"/>
          <w:sz w:val="28"/>
        </w:rPr>
        <w:t>
      Есепті кезеңі: 20___жылғы ____________ жағдай бойынша</w:t>
      </w:r>
    </w:p>
    <w:bookmarkEnd w:id="326"/>
    <w:bookmarkStart w:name="z653" w:id="327"/>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27"/>
    <w:bookmarkStart w:name="z654" w:id="32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28"/>
    <w:bookmarkStart w:name="z655" w:id="329"/>
    <w:p>
      <w:pPr>
        <w:spacing w:after="0"/>
        <w:ind w:left="0"/>
        <w:jc w:val="both"/>
      </w:pPr>
      <w:r>
        <w:rPr>
          <w:rFonts w:ascii="Times New Roman"/>
          <w:b w:val="false"/>
          <w:i w:val="false"/>
          <w:color w:val="000000"/>
          <w:sz w:val="28"/>
        </w:rPr>
        <w:t xml:space="preserve">
      Нысан </w:t>
      </w:r>
    </w:p>
    <w:bookmarkEnd w:id="329"/>
    <w:bookmarkStart w:name="z656" w:id="330"/>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монеталар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пунктеріндегі қолма-қол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және электрондық терминалдардағы қолма-қол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чектеріндегі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бағалы металдардан дайындалған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бағалы емес металдардан жасалған коллекциялық монеталар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шоттарына орналастырылған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жарналар, маржалық жарналар, ашық сауда-саттық әдісімен және (немесе) орталық контрагенттің қатысуымен қор биржасының сауда жүйесінде жасалған мәмілелер бойынша міндеттемелердің орындалуын толық және (немесе) ішінара қамтамасыз ету болып табылатын банктің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төмен емес ұзақ мерзімді борыштық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Қазақстан Республикасының банктеріндегі және Қазақстан Республикасының бейрезидент банктеріндегі талап еткенге дейінгі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банктеріне және Қазақстан Республикасының бейрезидент банктеріне берілген "овернайт" қарыздары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бейрезидент банктерінде бір түнге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қаулысымен белгіленген деңгейден төмен емес шетел валютасындағы тәуелсіз ұзақ мерзімді рейтингі бар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(Стандард энд Пурс (Standard &amp; Poor’s және (немесе) Фитч (Fitch) рейтингтік агенттіктерінің сыныптаулары бойынша) немесе "ВааЗ" төмен емес (Moody 's Investors Service (Moody's Investors Service) рейтингі бар шетелдік эмитенттердің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күнтізбелік 7 күнге дейінгі өтеу мерзімі бар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 ұлттық холдинг, ұлттық басқарушы холдинг құрған исламдық арнайы қаржы компаниясы, дауыс беретін акцияларының (қатысу үлестерінің) 100 (жүз) пайызы ұлттық басқарушы холдингке тиесілі заңды тұлғалар шығарған исламдық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шетел валютасындағы ұзақ мерзімді тәуелсіз рейтингі немесе басқа рейтингтік агенттіктердің бірінің осыған ұқсас деңгейдегі рейтингі бар елдердің исламдық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рейтингі немесе басқа рейтингтік агенттіктердің бірінің осыған ұқсас деңгейдегі рейтингі бар шетелдік эмитенттердің исламдық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өтімді активтер есебіне енгізілетін есептелген сыйақы, дисконттар, сыйлықтар, әділ құнды оң (теріс) түзету шоттары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шарттарының негізінде Банк сақтауға қабылдаған қаражаттың инвестицияланбаған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кері сатып алу талабымен сатқан немесе кепілге берілген мемлекеттік бағалы қағаздардың және басқа да өтімділігі жоғары бағалы қағаздардың баланстық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мәмілелер бойынша міндеттемелер банктің баланстық шоттарында ескеріліп, мерзімді өтімділік коэффициенттерінің есебіне енгізілген жағдайда, банктің баланстық шоттарында ескерілетін валюталық своп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331"/>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депозиттерін, аффинирленген бағалы металдарды қоспағанда кредитордың міндеттемелерді мерзімінен бұрын өтеуді талап етуге шартсыз құқығы бар мерзімді міндеттемелер, оның ішінде, банктердің мерзімді және шартты депозиттері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еткенге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басқа да міндеттемелер, оның ішінде ағымдағы өтімділік коэффициентінің есебіне енгізілетін есептеуді жүзеге асыру мерзімі белгіленбеген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 сақтауға қабылдаған қаражаттың инвестицияланбаған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міндеттемелер бойынша әділ құнының оң (теріс) түзетулер шоттары, есептелген сыйақы, дисконттар,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 және одан көп, 100 (бір жүз)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332"/>
    <w:p>
      <w:pPr>
        <w:spacing w:after="0"/>
        <w:ind w:left="0"/>
        <w:jc w:val="both"/>
      </w:pPr>
      <w:r>
        <w:rPr>
          <w:rFonts w:ascii="Times New Roman"/>
          <w:b w:val="false"/>
          <w:i w:val="false"/>
          <w:color w:val="000000"/>
          <w:sz w:val="28"/>
        </w:rPr>
        <w:t>
      Атауы __________________________________________________</w:t>
      </w:r>
    </w:p>
    <w:bookmarkEnd w:id="332"/>
    <w:bookmarkStart w:name="z661" w:id="333"/>
    <w:p>
      <w:pPr>
        <w:spacing w:after="0"/>
        <w:ind w:left="0"/>
        <w:jc w:val="both"/>
      </w:pPr>
      <w:r>
        <w:rPr>
          <w:rFonts w:ascii="Times New Roman"/>
          <w:b w:val="false"/>
          <w:i w:val="false"/>
          <w:color w:val="000000"/>
          <w:sz w:val="28"/>
        </w:rPr>
        <w:t>
      Мекенжайы____________________________________________________</w:t>
      </w:r>
    </w:p>
    <w:bookmarkEnd w:id="333"/>
    <w:bookmarkStart w:name="z662" w:id="334"/>
    <w:p>
      <w:pPr>
        <w:spacing w:after="0"/>
        <w:ind w:left="0"/>
        <w:jc w:val="both"/>
      </w:pPr>
      <w:r>
        <w:rPr>
          <w:rFonts w:ascii="Times New Roman"/>
          <w:b w:val="false"/>
          <w:i w:val="false"/>
          <w:color w:val="000000"/>
          <w:sz w:val="28"/>
        </w:rPr>
        <w:t>
      Телефоны______________________________________________________</w:t>
      </w:r>
    </w:p>
    <w:bookmarkEnd w:id="334"/>
    <w:bookmarkStart w:name="z663" w:id="335"/>
    <w:p>
      <w:pPr>
        <w:spacing w:after="0"/>
        <w:ind w:left="0"/>
        <w:jc w:val="both"/>
      </w:pPr>
      <w:r>
        <w:rPr>
          <w:rFonts w:ascii="Times New Roman"/>
          <w:b w:val="false"/>
          <w:i w:val="false"/>
          <w:color w:val="000000"/>
          <w:sz w:val="28"/>
        </w:rPr>
        <w:t>
      Электрондық пошта мекенжайы________________________________</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 _________________ </w:t>
      </w:r>
    </w:p>
    <w:bookmarkStart w:name="z665" w:id="33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667" w:id="337"/>
    <w:p>
      <w:pPr>
        <w:spacing w:after="0"/>
        <w:ind w:left="0"/>
        <w:jc w:val="both"/>
      </w:pPr>
      <w:r>
        <w:rPr>
          <w:rFonts w:ascii="Times New Roman"/>
          <w:b w:val="false"/>
          <w:i w:val="false"/>
          <w:color w:val="000000"/>
          <w:sz w:val="28"/>
        </w:rPr>
        <w:t xml:space="preserve">
      _________________________________________________________ </w:t>
      </w:r>
    </w:p>
    <w:bookmarkEnd w:id="337"/>
    <w:bookmarkStart w:name="z668" w:id="338"/>
    <w:p>
      <w:pPr>
        <w:spacing w:after="0"/>
        <w:ind w:left="0"/>
        <w:jc w:val="both"/>
      </w:pPr>
      <w:r>
        <w:rPr>
          <w:rFonts w:ascii="Times New Roman"/>
          <w:b w:val="false"/>
          <w:i w:val="false"/>
          <w:color w:val="000000"/>
          <w:sz w:val="28"/>
        </w:rPr>
        <w:t>
      тегі, аты және әкесінің аты (ол бар болса) қолы</w:t>
      </w:r>
    </w:p>
    <w:bookmarkEnd w:id="338"/>
    <w:bookmarkStart w:name="z669" w:id="339"/>
    <w:p>
      <w:pPr>
        <w:spacing w:after="0"/>
        <w:ind w:left="0"/>
        <w:jc w:val="both"/>
      </w:pPr>
      <w:r>
        <w:rPr>
          <w:rFonts w:ascii="Times New Roman"/>
          <w:b w:val="false"/>
          <w:i w:val="false"/>
          <w:color w:val="000000"/>
          <w:sz w:val="28"/>
        </w:rPr>
        <w:t>
      Күні 20__ жылғы "______" ______________</w:t>
      </w:r>
    </w:p>
    <w:bookmarkEnd w:id="3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 xml:space="preserve"> 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671" w:id="340"/>
    <w:p>
      <w:pPr>
        <w:spacing w:after="0"/>
        <w:ind w:left="0"/>
        <w:jc w:val="left"/>
      </w:pPr>
      <w:r>
        <w:rPr>
          <w:rFonts w:ascii="Times New Roman"/>
          <w:b/>
          <w:i w:val="false"/>
          <w:color w:val="000000"/>
        </w:rPr>
        <w:t xml:space="preserve"> k4 ағымдағы өтімділік коэффициентінің талдамасы туралы есеп Әкімшілік деректердің нысанын толтыру бойынша түсіндірме (индексі - 1-BVU_R_K4, кезеңділігі – ай сайын)</w:t>
      </w:r>
    </w:p>
    <w:bookmarkEnd w:id="340"/>
    <w:bookmarkStart w:name="z672" w:id="341"/>
    <w:p>
      <w:pPr>
        <w:spacing w:after="0"/>
        <w:ind w:left="0"/>
        <w:jc w:val="left"/>
      </w:pPr>
      <w:r>
        <w:rPr>
          <w:rFonts w:ascii="Times New Roman"/>
          <w:b/>
          <w:i w:val="false"/>
          <w:color w:val="000000"/>
        </w:rPr>
        <w:t xml:space="preserve"> 1-тарау. Жалпы ережелер</w:t>
      </w:r>
    </w:p>
    <w:bookmarkEnd w:id="341"/>
    <w:bookmarkStart w:name="z673" w:id="342"/>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75" w:id="343"/>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43"/>
    <w:bookmarkStart w:name="z676" w:id="34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4"/>
    <w:bookmarkStart w:name="z677" w:id="345"/>
    <w:p>
      <w:pPr>
        <w:spacing w:after="0"/>
        <w:ind w:left="0"/>
        <w:jc w:val="left"/>
      </w:pPr>
      <w:r>
        <w:rPr>
          <w:rFonts w:ascii="Times New Roman"/>
          <w:b/>
          <w:i w:val="false"/>
          <w:color w:val="000000"/>
        </w:rPr>
        <w:t xml:space="preserve"> 2-тарау. Нысанды толтыру бойынша түсіндірме</w:t>
      </w:r>
    </w:p>
    <w:bookmarkEnd w:id="345"/>
    <w:bookmarkStart w:name="z678" w:id="346"/>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46"/>
    <w:bookmarkStart w:name="z679" w:id="347"/>
    <w:p>
      <w:pPr>
        <w:spacing w:after="0"/>
        <w:ind w:left="0"/>
        <w:jc w:val="both"/>
      </w:pPr>
      <w:r>
        <w:rPr>
          <w:rFonts w:ascii="Times New Roman"/>
          <w:b w:val="false"/>
          <w:i w:val="false"/>
          <w:color w:val="000000"/>
          <w:sz w:val="28"/>
        </w:rPr>
        <w:t>
      6. 1-кестені толтыру кезінде № 144 нормативтердің 44 және 45-тармақтарына және № 170 нормативтердің 65, 66 және 67-тармақтарына сәйкес өтімділігі жоғары активтер бойынша мәліметтер көрсетіледі.</w:t>
      </w:r>
    </w:p>
    <w:bookmarkEnd w:id="347"/>
    <w:bookmarkStart w:name="z680" w:id="348"/>
    <w:p>
      <w:pPr>
        <w:spacing w:after="0"/>
        <w:ind w:left="0"/>
        <w:jc w:val="both"/>
      </w:pPr>
      <w:r>
        <w:rPr>
          <w:rFonts w:ascii="Times New Roman"/>
          <w:b w:val="false"/>
          <w:i w:val="false"/>
          <w:color w:val="000000"/>
          <w:sz w:val="28"/>
        </w:rPr>
        <w:t>
      7. 1-кестенің 25, 26 және 27-жолдарын тек ислам банктері толтырады.</w:t>
      </w:r>
    </w:p>
    <w:bookmarkEnd w:id="348"/>
    <w:bookmarkStart w:name="z681" w:id="349"/>
    <w:p>
      <w:pPr>
        <w:spacing w:after="0"/>
        <w:ind w:left="0"/>
        <w:jc w:val="both"/>
      </w:pPr>
      <w:r>
        <w:rPr>
          <w:rFonts w:ascii="Times New Roman"/>
          <w:b w:val="false"/>
          <w:i w:val="false"/>
          <w:color w:val="000000"/>
          <w:sz w:val="28"/>
        </w:rPr>
        <w:t>
      8. Нысанды толтыру кезінде 4-бағанда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bookmarkEnd w:id="349"/>
    <w:bookmarkStart w:name="z682" w:id="350"/>
    <w:p>
      <w:pPr>
        <w:spacing w:after="0"/>
        <w:ind w:left="0"/>
        <w:jc w:val="both"/>
      </w:pPr>
      <w:r>
        <w:rPr>
          <w:rFonts w:ascii="Times New Roman"/>
          <w:b w:val="false"/>
          <w:i w:val="false"/>
          <w:color w:val="000000"/>
          <w:sz w:val="28"/>
        </w:rPr>
        <w:t>
      9. 1 және 2-кестелердің 3-бағанында деректер айдың әрбір жұмыс күні үшін толтырылады.</w:t>
      </w:r>
    </w:p>
    <w:bookmarkEnd w:id="350"/>
    <w:bookmarkStart w:name="z683" w:id="351"/>
    <w:p>
      <w:pPr>
        <w:spacing w:after="0"/>
        <w:ind w:left="0"/>
        <w:jc w:val="both"/>
      </w:pPr>
      <w:r>
        <w:rPr>
          <w:rFonts w:ascii="Times New Roman"/>
          <w:b w:val="false"/>
          <w:i w:val="false"/>
          <w:color w:val="000000"/>
          <w:sz w:val="28"/>
        </w:rPr>
        <w:t>
      10. Нысанды толтыру кезінде жұмыс күндерінің саны көрсетіледі.</w:t>
      </w:r>
    </w:p>
    <w:bookmarkEnd w:id="351"/>
    <w:bookmarkStart w:name="z684" w:id="352"/>
    <w:p>
      <w:pPr>
        <w:spacing w:after="0"/>
        <w:ind w:left="0"/>
        <w:jc w:val="both"/>
      </w:pPr>
      <w:r>
        <w:rPr>
          <w:rFonts w:ascii="Times New Roman"/>
          <w:b w:val="false"/>
          <w:i w:val="false"/>
          <w:color w:val="000000"/>
          <w:sz w:val="28"/>
        </w:rPr>
        <w:t>
      11. Екінші деңгейдегі банктің баланстық шоттарында ескерілетін валюталық своп операциялары бойынша талаптар, осы мәмілелер бойынша міндеттемелер tкінші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bookmarkEnd w:id="352"/>
    <w:bookmarkStart w:name="z685" w:id="353"/>
    <w:p>
      <w:pPr>
        <w:spacing w:after="0"/>
        <w:ind w:left="0"/>
        <w:jc w:val="both"/>
      </w:pPr>
      <w:r>
        <w:rPr>
          <w:rFonts w:ascii="Times New Roman"/>
          <w:b w:val="false"/>
          <w:i w:val="false"/>
          <w:color w:val="000000"/>
          <w:sz w:val="28"/>
        </w:rPr>
        <w:t>
      12. Деректер болмаған кезде нысан ұсынылмайды.</w:t>
      </w:r>
    </w:p>
    <w:bookmarkEnd w:id="3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12-қосымша </w:t>
            </w:r>
          </w:p>
        </w:tc>
      </w:tr>
    </w:tbl>
    <w:bookmarkStart w:name="z688" w:id="354"/>
    <w:p>
      <w:pPr>
        <w:spacing w:after="0"/>
        <w:ind w:left="0"/>
        <w:jc w:val="left"/>
      </w:pPr>
      <w:r>
        <w:rPr>
          <w:rFonts w:ascii="Times New Roman"/>
          <w:b/>
          <w:i w:val="false"/>
          <w:color w:val="000000"/>
        </w:rPr>
        <w:t xml:space="preserve"> Әкімшілік деректерді жинауға арналған нысан</w:t>
      </w:r>
    </w:p>
    <w:bookmarkEnd w:id="354"/>
    <w:bookmarkStart w:name="z689" w:id="35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55"/>
    <w:bookmarkStart w:name="z690" w:id="35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56"/>
    <w:bookmarkStart w:name="z691" w:id="357"/>
    <w:p>
      <w:pPr>
        <w:spacing w:after="0"/>
        <w:ind w:left="0"/>
        <w:jc w:val="left"/>
      </w:pPr>
      <w:r>
        <w:rPr>
          <w:rFonts w:ascii="Times New Roman"/>
          <w:b/>
          <w:i w:val="false"/>
          <w:color w:val="000000"/>
        </w:rPr>
        <w:t xml:space="preserve"> k4-1, k4-2, k4-3 мерзімді өтімділік коэффициенттерінің талдамасы туралы есеп</w:t>
      </w:r>
    </w:p>
    <w:bookmarkEnd w:id="357"/>
    <w:bookmarkStart w:name="z692" w:id="358"/>
    <w:p>
      <w:pPr>
        <w:spacing w:after="0"/>
        <w:ind w:left="0"/>
        <w:jc w:val="both"/>
      </w:pPr>
      <w:r>
        <w:rPr>
          <w:rFonts w:ascii="Times New Roman"/>
          <w:b w:val="false"/>
          <w:i w:val="false"/>
          <w:color w:val="000000"/>
          <w:sz w:val="28"/>
        </w:rPr>
        <w:t>
      Әкімшілік деректер нысанының индексі: 1-BVU_ R_K4-1, k4-2, k4-3</w:t>
      </w:r>
    </w:p>
    <w:bookmarkEnd w:id="358"/>
    <w:bookmarkStart w:name="z693" w:id="359"/>
    <w:p>
      <w:pPr>
        <w:spacing w:after="0"/>
        <w:ind w:left="0"/>
        <w:jc w:val="both"/>
      </w:pPr>
      <w:r>
        <w:rPr>
          <w:rFonts w:ascii="Times New Roman"/>
          <w:b w:val="false"/>
          <w:i w:val="false"/>
          <w:color w:val="000000"/>
          <w:sz w:val="28"/>
        </w:rPr>
        <w:t>
      Кезеңділігі: ай сайын</w:t>
      </w:r>
    </w:p>
    <w:bookmarkEnd w:id="359"/>
    <w:bookmarkStart w:name="z694" w:id="360"/>
    <w:p>
      <w:pPr>
        <w:spacing w:after="0"/>
        <w:ind w:left="0"/>
        <w:jc w:val="both"/>
      </w:pPr>
      <w:r>
        <w:rPr>
          <w:rFonts w:ascii="Times New Roman"/>
          <w:b w:val="false"/>
          <w:i w:val="false"/>
          <w:color w:val="000000"/>
          <w:sz w:val="28"/>
        </w:rPr>
        <w:t>
      Есепті кезеңі: 20___жылғы ____________ жағдай бойынша</w:t>
      </w:r>
    </w:p>
    <w:bookmarkEnd w:id="360"/>
    <w:bookmarkStart w:name="z695" w:id="361"/>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61"/>
    <w:bookmarkStart w:name="z696" w:id="36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62"/>
    <w:bookmarkStart w:name="z697" w:id="363"/>
    <w:p>
      <w:pPr>
        <w:spacing w:after="0"/>
        <w:ind w:left="0"/>
        <w:jc w:val="both"/>
      </w:pPr>
      <w:r>
        <w:rPr>
          <w:rFonts w:ascii="Times New Roman"/>
          <w:b w:val="false"/>
          <w:i w:val="false"/>
          <w:color w:val="000000"/>
          <w:sz w:val="28"/>
        </w:rPr>
        <w:t>
      Нысан</w:t>
      </w:r>
    </w:p>
    <w:bookmarkEnd w:id="363"/>
    <w:bookmarkStart w:name="z698" w:id="364"/>
    <w:p>
      <w:pPr>
        <w:spacing w:after="0"/>
        <w:ind w:left="0"/>
        <w:jc w:val="both"/>
      </w:pPr>
      <w:r>
        <w:rPr>
          <w:rFonts w:ascii="Times New Roman"/>
          <w:b w:val="false"/>
          <w:i w:val="false"/>
          <w:color w:val="000000"/>
          <w:sz w:val="28"/>
        </w:rPr>
        <w:t>
      1-кесте. k4-1 мерзімді өтімділік коэффициентінің талдамасы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365"/>
    <w:p>
      <w:pPr>
        <w:spacing w:after="0"/>
        <w:ind w:left="0"/>
        <w:jc w:val="both"/>
      </w:pPr>
      <w:r>
        <w:rPr>
          <w:rFonts w:ascii="Times New Roman"/>
          <w:b w:val="false"/>
          <w:i w:val="false"/>
          <w:color w:val="000000"/>
          <w:sz w:val="28"/>
        </w:rPr>
        <w:t>
      2-кесте. k4-2 мерзімді өтімділік коэффициентінің талдамасы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дейінгі қалған мерзімі бір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366"/>
    <w:p>
      <w:pPr>
        <w:spacing w:after="0"/>
        <w:ind w:left="0"/>
        <w:jc w:val="both"/>
      </w:pPr>
      <w:r>
        <w:rPr>
          <w:rFonts w:ascii="Times New Roman"/>
          <w:b w:val="false"/>
          <w:i w:val="false"/>
          <w:color w:val="000000"/>
          <w:sz w:val="28"/>
        </w:rPr>
        <w:t>
      3-кесте. k4-3 мерзімді өтімділік коэффициентінің талдамасы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дейінгі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дейінгі қалған мерзімі үш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367"/>
    <w:p>
      <w:pPr>
        <w:spacing w:after="0"/>
        <w:ind w:left="0"/>
        <w:jc w:val="both"/>
      </w:pPr>
      <w:r>
        <w:rPr>
          <w:rFonts w:ascii="Times New Roman"/>
          <w:b w:val="false"/>
          <w:i w:val="false"/>
          <w:color w:val="000000"/>
          <w:sz w:val="28"/>
        </w:rPr>
        <w:t>
      Атауы __________________________________________________</w:t>
      </w:r>
    </w:p>
    <w:bookmarkEnd w:id="367"/>
    <w:bookmarkStart w:name="z705" w:id="368"/>
    <w:p>
      <w:pPr>
        <w:spacing w:after="0"/>
        <w:ind w:left="0"/>
        <w:jc w:val="both"/>
      </w:pPr>
      <w:r>
        <w:rPr>
          <w:rFonts w:ascii="Times New Roman"/>
          <w:b w:val="false"/>
          <w:i w:val="false"/>
          <w:color w:val="000000"/>
          <w:sz w:val="28"/>
        </w:rPr>
        <w:t>
      Мекенжайы____________________________________________________</w:t>
      </w:r>
    </w:p>
    <w:bookmarkEnd w:id="368"/>
    <w:bookmarkStart w:name="z706" w:id="369"/>
    <w:p>
      <w:pPr>
        <w:spacing w:after="0"/>
        <w:ind w:left="0"/>
        <w:jc w:val="both"/>
      </w:pPr>
      <w:r>
        <w:rPr>
          <w:rFonts w:ascii="Times New Roman"/>
          <w:b w:val="false"/>
          <w:i w:val="false"/>
          <w:color w:val="000000"/>
          <w:sz w:val="28"/>
        </w:rPr>
        <w:t>
      Телефоны______________________________________________________</w:t>
      </w:r>
    </w:p>
    <w:bookmarkEnd w:id="369"/>
    <w:bookmarkStart w:name="z707" w:id="370"/>
    <w:p>
      <w:pPr>
        <w:spacing w:after="0"/>
        <w:ind w:left="0"/>
        <w:jc w:val="both"/>
      </w:pPr>
      <w:r>
        <w:rPr>
          <w:rFonts w:ascii="Times New Roman"/>
          <w:b w:val="false"/>
          <w:i w:val="false"/>
          <w:color w:val="000000"/>
          <w:sz w:val="28"/>
        </w:rPr>
        <w:t>
      Электрондық пошта мекенжайы________________________________</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       _________________ </w:t>
      </w:r>
    </w:p>
    <w:bookmarkStart w:name="z709" w:id="37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711" w:id="372"/>
    <w:p>
      <w:pPr>
        <w:spacing w:after="0"/>
        <w:ind w:left="0"/>
        <w:jc w:val="both"/>
      </w:pPr>
      <w:r>
        <w:rPr>
          <w:rFonts w:ascii="Times New Roman"/>
          <w:b w:val="false"/>
          <w:i w:val="false"/>
          <w:color w:val="000000"/>
          <w:sz w:val="28"/>
        </w:rPr>
        <w:t xml:space="preserve">
      _________________________________________________________ </w:t>
      </w:r>
    </w:p>
    <w:bookmarkEnd w:id="372"/>
    <w:bookmarkStart w:name="z712" w:id="373"/>
    <w:p>
      <w:pPr>
        <w:spacing w:after="0"/>
        <w:ind w:left="0"/>
        <w:jc w:val="both"/>
      </w:pPr>
      <w:r>
        <w:rPr>
          <w:rFonts w:ascii="Times New Roman"/>
          <w:b w:val="false"/>
          <w:i w:val="false"/>
          <w:color w:val="000000"/>
          <w:sz w:val="28"/>
        </w:rPr>
        <w:t>
      тегі, аты және әкесінің аты (ол бар болса) қолы</w:t>
      </w:r>
    </w:p>
    <w:bookmarkEnd w:id="373"/>
    <w:bookmarkStart w:name="z713" w:id="374"/>
    <w:p>
      <w:pPr>
        <w:spacing w:after="0"/>
        <w:ind w:left="0"/>
        <w:jc w:val="both"/>
      </w:pPr>
      <w:r>
        <w:rPr>
          <w:rFonts w:ascii="Times New Roman"/>
          <w:b w:val="false"/>
          <w:i w:val="false"/>
          <w:color w:val="000000"/>
          <w:sz w:val="28"/>
        </w:rPr>
        <w:t>
      Күні 20__ жылғы "______" ______________</w:t>
      </w:r>
    </w:p>
    <w:bookmarkEnd w:id="3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15" w:id="375"/>
    <w:p>
      <w:pPr>
        <w:spacing w:after="0"/>
        <w:ind w:left="0"/>
        <w:jc w:val="left"/>
      </w:pPr>
      <w:r>
        <w:rPr>
          <w:rFonts w:ascii="Times New Roman"/>
          <w:b/>
          <w:i w:val="false"/>
          <w:color w:val="000000"/>
        </w:rPr>
        <w:t xml:space="preserve"> k4-1, k4-2, k4-3 мерзімді өтімділік коэффициенттерінің талдамасы туралы есеп Әкімшілік деректердің нысанын толтыру бойынша түсіндірме (индексі - 1-BVU_R_K4-1, k4-2, k4-3, кезеңділігі – ай сайын)</w:t>
      </w:r>
    </w:p>
    <w:bookmarkEnd w:id="375"/>
    <w:bookmarkStart w:name="z716" w:id="376"/>
    <w:p>
      <w:pPr>
        <w:spacing w:after="0"/>
        <w:ind w:left="0"/>
        <w:jc w:val="left"/>
      </w:pPr>
      <w:r>
        <w:rPr>
          <w:rFonts w:ascii="Times New Roman"/>
          <w:b/>
          <w:i w:val="false"/>
          <w:color w:val="000000"/>
        </w:rPr>
        <w:t xml:space="preserve"> 1-тарау. Жалпы ережелер</w:t>
      </w:r>
    </w:p>
    <w:bookmarkEnd w:id="376"/>
    <w:bookmarkStart w:name="z717" w:id="377"/>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19" w:id="378"/>
    <w:p>
      <w:pPr>
        <w:spacing w:after="0"/>
        <w:ind w:left="0"/>
        <w:jc w:val="both"/>
      </w:pPr>
      <w:r>
        <w:rPr>
          <w:rFonts w:ascii="Times New Roman"/>
          <w:b w:val="false"/>
          <w:i w:val="false"/>
          <w:color w:val="000000"/>
          <w:sz w:val="28"/>
        </w:rPr>
        <w:t>
      3.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378"/>
    <w:bookmarkStart w:name="z720" w:id="3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9"/>
    <w:bookmarkStart w:name="z721" w:id="380"/>
    <w:p>
      <w:pPr>
        <w:spacing w:after="0"/>
        <w:ind w:left="0"/>
        <w:jc w:val="left"/>
      </w:pPr>
      <w:r>
        <w:rPr>
          <w:rFonts w:ascii="Times New Roman"/>
          <w:b/>
          <w:i w:val="false"/>
          <w:color w:val="000000"/>
        </w:rPr>
        <w:t xml:space="preserve"> 2-тарау. Нысанды толтыру бойынша түсіндірме</w:t>
      </w:r>
    </w:p>
    <w:bookmarkEnd w:id="380"/>
    <w:bookmarkStart w:name="z722" w:id="381"/>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81"/>
    <w:bookmarkStart w:name="z723" w:id="382"/>
    <w:p>
      <w:pPr>
        <w:spacing w:after="0"/>
        <w:ind w:left="0"/>
        <w:jc w:val="both"/>
      </w:pPr>
      <w:r>
        <w:rPr>
          <w:rFonts w:ascii="Times New Roman"/>
          <w:b w:val="false"/>
          <w:i w:val="false"/>
          <w:color w:val="000000"/>
          <w:sz w:val="28"/>
        </w:rPr>
        <w:t>
      6.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bookmarkEnd w:id="382"/>
    <w:bookmarkStart w:name="z724" w:id="383"/>
    <w:p>
      <w:pPr>
        <w:spacing w:after="0"/>
        <w:ind w:left="0"/>
        <w:jc w:val="both"/>
      </w:pPr>
      <w:r>
        <w:rPr>
          <w:rFonts w:ascii="Times New Roman"/>
          <w:b w:val="false"/>
          <w:i w:val="false"/>
          <w:color w:val="000000"/>
          <w:sz w:val="28"/>
        </w:rPr>
        <w:t>
      7. K4-2 және k4-3 мерзімді өтімділік коэффициенттерін есептеу бойынша нысандарды толтыру кезінде № 144 нормативтердің 46, 47 және 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bookmarkEnd w:id="383"/>
    <w:bookmarkStart w:name="z725" w:id="384"/>
    <w:p>
      <w:pPr>
        <w:spacing w:after="0"/>
        <w:ind w:left="0"/>
        <w:jc w:val="both"/>
      </w:pPr>
      <w:r>
        <w:rPr>
          <w:rFonts w:ascii="Times New Roman"/>
          <w:b w:val="false"/>
          <w:i w:val="false"/>
          <w:color w:val="000000"/>
          <w:sz w:val="28"/>
        </w:rPr>
        <w:t>
      8. k4-1, k4-2 және k4-3 мерзімді өтімділік коэффициенттерін есептеу бойынша нысандарды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384"/>
    <w:bookmarkStart w:name="z726" w:id="385"/>
    <w:p>
      <w:pPr>
        <w:spacing w:after="0"/>
        <w:ind w:left="0"/>
        <w:jc w:val="both"/>
      </w:pPr>
      <w:r>
        <w:rPr>
          <w:rFonts w:ascii="Times New Roman"/>
          <w:b w:val="false"/>
          <w:i w:val="false"/>
          <w:color w:val="000000"/>
          <w:sz w:val="28"/>
        </w:rPr>
        <w:t>
      9. Нысанды толтыру кезінде жұмыс күндерінің саны көрсетіледі.</w:t>
      </w:r>
    </w:p>
    <w:bookmarkEnd w:id="385"/>
    <w:bookmarkStart w:name="z727" w:id="386"/>
    <w:p>
      <w:pPr>
        <w:spacing w:after="0"/>
        <w:ind w:left="0"/>
        <w:jc w:val="both"/>
      </w:pPr>
      <w:r>
        <w:rPr>
          <w:rFonts w:ascii="Times New Roman"/>
          <w:b w:val="false"/>
          <w:i w:val="false"/>
          <w:color w:val="000000"/>
          <w:sz w:val="28"/>
        </w:rPr>
        <w:t>
      10. Деректер болмаған кезде нысан ұсынылмайды.</w:t>
      </w:r>
    </w:p>
    <w:bookmarkEnd w:id="3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bl>
    <w:bookmarkStart w:name="z730" w:id="387"/>
    <w:p>
      <w:pPr>
        <w:spacing w:after="0"/>
        <w:ind w:left="0"/>
        <w:jc w:val="left"/>
      </w:pPr>
      <w:r>
        <w:rPr>
          <w:rFonts w:ascii="Times New Roman"/>
          <w:b/>
          <w:i w:val="false"/>
          <w:color w:val="000000"/>
        </w:rPr>
        <w:t xml:space="preserve"> Әкімшілік деректерді жинауға арналған нысан</w:t>
      </w:r>
    </w:p>
    <w:bookmarkEnd w:id="387"/>
    <w:bookmarkStart w:name="z731" w:id="38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88"/>
    <w:bookmarkStart w:name="z732" w:id="38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89"/>
    <w:bookmarkStart w:name="z733" w:id="390"/>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390"/>
    <w:bookmarkStart w:name="z734" w:id="391"/>
    <w:p>
      <w:pPr>
        <w:spacing w:after="0"/>
        <w:ind w:left="0"/>
        <w:jc w:val="both"/>
      </w:pPr>
      <w:r>
        <w:rPr>
          <w:rFonts w:ascii="Times New Roman"/>
          <w:b w:val="false"/>
          <w:i w:val="false"/>
          <w:color w:val="000000"/>
          <w:sz w:val="28"/>
        </w:rPr>
        <w:t>
      Әкімшілік деректер нысанының индексі: 1-BVU_ R_K4-4, k4-5, k4-6</w:t>
      </w:r>
    </w:p>
    <w:bookmarkEnd w:id="391"/>
    <w:bookmarkStart w:name="z735" w:id="392"/>
    <w:p>
      <w:pPr>
        <w:spacing w:after="0"/>
        <w:ind w:left="0"/>
        <w:jc w:val="both"/>
      </w:pPr>
      <w:r>
        <w:rPr>
          <w:rFonts w:ascii="Times New Roman"/>
          <w:b w:val="false"/>
          <w:i w:val="false"/>
          <w:color w:val="000000"/>
          <w:sz w:val="28"/>
        </w:rPr>
        <w:t>
      Кезеңділігі: ай сайын</w:t>
      </w:r>
    </w:p>
    <w:bookmarkEnd w:id="392"/>
    <w:bookmarkStart w:name="z736" w:id="393"/>
    <w:p>
      <w:pPr>
        <w:spacing w:after="0"/>
        <w:ind w:left="0"/>
        <w:jc w:val="both"/>
      </w:pPr>
      <w:r>
        <w:rPr>
          <w:rFonts w:ascii="Times New Roman"/>
          <w:b w:val="false"/>
          <w:i w:val="false"/>
          <w:color w:val="000000"/>
          <w:sz w:val="28"/>
        </w:rPr>
        <w:t>
      Есепті кезеңі: 20___жылғы ____________ жағдай бойынша</w:t>
      </w:r>
    </w:p>
    <w:bookmarkEnd w:id="393"/>
    <w:bookmarkStart w:name="z737" w:id="394"/>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94"/>
    <w:bookmarkStart w:name="z738" w:id="39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95"/>
    <w:bookmarkStart w:name="z739" w:id="396"/>
    <w:p>
      <w:pPr>
        <w:spacing w:after="0"/>
        <w:ind w:left="0"/>
        <w:jc w:val="both"/>
      </w:pPr>
      <w:r>
        <w:rPr>
          <w:rFonts w:ascii="Times New Roman"/>
          <w:b w:val="false"/>
          <w:i w:val="false"/>
          <w:color w:val="000000"/>
          <w:sz w:val="28"/>
        </w:rPr>
        <w:t>
      Нысан</w:t>
      </w:r>
    </w:p>
    <w:bookmarkEnd w:id="396"/>
    <w:bookmarkStart w:name="z740" w:id="397"/>
    <w:p>
      <w:pPr>
        <w:spacing w:after="0"/>
        <w:ind w:left="0"/>
        <w:jc w:val="both"/>
      </w:pPr>
      <w:r>
        <w:rPr>
          <w:rFonts w:ascii="Times New Roman"/>
          <w:b w:val="false"/>
          <w:i w:val="false"/>
          <w:color w:val="000000"/>
          <w:sz w:val="28"/>
        </w:rPr>
        <w:t>
      1-кесте. k4-4 мерзімді валюталық өтімділік коэффициентінің талдамасы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398"/>
    <w:p>
      <w:pPr>
        <w:spacing w:after="0"/>
        <w:ind w:left="0"/>
        <w:jc w:val="both"/>
      </w:pPr>
      <w:r>
        <w:rPr>
          <w:rFonts w:ascii="Times New Roman"/>
          <w:b w:val="false"/>
          <w:i w:val="false"/>
          <w:color w:val="000000"/>
          <w:sz w:val="28"/>
        </w:rPr>
        <w:t>
      2-кесте. k4-5 мерзімді валюталық өтімділік коэффициентінің талдамасы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90%-ға тең конверсия коэффициентіне көбейтілген, өтеуге дейінгі қалған мерзімі бір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399"/>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дейінгі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80%-ға тең конверсия коэффициентіне көбейтілген, өтеуге дейінгі қалған мерзімі үш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400"/>
    <w:p>
      <w:pPr>
        <w:spacing w:after="0"/>
        <w:ind w:left="0"/>
        <w:jc w:val="both"/>
      </w:pPr>
      <w:r>
        <w:rPr>
          <w:rFonts w:ascii="Times New Roman"/>
          <w:b w:val="false"/>
          <w:i w:val="false"/>
          <w:color w:val="000000"/>
          <w:sz w:val="28"/>
        </w:rPr>
        <w:t>
      Атауы __________________________________________________</w:t>
      </w:r>
    </w:p>
    <w:bookmarkEnd w:id="400"/>
    <w:bookmarkStart w:name="z747" w:id="401"/>
    <w:p>
      <w:pPr>
        <w:spacing w:after="0"/>
        <w:ind w:left="0"/>
        <w:jc w:val="both"/>
      </w:pPr>
      <w:r>
        <w:rPr>
          <w:rFonts w:ascii="Times New Roman"/>
          <w:b w:val="false"/>
          <w:i w:val="false"/>
          <w:color w:val="000000"/>
          <w:sz w:val="28"/>
        </w:rPr>
        <w:t>
      Мекенжайы____________________________________________________</w:t>
      </w:r>
    </w:p>
    <w:bookmarkEnd w:id="401"/>
    <w:bookmarkStart w:name="z748" w:id="402"/>
    <w:p>
      <w:pPr>
        <w:spacing w:after="0"/>
        <w:ind w:left="0"/>
        <w:jc w:val="both"/>
      </w:pPr>
      <w:r>
        <w:rPr>
          <w:rFonts w:ascii="Times New Roman"/>
          <w:b w:val="false"/>
          <w:i w:val="false"/>
          <w:color w:val="000000"/>
          <w:sz w:val="28"/>
        </w:rPr>
        <w:t>
      Телефоны______________________________________________________</w:t>
      </w:r>
    </w:p>
    <w:bookmarkEnd w:id="402"/>
    <w:bookmarkStart w:name="z749" w:id="403"/>
    <w:p>
      <w:pPr>
        <w:spacing w:after="0"/>
        <w:ind w:left="0"/>
        <w:jc w:val="both"/>
      </w:pPr>
      <w:r>
        <w:rPr>
          <w:rFonts w:ascii="Times New Roman"/>
          <w:b w:val="false"/>
          <w:i w:val="false"/>
          <w:color w:val="000000"/>
          <w:sz w:val="28"/>
        </w:rPr>
        <w:t>
      Электрондық пошта мекенжайы________________________________</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 _________________ </w:t>
      </w:r>
    </w:p>
    <w:bookmarkStart w:name="z751" w:id="40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753" w:id="405"/>
    <w:p>
      <w:pPr>
        <w:spacing w:after="0"/>
        <w:ind w:left="0"/>
        <w:jc w:val="both"/>
      </w:pPr>
      <w:r>
        <w:rPr>
          <w:rFonts w:ascii="Times New Roman"/>
          <w:b w:val="false"/>
          <w:i w:val="false"/>
          <w:color w:val="000000"/>
          <w:sz w:val="28"/>
        </w:rPr>
        <w:t xml:space="preserve">
      _________________________________________________________ </w:t>
      </w:r>
    </w:p>
    <w:bookmarkEnd w:id="405"/>
    <w:bookmarkStart w:name="z754" w:id="406"/>
    <w:p>
      <w:pPr>
        <w:spacing w:after="0"/>
        <w:ind w:left="0"/>
        <w:jc w:val="both"/>
      </w:pPr>
      <w:r>
        <w:rPr>
          <w:rFonts w:ascii="Times New Roman"/>
          <w:b w:val="false"/>
          <w:i w:val="false"/>
          <w:color w:val="000000"/>
          <w:sz w:val="28"/>
        </w:rPr>
        <w:t>
      тегі, аты және әкесінің аты (ол бар болса) қолы</w:t>
      </w:r>
    </w:p>
    <w:bookmarkEnd w:id="406"/>
    <w:bookmarkStart w:name="z755" w:id="407"/>
    <w:p>
      <w:pPr>
        <w:spacing w:after="0"/>
        <w:ind w:left="0"/>
        <w:jc w:val="both"/>
      </w:pPr>
      <w:r>
        <w:rPr>
          <w:rFonts w:ascii="Times New Roman"/>
          <w:b w:val="false"/>
          <w:i w:val="false"/>
          <w:color w:val="000000"/>
          <w:sz w:val="28"/>
        </w:rPr>
        <w:t>
      Күні 20__ жылғы "______" ______________</w:t>
      </w:r>
    </w:p>
    <w:bookmarkEnd w:id="40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 xml:space="preserve">коэффициенттерінің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57" w:id="408"/>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Әкімшілік деректердің нысанын толтыру бойынша түсіндірме (индексі – 1-BVU_R_K4-4, k4-5, k4-6, кезеңділігі – ай сайын)</w:t>
      </w:r>
    </w:p>
    <w:bookmarkEnd w:id="408"/>
    <w:bookmarkStart w:name="z758" w:id="409"/>
    <w:p>
      <w:pPr>
        <w:spacing w:after="0"/>
        <w:ind w:left="0"/>
        <w:jc w:val="left"/>
      </w:pPr>
      <w:r>
        <w:rPr>
          <w:rFonts w:ascii="Times New Roman"/>
          <w:b/>
          <w:i w:val="false"/>
          <w:color w:val="000000"/>
        </w:rPr>
        <w:t xml:space="preserve"> 1-тарау. Жалпы ережелер</w:t>
      </w:r>
    </w:p>
    <w:bookmarkEnd w:id="409"/>
    <w:bookmarkStart w:name="z759" w:id="410"/>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61" w:id="41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411"/>
    <w:bookmarkStart w:name="z762" w:id="4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12"/>
    <w:bookmarkStart w:name="z763" w:id="413"/>
    <w:p>
      <w:pPr>
        <w:spacing w:after="0"/>
        <w:ind w:left="0"/>
        <w:jc w:val="left"/>
      </w:pPr>
      <w:r>
        <w:rPr>
          <w:rFonts w:ascii="Times New Roman"/>
          <w:b/>
          <w:i w:val="false"/>
          <w:color w:val="000000"/>
        </w:rPr>
        <w:t xml:space="preserve"> 2-тарау. Нысанды толтыру бойынша түсіндірме</w:t>
      </w:r>
    </w:p>
    <w:bookmarkEnd w:id="413"/>
    <w:bookmarkStart w:name="z764" w:id="414"/>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414"/>
    <w:bookmarkStart w:name="z765" w:id="415"/>
    <w:p>
      <w:pPr>
        <w:spacing w:after="0"/>
        <w:ind w:left="0"/>
        <w:jc w:val="both"/>
      </w:pPr>
      <w:r>
        <w:rPr>
          <w:rFonts w:ascii="Times New Roman"/>
          <w:b w:val="false"/>
          <w:i w:val="false"/>
          <w:color w:val="000000"/>
          <w:sz w:val="28"/>
        </w:rPr>
        <w:t>
      6. k4-4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шетел валютасындағы өтімділігі жоғары активтердің және өтелгенге дейін жеті күнге дейін қалған мерзімі бар сол шетел валютасындағы мерзімді міндеттемелердің орташа айлық шамасы көрсетіледі.</w:t>
      </w:r>
    </w:p>
    <w:bookmarkEnd w:id="415"/>
    <w:bookmarkStart w:name="z766" w:id="416"/>
    <w:p>
      <w:pPr>
        <w:spacing w:after="0"/>
        <w:ind w:left="0"/>
        <w:jc w:val="both"/>
      </w:pPr>
      <w:r>
        <w:rPr>
          <w:rFonts w:ascii="Times New Roman"/>
          <w:b w:val="false"/>
          <w:i w:val="false"/>
          <w:color w:val="000000"/>
          <w:sz w:val="28"/>
        </w:rPr>
        <w:t>
      7. k4-5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қалған мерзімі бар сол шетел валютасындағы мерзімді міндеттемелердің орташа айлық шамасы көрсетіледі.</w:t>
      </w:r>
    </w:p>
    <w:bookmarkEnd w:id="416"/>
    <w:bookmarkStart w:name="z767" w:id="417"/>
    <w:p>
      <w:pPr>
        <w:spacing w:after="0"/>
        <w:ind w:left="0"/>
        <w:jc w:val="both"/>
      </w:pPr>
      <w:r>
        <w:rPr>
          <w:rFonts w:ascii="Times New Roman"/>
          <w:b w:val="false"/>
          <w:i w:val="false"/>
          <w:color w:val="000000"/>
          <w:sz w:val="28"/>
        </w:rPr>
        <w:t>
      8. k4-6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қалған мерзімі бар сол шетел валютасындағы мерзімді міндеттемелердің орташа айлық шамасы көрсетіледі.</w:t>
      </w:r>
    </w:p>
    <w:bookmarkEnd w:id="417"/>
    <w:bookmarkStart w:name="z768" w:id="418"/>
    <w:p>
      <w:pPr>
        <w:spacing w:after="0"/>
        <w:ind w:left="0"/>
        <w:jc w:val="both"/>
      </w:pPr>
      <w:r>
        <w:rPr>
          <w:rFonts w:ascii="Times New Roman"/>
          <w:b w:val="false"/>
          <w:i w:val="false"/>
          <w:color w:val="000000"/>
          <w:sz w:val="28"/>
        </w:rPr>
        <w:t>
      9.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418"/>
    <w:bookmarkStart w:name="z769" w:id="419"/>
    <w:p>
      <w:pPr>
        <w:spacing w:after="0"/>
        <w:ind w:left="0"/>
        <w:jc w:val="both"/>
      </w:pPr>
      <w:r>
        <w:rPr>
          <w:rFonts w:ascii="Times New Roman"/>
          <w:b w:val="false"/>
          <w:i w:val="false"/>
          <w:color w:val="000000"/>
          <w:sz w:val="28"/>
        </w:rPr>
        <w:t>
      10.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419"/>
    <w:bookmarkStart w:name="z770" w:id="420"/>
    <w:p>
      <w:pPr>
        <w:spacing w:after="0"/>
        <w:ind w:left="0"/>
        <w:jc w:val="both"/>
      </w:pPr>
      <w:r>
        <w:rPr>
          <w:rFonts w:ascii="Times New Roman"/>
          <w:b w:val="false"/>
          <w:i w:val="false"/>
          <w:color w:val="000000"/>
          <w:sz w:val="28"/>
        </w:rPr>
        <w:t>
      11. Нысанды толтыру кезінде жұмыс күндерінің саны көрсетіледі.</w:t>
      </w:r>
    </w:p>
    <w:bookmarkEnd w:id="420"/>
    <w:bookmarkStart w:name="z771" w:id="421"/>
    <w:p>
      <w:pPr>
        <w:spacing w:after="0"/>
        <w:ind w:left="0"/>
        <w:jc w:val="both"/>
      </w:pPr>
      <w:r>
        <w:rPr>
          <w:rFonts w:ascii="Times New Roman"/>
          <w:b w:val="false"/>
          <w:i w:val="false"/>
          <w:color w:val="000000"/>
          <w:sz w:val="28"/>
        </w:rPr>
        <w:t>
      12. Деректер болмаған кезде Нысан ұсынылмайды.</w:t>
      </w:r>
    </w:p>
    <w:bookmarkEnd w:id="4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bl>
    <w:bookmarkStart w:name="z774" w:id="422"/>
    <w:p>
      <w:pPr>
        <w:spacing w:after="0"/>
        <w:ind w:left="0"/>
        <w:jc w:val="left"/>
      </w:pPr>
      <w:r>
        <w:rPr>
          <w:rFonts w:ascii="Times New Roman"/>
          <w:b/>
          <w:i w:val="false"/>
          <w:color w:val="000000"/>
        </w:rPr>
        <w:t xml:space="preserve"> Әкімшілік деректерді жинауға арналған нысан</w:t>
      </w:r>
    </w:p>
    <w:bookmarkEnd w:id="422"/>
    <w:bookmarkStart w:name="z775" w:id="42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3"/>
    <w:bookmarkStart w:name="z776" w:id="42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24"/>
    <w:bookmarkStart w:name="z777" w:id="425"/>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w:t>
      </w:r>
    </w:p>
    <w:bookmarkEnd w:id="425"/>
    <w:bookmarkStart w:name="z778" w:id="426"/>
    <w:p>
      <w:pPr>
        <w:spacing w:after="0"/>
        <w:ind w:left="0"/>
        <w:jc w:val="both"/>
      </w:pPr>
      <w:r>
        <w:rPr>
          <w:rFonts w:ascii="Times New Roman"/>
          <w:b w:val="false"/>
          <w:i w:val="false"/>
          <w:color w:val="000000"/>
          <w:sz w:val="28"/>
        </w:rPr>
        <w:t>
      Әкімшілік деректер нысанының индексі: 1-BVU_DVP</w:t>
      </w:r>
    </w:p>
    <w:bookmarkEnd w:id="426"/>
    <w:bookmarkStart w:name="z779" w:id="427"/>
    <w:p>
      <w:pPr>
        <w:spacing w:after="0"/>
        <w:ind w:left="0"/>
        <w:jc w:val="both"/>
      </w:pPr>
      <w:r>
        <w:rPr>
          <w:rFonts w:ascii="Times New Roman"/>
          <w:b w:val="false"/>
          <w:i w:val="false"/>
          <w:color w:val="000000"/>
          <w:sz w:val="28"/>
        </w:rPr>
        <w:t>
      Кезеңділігі: ай сайын</w:t>
      </w:r>
    </w:p>
    <w:bookmarkEnd w:id="427"/>
    <w:bookmarkStart w:name="z780" w:id="428"/>
    <w:p>
      <w:pPr>
        <w:spacing w:after="0"/>
        <w:ind w:left="0"/>
        <w:jc w:val="both"/>
      </w:pPr>
      <w:r>
        <w:rPr>
          <w:rFonts w:ascii="Times New Roman"/>
          <w:b w:val="false"/>
          <w:i w:val="false"/>
          <w:color w:val="000000"/>
          <w:sz w:val="28"/>
        </w:rPr>
        <w:t>
      Есепті кезеңі: 20__жылғы "___" ________ жағдай бойынша</w:t>
      </w:r>
    </w:p>
    <w:bookmarkEnd w:id="428"/>
    <w:bookmarkStart w:name="z781" w:id="429"/>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29"/>
    <w:bookmarkStart w:name="z782" w:id="430"/>
    <w:p>
      <w:pPr>
        <w:spacing w:after="0"/>
        <w:ind w:left="0"/>
        <w:jc w:val="both"/>
      </w:pPr>
      <w:r>
        <w:rPr>
          <w:rFonts w:ascii="Times New Roman"/>
          <w:b w:val="false"/>
          <w:i w:val="false"/>
          <w:color w:val="000000"/>
          <w:sz w:val="28"/>
        </w:rPr>
        <w:t>
      Әкімшілік деректер нысанын ұсыну мерзімі: есепті аптадан кейінгі аптаның бесінші жұмыс күнінен кешіктірмей, апта сайын</w:t>
      </w:r>
    </w:p>
    <w:bookmarkEnd w:id="430"/>
    <w:bookmarkStart w:name="z783" w:id="431"/>
    <w:p>
      <w:pPr>
        <w:spacing w:after="0"/>
        <w:ind w:left="0"/>
        <w:jc w:val="both"/>
      </w:pPr>
      <w:r>
        <w:rPr>
          <w:rFonts w:ascii="Times New Roman"/>
          <w:b w:val="false"/>
          <w:i w:val="false"/>
          <w:color w:val="000000"/>
          <w:sz w:val="28"/>
        </w:rPr>
        <w:t>
      Нысан</w:t>
      </w:r>
    </w:p>
    <w:bookmarkEnd w:id="431"/>
    <w:bookmarkStart w:name="z784" w:id="432"/>
    <w:p>
      <w:pPr>
        <w:spacing w:after="0"/>
        <w:ind w:left="0"/>
        <w:jc w:val="both"/>
      </w:pPr>
      <w:r>
        <w:rPr>
          <w:rFonts w:ascii="Times New Roman"/>
          <w:b w:val="false"/>
          <w:i w:val="false"/>
          <w:color w:val="000000"/>
          <w:sz w:val="28"/>
        </w:rPr>
        <w:t xml:space="preserve">
      Кесте. Әрбір шетел валютасы және валюталық нетто-позиция бойынша валюталық позиция </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көлемінің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көлемінің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433"/>
    <w:p>
      <w:pPr>
        <w:spacing w:after="0"/>
        <w:ind w:left="0"/>
        <w:jc w:val="both"/>
      </w:pPr>
      <w:r>
        <w:rPr>
          <w:rFonts w:ascii="Times New Roman"/>
          <w:b w:val="false"/>
          <w:i w:val="false"/>
          <w:color w:val="000000"/>
          <w:sz w:val="28"/>
        </w:rPr>
        <w:t>
      кестенің жалғасы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434"/>
    <w:p>
      <w:pPr>
        <w:spacing w:after="0"/>
        <w:ind w:left="0"/>
        <w:jc w:val="both"/>
      </w:pPr>
      <w:r>
        <w:rPr>
          <w:rFonts w:ascii="Times New Roman"/>
          <w:b w:val="false"/>
          <w:i w:val="false"/>
          <w:color w:val="000000"/>
          <w:sz w:val="28"/>
        </w:rPr>
        <w:t>
      Атауы ________________________________________________</w:t>
      </w:r>
    </w:p>
    <w:bookmarkEnd w:id="434"/>
    <w:bookmarkStart w:name="z788" w:id="435"/>
    <w:p>
      <w:pPr>
        <w:spacing w:after="0"/>
        <w:ind w:left="0"/>
        <w:jc w:val="both"/>
      </w:pPr>
      <w:r>
        <w:rPr>
          <w:rFonts w:ascii="Times New Roman"/>
          <w:b w:val="false"/>
          <w:i w:val="false"/>
          <w:color w:val="000000"/>
          <w:sz w:val="28"/>
        </w:rPr>
        <w:t>
      Мекенжайы _____________________________________________________</w:t>
      </w:r>
    </w:p>
    <w:bookmarkEnd w:id="435"/>
    <w:bookmarkStart w:name="z789" w:id="436"/>
    <w:p>
      <w:pPr>
        <w:spacing w:after="0"/>
        <w:ind w:left="0"/>
        <w:jc w:val="both"/>
      </w:pPr>
      <w:r>
        <w:rPr>
          <w:rFonts w:ascii="Times New Roman"/>
          <w:b w:val="false"/>
          <w:i w:val="false"/>
          <w:color w:val="000000"/>
          <w:sz w:val="28"/>
        </w:rPr>
        <w:t>
      Телефоны _____________________________________________________</w:t>
      </w:r>
    </w:p>
    <w:bookmarkEnd w:id="436"/>
    <w:bookmarkStart w:name="z790" w:id="437"/>
    <w:p>
      <w:pPr>
        <w:spacing w:after="0"/>
        <w:ind w:left="0"/>
        <w:jc w:val="both"/>
      </w:pPr>
      <w:r>
        <w:rPr>
          <w:rFonts w:ascii="Times New Roman"/>
          <w:b w:val="false"/>
          <w:i w:val="false"/>
          <w:color w:val="000000"/>
          <w:sz w:val="28"/>
        </w:rPr>
        <w:t>
      Электрондық пошта мекенжайы ___________________________________</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____________________ </w:t>
      </w:r>
    </w:p>
    <w:bookmarkStart w:name="z792" w:id="43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794" w:id="439"/>
    <w:p>
      <w:pPr>
        <w:spacing w:after="0"/>
        <w:ind w:left="0"/>
        <w:jc w:val="both"/>
      </w:pPr>
      <w:r>
        <w:rPr>
          <w:rFonts w:ascii="Times New Roman"/>
          <w:b w:val="false"/>
          <w:i w:val="false"/>
          <w:color w:val="000000"/>
          <w:sz w:val="28"/>
        </w:rPr>
        <w:t xml:space="preserve">
      _____________________________________             ____________________ </w:t>
      </w:r>
    </w:p>
    <w:bookmarkEnd w:id="439"/>
    <w:bookmarkStart w:name="z795" w:id="44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40"/>
    <w:bookmarkStart w:name="z796" w:id="441"/>
    <w:p>
      <w:pPr>
        <w:spacing w:after="0"/>
        <w:ind w:left="0"/>
        <w:jc w:val="both"/>
      </w:pPr>
      <w:r>
        <w:rPr>
          <w:rFonts w:ascii="Times New Roman"/>
          <w:b w:val="false"/>
          <w:i w:val="false"/>
          <w:color w:val="000000"/>
          <w:sz w:val="28"/>
        </w:rPr>
        <w:t>
      Күні 20__ жылғы "____" ______________</w:t>
      </w:r>
    </w:p>
    <w:bookmarkEnd w:id="4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Аптаның (айдың) әрбір жұмыс </w:t>
            </w:r>
            <w:r>
              <w:br/>
            </w:r>
            <w:r>
              <w:rPr>
                <w:rFonts w:ascii="Times New Roman"/>
                <w:b w:val="false"/>
                <w:i w:val="false"/>
                <w:color w:val="000000"/>
                <w:sz w:val="20"/>
              </w:rPr>
              <w:t xml:space="preserve">күні үшін әрбір шетел валютасы </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 xml:space="preserve">бойынша валюталық позициялар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98" w:id="442"/>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Әкімшілік деректердің нысанын толтыру бойынша түсіндірме (индексі – 1-BVU_DVP, кезеңділігі – апта сайын)</w:t>
      </w:r>
    </w:p>
    <w:bookmarkEnd w:id="442"/>
    <w:bookmarkStart w:name="z799" w:id="443"/>
    <w:p>
      <w:pPr>
        <w:spacing w:after="0"/>
        <w:ind w:left="0"/>
        <w:jc w:val="left"/>
      </w:pPr>
      <w:r>
        <w:rPr>
          <w:rFonts w:ascii="Times New Roman"/>
          <w:b/>
          <w:i w:val="false"/>
          <w:color w:val="000000"/>
        </w:rPr>
        <w:t xml:space="preserve"> 1-тарау. Жалпы ережелер</w:t>
      </w:r>
    </w:p>
    <w:bookmarkEnd w:id="443"/>
    <w:bookmarkStart w:name="z800" w:id="444"/>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 жинауға арналған нысанын (бұдан әрі – Нысан) толтыру бойынша бірыңғай талаптар айқындалады.</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02" w:id="445"/>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445"/>
    <w:bookmarkStart w:name="z803" w:id="446"/>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End w:id="446"/>
    <w:bookmarkStart w:name="z804" w:id="4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7"/>
    <w:bookmarkStart w:name="z805" w:id="448"/>
    <w:p>
      <w:pPr>
        <w:spacing w:after="0"/>
        <w:ind w:left="0"/>
        <w:jc w:val="left"/>
      </w:pPr>
      <w:r>
        <w:rPr>
          <w:rFonts w:ascii="Times New Roman"/>
          <w:b/>
          <w:i w:val="false"/>
          <w:color w:val="000000"/>
        </w:rPr>
        <w:t xml:space="preserve"> 2-тарау. Нысанды толтыру бойынша түсіндірме</w:t>
      </w:r>
    </w:p>
    <w:bookmarkEnd w:id="448"/>
    <w:bookmarkStart w:name="z806" w:id="449"/>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449"/>
    <w:bookmarkStart w:name="z807" w:id="450"/>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450"/>
    <w:bookmarkStart w:name="z808" w:id="451"/>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bookmarkEnd w:id="451"/>
    <w:bookmarkStart w:name="z809" w:id="452"/>
    <w:p>
      <w:pPr>
        <w:spacing w:after="0"/>
        <w:ind w:left="0"/>
        <w:jc w:val="both"/>
      </w:pPr>
      <w:r>
        <w:rPr>
          <w:rFonts w:ascii="Times New Roman"/>
          <w:b w:val="false"/>
          <w:i w:val="false"/>
          <w:color w:val="000000"/>
          <w:sz w:val="28"/>
        </w:rPr>
        <w:t>
      8. Деректер болмаған кезде Нысан ұсынылмайды.</w:t>
      </w:r>
    </w:p>
    <w:bookmarkEnd w:id="4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bl>
    <w:bookmarkStart w:name="z812" w:id="453"/>
    <w:p>
      <w:pPr>
        <w:spacing w:after="0"/>
        <w:ind w:left="0"/>
        <w:jc w:val="left"/>
      </w:pPr>
      <w:r>
        <w:rPr>
          <w:rFonts w:ascii="Times New Roman"/>
          <w:b/>
          <w:i w:val="false"/>
          <w:color w:val="000000"/>
        </w:rPr>
        <w:t xml:space="preserve"> Әкімшілік деректерді жинауға арналған нысан</w:t>
      </w:r>
    </w:p>
    <w:bookmarkEnd w:id="453"/>
    <w:bookmarkStart w:name="z813" w:id="4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4"/>
    <w:bookmarkStart w:name="z814" w:id="45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55"/>
    <w:bookmarkStart w:name="z815" w:id="456"/>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456"/>
    <w:bookmarkStart w:name="z816" w:id="457"/>
    <w:p>
      <w:pPr>
        <w:spacing w:after="0"/>
        <w:ind w:left="0"/>
        <w:jc w:val="both"/>
      </w:pPr>
      <w:r>
        <w:rPr>
          <w:rFonts w:ascii="Times New Roman"/>
          <w:b w:val="false"/>
          <w:i w:val="false"/>
          <w:color w:val="000000"/>
          <w:sz w:val="28"/>
        </w:rPr>
        <w:t>
      Әкімшілік деректер нысанының индексі: 1-BVU_ KVA</w:t>
      </w:r>
    </w:p>
    <w:bookmarkEnd w:id="457"/>
    <w:bookmarkStart w:name="z817" w:id="458"/>
    <w:p>
      <w:pPr>
        <w:spacing w:after="0"/>
        <w:ind w:left="0"/>
        <w:jc w:val="both"/>
      </w:pPr>
      <w:r>
        <w:rPr>
          <w:rFonts w:ascii="Times New Roman"/>
          <w:b w:val="false"/>
          <w:i w:val="false"/>
          <w:color w:val="000000"/>
          <w:sz w:val="28"/>
        </w:rPr>
        <w:t>
      Кезеңділігі: ай сайын</w:t>
      </w:r>
    </w:p>
    <w:bookmarkEnd w:id="458"/>
    <w:bookmarkStart w:name="z818" w:id="459"/>
    <w:p>
      <w:pPr>
        <w:spacing w:after="0"/>
        <w:ind w:left="0"/>
        <w:jc w:val="both"/>
      </w:pPr>
      <w:r>
        <w:rPr>
          <w:rFonts w:ascii="Times New Roman"/>
          <w:b w:val="false"/>
          <w:i w:val="false"/>
          <w:color w:val="000000"/>
          <w:sz w:val="28"/>
        </w:rPr>
        <w:t>
      Есепті кезеңі: 20__жылғы "___" ________ жағдай бойынша</w:t>
      </w:r>
    </w:p>
    <w:bookmarkEnd w:id="459"/>
    <w:bookmarkStart w:name="z819" w:id="460"/>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60"/>
    <w:bookmarkStart w:name="z820" w:id="46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461"/>
    <w:bookmarkStart w:name="z821" w:id="462"/>
    <w:p>
      <w:pPr>
        <w:spacing w:after="0"/>
        <w:ind w:left="0"/>
        <w:jc w:val="both"/>
      </w:pPr>
      <w:r>
        <w:rPr>
          <w:rFonts w:ascii="Times New Roman"/>
          <w:b w:val="false"/>
          <w:i w:val="false"/>
          <w:color w:val="000000"/>
          <w:sz w:val="28"/>
        </w:rPr>
        <w:t>
      Нысан</w:t>
      </w:r>
    </w:p>
    <w:bookmarkEnd w:id="462"/>
    <w:bookmarkStart w:name="z822" w:id="463"/>
    <w:p>
      <w:pPr>
        <w:spacing w:after="0"/>
        <w:ind w:left="0"/>
        <w:jc w:val="both"/>
      </w:pPr>
      <w:r>
        <w:rPr>
          <w:rFonts w:ascii="Times New Roman"/>
          <w:b w:val="false"/>
          <w:i w:val="false"/>
          <w:color w:val="000000"/>
          <w:sz w:val="28"/>
        </w:rPr>
        <w:t>
      1-кесте. Ішкі активтердің орташа айлық шамасын есептеу</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 (теріс) түзету, ішкі активтерге қалыптастырылған провизиялар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464"/>
    <w:p>
      <w:pPr>
        <w:spacing w:after="0"/>
        <w:ind w:left="0"/>
        <w:jc w:val="both"/>
      </w:pPr>
      <w:r>
        <w:rPr>
          <w:rFonts w:ascii="Times New Roman"/>
          <w:b w:val="false"/>
          <w:i w:val="false"/>
          <w:color w:val="000000"/>
          <w:sz w:val="28"/>
        </w:rPr>
        <w:t>
      2-кесте. Ішкі активтердің, ішкі және өзге міндеттемелердің орташа айлық шамасын, қаражат бөлігін ішкі активтерге орналастыру коэффициентін есептеу</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 негізінде резиденттерден банк қабылдаған қаражаттың инвестицияланбаған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465"/>
    <w:p>
      <w:pPr>
        <w:spacing w:after="0"/>
        <w:ind w:left="0"/>
        <w:jc w:val="both"/>
      </w:pPr>
      <w:r>
        <w:rPr>
          <w:rFonts w:ascii="Times New Roman"/>
          <w:b w:val="false"/>
          <w:i w:val="false"/>
          <w:color w:val="000000"/>
          <w:sz w:val="28"/>
        </w:rPr>
        <w:t>
      Атауы ________________________________________________</w:t>
      </w:r>
    </w:p>
    <w:bookmarkEnd w:id="465"/>
    <w:bookmarkStart w:name="z827" w:id="466"/>
    <w:p>
      <w:pPr>
        <w:spacing w:after="0"/>
        <w:ind w:left="0"/>
        <w:jc w:val="both"/>
      </w:pPr>
      <w:r>
        <w:rPr>
          <w:rFonts w:ascii="Times New Roman"/>
          <w:b w:val="false"/>
          <w:i w:val="false"/>
          <w:color w:val="000000"/>
          <w:sz w:val="28"/>
        </w:rPr>
        <w:t>
      Мекенжайы ____________________________________________________</w:t>
      </w:r>
    </w:p>
    <w:bookmarkEnd w:id="466"/>
    <w:bookmarkStart w:name="z828" w:id="467"/>
    <w:p>
      <w:pPr>
        <w:spacing w:after="0"/>
        <w:ind w:left="0"/>
        <w:jc w:val="both"/>
      </w:pPr>
      <w:r>
        <w:rPr>
          <w:rFonts w:ascii="Times New Roman"/>
          <w:b w:val="false"/>
          <w:i w:val="false"/>
          <w:color w:val="000000"/>
          <w:sz w:val="28"/>
        </w:rPr>
        <w:t>
      Телефоны ______________________________________________________</w:t>
      </w:r>
    </w:p>
    <w:bookmarkEnd w:id="467"/>
    <w:bookmarkStart w:name="z829" w:id="468"/>
    <w:p>
      <w:pPr>
        <w:spacing w:after="0"/>
        <w:ind w:left="0"/>
        <w:jc w:val="both"/>
      </w:pPr>
      <w:r>
        <w:rPr>
          <w:rFonts w:ascii="Times New Roman"/>
          <w:b w:val="false"/>
          <w:i w:val="false"/>
          <w:color w:val="000000"/>
          <w:sz w:val="28"/>
        </w:rPr>
        <w:t>
      Электрондық пошта мекенжайы ___________________________________</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 </w:t>
      </w:r>
    </w:p>
    <w:bookmarkStart w:name="z831" w:id="46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833" w:id="470"/>
    <w:p>
      <w:pPr>
        <w:spacing w:after="0"/>
        <w:ind w:left="0"/>
        <w:jc w:val="both"/>
      </w:pPr>
      <w:r>
        <w:rPr>
          <w:rFonts w:ascii="Times New Roman"/>
          <w:b w:val="false"/>
          <w:i w:val="false"/>
          <w:color w:val="000000"/>
          <w:sz w:val="28"/>
        </w:rPr>
        <w:t xml:space="preserve">
      _____________________________________             ___________________ </w:t>
      </w:r>
    </w:p>
    <w:bookmarkEnd w:id="470"/>
    <w:bookmarkStart w:name="z834" w:id="47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71"/>
    <w:bookmarkStart w:name="z835" w:id="472"/>
    <w:p>
      <w:pPr>
        <w:spacing w:after="0"/>
        <w:ind w:left="0"/>
        <w:jc w:val="both"/>
      </w:pPr>
      <w:r>
        <w:rPr>
          <w:rFonts w:ascii="Times New Roman"/>
          <w:b w:val="false"/>
          <w:i w:val="false"/>
          <w:color w:val="000000"/>
          <w:sz w:val="28"/>
        </w:rPr>
        <w:t>
      Күні 20__ жылғы "____" ______________</w:t>
      </w:r>
    </w:p>
    <w:bookmarkEnd w:id="47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 xml:space="preserve">есептеу туралы есеп нысанына </w:t>
            </w:r>
            <w:r>
              <w:br/>
            </w:r>
            <w:r>
              <w:rPr>
                <w:rFonts w:ascii="Times New Roman"/>
                <w:b w:val="false"/>
                <w:i w:val="false"/>
                <w:color w:val="000000"/>
                <w:sz w:val="20"/>
              </w:rPr>
              <w:t>қосымша</w:t>
            </w:r>
          </w:p>
        </w:tc>
      </w:tr>
    </w:tbl>
    <w:bookmarkStart w:name="z837" w:id="473"/>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деректердің нысанын толтыру бойынша түсіндірме (индексі - 1-BVU_KVA, кезеңділігі – ай сайын)</w:t>
      </w:r>
    </w:p>
    <w:bookmarkEnd w:id="473"/>
    <w:bookmarkStart w:name="z838" w:id="474"/>
    <w:p>
      <w:pPr>
        <w:spacing w:after="0"/>
        <w:ind w:left="0"/>
        <w:jc w:val="left"/>
      </w:pPr>
      <w:r>
        <w:rPr>
          <w:rFonts w:ascii="Times New Roman"/>
          <w:b/>
          <w:i w:val="false"/>
          <w:color w:val="000000"/>
        </w:rPr>
        <w:t xml:space="preserve"> 1-тарау. Жалпы ережелер</w:t>
      </w:r>
    </w:p>
    <w:bookmarkEnd w:id="474"/>
    <w:bookmarkStart w:name="z839" w:id="475"/>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жинауға арналған нысанын (бұдан әрі – Нысан) толтыру бойынша бірыңғай талаптар айқындалады.</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41" w:id="476"/>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476"/>
    <w:bookmarkStart w:name="z842" w:id="47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7"/>
    <w:bookmarkStart w:name="z843" w:id="478"/>
    <w:p>
      <w:pPr>
        <w:spacing w:after="0"/>
        <w:ind w:left="0"/>
        <w:jc w:val="left"/>
      </w:pPr>
      <w:r>
        <w:rPr>
          <w:rFonts w:ascii="Times New Roman"/>
          <w:b/>
          <w:i w:val="false"/>
          <w:color w:val="000000"/>
        </w:rPr>
        <w:t xml:space="preserve"> 2-тарау. Нысанды толтыру бойынша түсіндірме</w:t>
      </w:r>
    </w:p>
    <w:bookmarkEnd w:id="478"/>
    <w:bookmarkStart w:name="z844" w:id="47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479"/>
    <w:bookmarkStart w:name="z845" w:id="480"/>
    <w:p>
      <w:pPr>
        <w:spacing w:after="0"/>
        <w:ind w:left="0"/>
        <w:jc w:val="both"/>
      </w:pPr>
      <w:r>
        <w:rPr>
          <w:rFonts w:ascii="Times New Roman"/>
          <w:b w:val="false"/>
          <w:i w:val="false"/>
          <w:color w:val="000000"/>
          <w:sz w:val="28"/>
        </w:rPr>
        <w:t>
      6. 1 және 2-кестелердің 3-бағанында деректер айдың әрбір жұмыс күні үшін толтырылады.</w:t>
      </w:r>
    </w:p>
    <w:bookmarkEnd w:id="480"/>
    <w:bookmarkStart w:name="z846" w:id="481"/>
    <w:p>
      <w:pPr>
        <w:spacing w:after="0"/>
        <w:ind w:left="0"/>
        <w:jc w:val="both"/>
      </w:pPr>
      <w:r>
        <w:rPr>
          <w:rFonts w:ascii="Times New Roman"/>
          <w:b w:val="false"/>
          <w:i w:val="false"/>
          <w:color w:val="000000"/>
          <w:sz w:val="28"/>
        </w:rPr>
        <w:t>
      7. 2-кестенің 6-жолы бойынша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0,75-ке көбейтілген меншікті капитал көрсетіледі.</w:t>
      </w:r>
    </w:p>
    <w:bookmarkEnd w:id="481"/>
    <w:bookmarkStart w:name="z847" w:id="482"/>
    <w:p>
      <w:pPr>
        <w:spacing w:after="0"/>
        <w:ind w:left="0"/>
        <w:jc w:val="both"/>
      </w:pPr>
      <w:r>
        <w:rPr>
          <w:rFonts w:ascii="Times New Roman"/>
          <w:b w:val="false"/>
          <w:i w:val="false"/>
          <w:color w:val="000000"/>
          <w:sz w:val="28"/>
        </w:rPr>
        <w:t>
      8. Әр жұмыс күні үшін 2-кестені толтыру кезінде 12-жолға 5-жолда не 6-жолда көрсетілген деректер қай жол бойынша орташа айлық шама ең төменгі мәнді құрайтынына байланысты қосылады.</w:t>
      </w:r>
    </w:p>
    <w:bookmarkEnd w:id="482"/>
    <w:bookmarkStart w:name="z848" w:id="483"/>
    <w:p>
      <w:pPr>
        <w:spacing w:after="0"/>
        <w:ind w:left="0"/>
        <w:jc w:val="both"/>
      </w:pPr>
      <w:r>
        <w:rPr>
          <w:rFonts w:ascii="Times New Roman"/>
          <w:b w:val="false"/>
          <w:i w:val="false"/>
          <w:color w:val="000000"/>
          <w:sz w:val="28"/>
        </w:rPr>
        <w:t>
      9. Деректер болмаған кезде Нысан ұсынылмайды.</w:t>
      </w:r>
    </w:p>
    <w:bookmarkEnd w:id="4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bl>
    <w:bookmarkStart w:name="z851" w:id="484"/>
    <w:p>
      <w:pPr>
        <w:spacing w:after="0"/>
        <w:ind w:left="0"/>
        <w:jc w:val="left"/>
      </w:pPr>
      <w:r>
        <w:rPr>
          <w:rFonts w:ascii="Times New Roman"/>
          <w:b/>
          <w:i w:val="false"/>
          <w:color w:val="000000"/>
        </w:rPr>
        <w:t xml:space="preserve"> Әкімшілік деректерді жинауға арналған нысан</w:t>
      </w:r>
    </w:p>
    <w:bookmarkEnd w:id="484"/>
    <w:bookmarkStart w:name="z852" w:id="48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5"/>
    <w:bookmarkStart w:name="z853" w:id="48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86"/>
    <w:bookmarkStart w:name="z854" w:id="487"/>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коэффициентінің талдамасы туралы есеп</w:t>
      </w:r>
    </w:p>
    <w:bookmarkEnd w:id="487"/>
    <w:bookmarkStart w:name="z855" w:id="488"/>
    <w:p>
      <w:pPr>
        <w:spacing w:after="0"/>
        <w:ind w:left="0"/>
        <w:jc w:val="both"/>
      </w:pPr>
      <w:r>
        <w:rPr>
          <w:rFonts w:ascii="Times New Roman"/>
          <w:b w:val="false"/>
          <w:i w:val="false"/>
          <w:color w:val="000000"/>
          <w:sz w:val="28"/>
        </w:rPr>
        <w:t>
      Әкімшілік деректер нысанының индексі: 1-BVU_K7</w:t>
      </w:r>
    </w:p>
    <w:bookmarkEnd w:id="488"/>
    <w:bookmarkStart w:name="z856" w:id="489"/>
    <w:p>
      <w:pPr>
        <w:spacing w:after="0"/>
        <w:ind w:left="0"/>
        <w:jc w:val="both"/>
      </w:pPr>
      <w:r>
        <w:rPr>
          <w:rFonts w:ascii="Times New Roman"/>
          <w:b w:val="false"/>
          <w:i w:val="false"/>
          <w:color w:val="000000"/>
          <w:sz w:val="28"/>
        </w:rPr>
        <w:t>
      Кезеңділігі: ай сайын</w:t>
      </w:r>
    </w:p>
    <w:bookmarkEnd w:id="489"/>
    <w:bookmarkStart w:name="z857" w:id="490"/>
    <w:p>
      <w:pPr>
        <w:spacing w:after="0"/>
        <w:ind w:left="0"/>
        <w:jc w:val="both"/>
      </w:pPr>
      <w:r>
        <w:rPr>
          <w:rFonts w:ascii="Times New Roman"/>
          <w:b w:val="false"/>
          <w:i w:val="false"/>
          <w:color w:val="000000"/>
          <w:sz w:val="28"/>
        </w:rPr>
        <w:t>
      Есепті кезеңі: 20__жылғы "___" ________ жағдай бойынша</w:t>
      </w:r>
    </w:p>
    <w:bookmarkEnd w:id="490"/>
    <w:bookmarkStart w:name="z858" w:id="491"/>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91"/>
    <w:bookmarkStart w:name="z859" w:id="49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492"/>
    <w:bookmarkStart w:name="z860" w:id="493"/>
    <w:p>
      <w:pPr>
        <w:spacing w:after="0"/>
        <w:ind w:left="0"/>
        <w:jc w:val="both"/>
      </w:pPr>
      <w:r>
        <w:rPr>
          <w:rFonts w:ascii="Times New Roman"/>
          <w:b w:val="false"/>
          <w:i w:val="false"/>
          <w:color w:val="000000"/>
          <w:sz w:val="28"/>
        </w:rPr>
        <w:t>
      Нысан</w:t>
      </w:r>
    </w:p>
    <w:bookmarkEnd w:id="493"/>
    <w:bookmarkStart w:name="z861" w:id="494"/>
    <w:p>
      <w:pPr>
        <w:spacing w:after="0"/>
        <w:ind w:left="0"/>
        <w:jc w:val="both"/>
      </w:pPr>
      <w:r>
        <w:rPr>
          <w:rFonts w:ascii="Times New Roman"/>
          <w:b w:val="false"/>
          <w:i w:val="false"/>
          <w:color w:val="000000"/>
          <w:sz w:val="28"/>
        </w:rPr>
        <w:t>
      Кесте. Банктерді Қазақстан Республикасының бейрезиденттері алдындағы міндеттемелерге капиталдандыру коэффициентінің талдамасы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заңды тұлғалардың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(КлиэйрстримБанкинг С.А және ЕуроклиэйрБанкинг С.А. (Н.В) (ClearstreamBanking S.A. және EuroclearBankSA(NV))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495"/>
    <w:p>
      <w:pPr>
        <w:spacing w:after="0"/>
        <w:ind w:left="0"/>
        <w:jc w:val="both"/>
      </w:pPr>
      <w:r>
        <w:rPr>
          <w:rFonts w:ascii="Times New Roman"/>
          <w:b w:val="false"/>
          <w:i w:val="false"/>
          <w:color w:val="000000"/>
          <w:sz w:val="28"/>
        </w:rPr>
        <w:t>
      Атауы ________________________________________________</w:t>
      </w:r>
    </w:p>
    <w:bookmarkEnd w:id="495"/>
    <w:bookmarkStart w:name="z864" w:id="496"/>
    <w:p>
      <w:pPr>
        <w:spacing w:after="0"/>
        <w:ind w:left="0"/>
        <w:jc w:val="both"/>
      </w:pPr>
      <w:r>
        <w:rPr>
          <w:rFonts w:ascii="Times New Roman"/>
          <w:b w:val="false"/>
          <w:i w:val="false"/>
          <w:color w:val="000000"/>
          <w:sz w:val="28"/>
        </w:rPr>
        <w:t>
      Мекенжайы _____________________________________________________</w:t>
      </w:r>
    </w:p>
    <w:bookmarkEnd w:id="496"/>
    <w:bookmarkStart w:name="z865" w:id="497"/>
    <w:p>
      <w:pPr>
        <w:spacing w:after="0"/>
        <w:ind w:left="0"/>
        <w:jc w:val="both"/>
      </w:pPr>
      <w:r>
        <w:rPr>
          <w:rFonts w:ascii="Times New Roman"/>
          <w:b w:val="false"/>
          <w:i w:val="false"/>
          <w:color w:val="000000"/>
          <w:sz w:val="28"/>
        </w:rPr>
        <w:t>
      Телефоны _____________________________________________________</w:t>
      </w:r>
    </w:p>
    <w:bookmarkEnd w:id="497"/>
    <w:bookmarkStart w:name="z866" w:id="498"/>
    <w:p>
      <w:pPr>
        <w:spacing w:after="0"/>
        <w:ind w:left="0"/>
        <w:jc w:val="both"/>
      </w:pPr>
      <w:r>
        <w:rPr>
          <w:rFonts w:ascii="Times New Roman"/>
          <w:b w:val="false"/>
          <w:i w:val="false"/>
          <w:color w:val="000000"/>
          <w:sz w:val="28"/>
        </w:rPr>
        <w:t>
      Электрондық пошта мекенжайы ___________________________________</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____________________ </w:t>
      </w:r>
    </w:p>
    <w:bookmarkStart w:name="z868" w:id="49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870" w:id="500"/>
    <w:p>
      <w:pPr>
        <w:spacing w:after="0"/>
        <w:ind w:left="0"/>
        <w:jc w:val="both"/>
      </w:pPr>
      <w:r>
        <w:rPr>
          <w:rFonts w:ascii="Times New Roman"/>
          <w:b w:val="false"/>
          <w:i w:val="false"/>
          <w:color w:val="000000"/>
          <w:sz w:val="28"/>
        </w:rPr>
        <w:t xml:space="preserve">
      _____________________________________ ____________________ </w:t>
      </w:r>
    </w:p>
    <w:bookmarkEnd w:id="500"/>
    <w:bookmarkStart w:name="z871" w:id="50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01"/>
    <w:bookmarkStart w:name="z872" w:id="502"/>
    <w:p>
      <w:pPr>
        <w:spacing w:after="0"/>
        <w:ind w:left="0"/>
        <w:jc w:val="both"/>
      </w:pPr>
      <w:r>
        <w:rPr>
          <w:rFonts w:ascii="Times New Roman"/>
          <w:b w:val="false"/>
          <w:i w:val="false"/>
          <w:color w:val="000000"/>
          <w:sz w:val="28"/>
        </w:rPr>
        <w:t>
      Күні 20__ жылғы "____" ______________</w:t>
      </w:r>
    </w:p>
    <w:bookmarkEnd w:id="5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874" w:id="503"/>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деректердің нысанын толтыру бойынша түсіндірме (индексі - 1-BVU_K7, кезеңділігі – ай сайын)</w:t>
      </w:r>
    </w:p>
    <w:bookmarkEnd w:id="503"/>
    <w:bookmarkStart w:name="z875" w:id="504"/>
    <w:p>
      <w:pPr>
        <w:spacing w:after="0"/>
        <w:ind w:left="0"/>
        <w:jc w:val="left"/>
      </w:pPr>
      <w:r>
        <w:rPr>
          <w:rFonts w:ascii="Times New Roman"/>
          <w:b/>
          <w:i w:val="false"/>
          <w:color w:val="000000"/>
        </w:rPr>
        <w:t xml:space="preserve"> 1-тарау. Жалпы ережелер</w:t>
      </w:r>
    </w:p>
    <w:bookmarkEnd w:id="504"/>
    <w:bookmarkStart w:name="z876" w:id="505"/>
    <w:p>
      <w:pPr>
        <w:spacing w:after="0"/>
        <w:ind w:left="0"/>
        <w:jc w:val="both"/>
      </w:pPr>
      <w:r>
        <w:rPr>
          <w:rFonts w:ascii="Times New Roman"/>
          <w:b w:val="false"/>
          <w:i w:val="false"/>
          <w:color w:val="000000"/>
          <w:sz w:val="28"/>
        </w:rPr>
        <w:t>
      1. Осы түсіндірмеде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78" w:id="506"/>
    <w:p>
      <w:pPr>
        <w:spacing w:after="0"/>
        <w:ind w:left="0"/>
        <w:jc w:val="both"/>
      </w:pPr>
      <w:r>
        <w:rPr>
          <w:rFonts w:ascii="Times New Roman"/>
          <w:b w:val="false"/>
          <w:i w:val="false"/>
          <w:color w:val="000000"/>
          <w:sz w:val="28"/>
        </w:rPr>
        <w:t>
      3. Нысанды екінші деңгейдегі банктер әр айдың бірінші күніндегі жағдай бойынша ай сайын жасайды. Нысандағы деректер мың теңгемен толтырылады.</w:t>
      </w:r>
    </w:p>
    <w:bookmarkEnd w:id="506"/>
    <w:bookmarkStart w:name="z879" w:id="5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7"/>
    <w:bookmarkStart w:name="z880" w:id="508"/>
    <w:p>
      <w:pPr>
        <w:spacing w:after="0"/>
        <w:ind w:left="0"/>
        <w:jc w:val="left"/>
      </w:pPr>
      <w:r>
        <w:rPr>
          <w:rFonts w:ascii="Times New Roman"/>
          <w:b/>
          <w:i w:val="false"/>
          <w:color w:val="000000"/>
        </w:rPr>
        <w:t xml:space="preserve"> 2-тарау. Нысанды толтыру бойынша түсіндірме</w:t>
      </w:r>
    </w:p>
    <w:bookmarkEnd w:id="508"/>
    <w:bookmarkStart w:name="z881" w:id="50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09"/>
    <w:bookmarkStart w:name="z882" w:id="510"/>
    <w:p>
      <w:pPr>
        <w:spacing w:after="0"/>
        <w:ind w:left="0"/>
        <w:jc w:val="both"/>
      </w:pPr>
      <w:r>
        <w:rPr>
          <w:rFonts w:ascii="Times New Roman"/>
          <w:b w:val="false"/>
          <w:i w:val="false"/>
          <w:color w:val="000000"/>
          <w:sz w:val="28"/>
        </w:rPr>
        <w:t>
      6. 5-жолында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510"/>
    <w:bookmarkStart w:name="z883" w:id="511"/>
    <w:p>
      <w:pPr>
        <w:spacing w:after="0"/>
        <w:ind w:left="0"/>
        <w:jc w:val="both"/>
      </w:pPr>
      <w:r>
        <w:rPr>
          <w:rFonts w:ascii="Times New Roman"/>
          <w:b w:val="false"/>
          <w:i w:val="false"/>
          <w:color w:val="000000"/>
          <w:sz w:val="28"/>
        </w:rPr>
        <w:t>
      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bookmarkEnd w:id="511"/>
    <w:bookmarkStart w:name="z884" w:id="512"/>
    <w:p>
      <w:pPr>
        <w:spacing w:after="0"/>
        <w:ind w:left="0"/>
        <w:jc w:val="both"/>
      </w:pPr>
      <w:r>
        <w:rPr>
          <w:rFonts w:ascii="Times New Roman"/>
          <w:b w:val="false"/>
          <w:i w:val="false"/>
          <w:color w:val="000000"/>
          <w:sz w:val="28"/>
        </w:rPr>
        <w:t>
      8. Деректер болмаған кезде Нысан ұсынылмайды.</w:t>
      </w:r>
    </w:p>
    <w:bookmarkEnd w:id="5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17-қосымша</w:t>
            </w:r>
          </w:p>
        </w:tc>
      </w:tr>
    </w:tbl>
    <w:bookmarkStart w:name="z887" w:id="513"/>
    <w:p>
      <w:pPr>
        <w:spacing w:after="0"/>
        <w:ind w:left="0"/>
        <w:jc w:val="left"/>
      </w:pPr>
      <w:r>
        <w:rPr>
          <w:rFonts w:ascii="Times New Roman"/>
          <w:b/>
          <w:i w:val="false"/>
          <w:color w:val="000000"/>
        </w:rPr>
        <w:t xml:space="preserve"> Әкімшілік деректерді жинауға арналған нысан</w:t>
      </w:r>
    </w:p>
    <w:bookmarkEnd w:id="513"/>
    <w:bookmarkStart w:name="z888" w:id="5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14"/>
    <w:bookmarkStart w:name="z889" w:id="51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15"/>
    <w:bookmarkStart w:name="z890" w:id="516"/>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w:t>
      </w:r>
    </w:p>
    <w:bookmarkEnd w:id="516"/>
    <w:bookmarkStart w:name="z891" w:id="517"/>
    <w:p>
      <w:pPr>
        <w:spacing w:after="0"/>
        <w:ind w:left="0"/>
        <w:jc w:val="both"/>
      </w:pPr>
      <w:r>
        <w:rPr>
          <w:rFonts w:ascii="Times New Roman"/>
          <w:b w:val="false"/>
          <w:i w:val="false"/>
          <w:color w:val="000000"/>
          <w:sz w:val="28"/>
        </w:rPr>
        <w:t>
      Әкімшілік деректер нысанының индексі: 1-BVU_ KDSK</w:t>
      </w:r>
    </w:p>
    <w:bookmarkEnd w:id="517"/>
    <w:bookmarkStart w:name="z892" w:id="518"/>
    <w:p>
      <w:pPr>
        <w:spacing w:after="0"/>
        <w:ind w:left="0"/>
        <w:jc w:val="both"/>
      </w:pPr>
      <w:r>
        <w:rPr>
          <w:rFonts w:ascii="Times New Roman"/>
          <w:b w:val="false"/>
          <w:i w:val="false"/>
          <w:color w:val="000000"/>
          <w:sz w:val="28"/>
        </w:rPr>
        <w:t>
      Кезеңділігі: ай сайын</w:t>
      </w:r>
    </w:p>
    <w:bookmarkEnd w:id="518"/>
    <w:bookmarkStart w:name="z893" w:id="519"/>
    <w:p>
      <w:pPr>
        <w:spacing w:after="0"/>
        <w:ind w:left="0"/>
        <w:jc w:val="both"/>
      </w:pPr>
      <w:r>
        <w:rPr>
          <w:rFonts w:ascii="Times New Roman"/>
          <w:b w:val="false"/>
          <w:i w:val="false"/>
          <w:color w:val="000000"/>
          <w:sz w:val="28"/>
        </w:rPr>
        <w:t>
      Есепті кезеңі: 20__жылғы "___" ________ жағдай бойынша</w:t>
      </w:r>
    </w:p>
    <w:bookmarkEnd w:id="519"/>
    <w:bookmarkStart w:name="z894" w:id="520"/>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520"/>
    <w:bookmarkStart w:name="z895" w:id="52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21"/>
    <w:bookmarkStart w:name="z896" w:id="522"/>
    <w:p>
      <w:pPr>
        <w:spacing w:after="0"/>
        <w:ind w:left="0"/>
        <w:jc w:val="both"/>
      </w:pPr>
      <w:r>
        <w:rPr>
          <w:rFonts w:ascii="Times New Roman"/>
          <w:b w:val="false"/>
          <w:i w:val="false"/>
          <w:color w:val="000000"/>
          <w:sz w:val="28"/>
        </w:rPr>
        <w:t>
      Нысан</w:t>
      </w:r>
    </w:p>
    <w:bookmarkEnd w:id="522"/>
    <w:bookmarkStart w:name="z897" w:id="523"/>
    <w:p>
      <w:pPr>
        <w:spacing w:after="0"/>
        <w:ind w:left="0"/>
        <w:jc w:val="both"/>
      </w:pPr>
      <w:r>
        <w:rPr>
          <w:rFonts w:ascii="Times New Roman"/>
          <w:b w:val="false"/>
          <w:i w:val="false"/>
          <w:color w:val="000000"/>
          <w:sz w:val="28"/>
        </w:rPr>
        <w:t>
      Кесте. Секьюритилендіру кезінде меншікті капиталдың жеткіліктілігі коэффициенттерін есептеу</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ұстайтын және Стандард энд Пурс (Standard &amp; Poor’s) агенттігінің "В+" бастап және одан төмен халықаралық рейтингтік бағасы немесе Фитч (Fitch) немесе Мудис Инвесторс Сервис (Moody‘s Investors Service) агенттiктерінiң (бұдан әрі - басқа рейтингтік агенттіктер) осыған ұқсас деңгейдегi рейтингi немесе Стандард энд Пурс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арақатынасы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524"/>
    <w:p>
      <w:pPr>
        <w:spacing w:after="0"/>
        <w:ind w:left="0"/>
        <w:jc w:val="both"/>
      </w:pPr>
      <w:r>
        <w:rPr>
          <w:rFonts w:ascii="Times New Roman"/>
          <w:b w:val="false"/>
          <w:i w:val="false"/>
          <w:color w:val="000000"/>
          <w:sz w:val="28"/>
        </w:rPr>
        <w:t>
      Атауы ________________________________________________</w:t>
      </w:r>
    </w:p>
    <w:bookmarkEnd w:id="524"/>
    <w:bookmarkStart w:name="z900" w:id="525"/>
    <w:p>
      <w:pPr>
        <w:spacing w:after="0"/>
        <w:ind w:left="0"/>
        <w:jc w:val="both"/>
      </w:pPr>
      <w:r>
        <w:rPr>
          <w:rFonts w:ascii="Times New Roman"/>
          <w:b w:val="false"/>
          <w:i w:val="false"/>
          <w:color w:val="000000"/>
          <w:sz w:val="28"/>
        </w:rPr>
        <w:t>
      Мекенжайы _____________________________________________________</w:t>
      </w:r>
    </w:p>
    <w:bookmarkEnd w:id="525"/>
    <w:bookmarkStart w:name="z901" w:id="526"/>
    <w:p>
      <w:pPr>
        <w:spacing w:after="0"/>
        <w:ind w:left="0"/>
        <w:jc w:val="both"/>
      </w:pPr>
      <w:r>
        <w:rPr>
          <w:rFonts w:ascii="Times New Roman"/>
          <w:b w:val="false"/>
          <w:i w:val="false"/>
          <w:color w:val="000000"/>
          <w:sz w:val="28"/>
        </w:rPr>
        <w:t>
      Телефоны ______________________________________________________</w:t>
      </w:r>
    </w:p>
    <w:bookmarkEnd w:id="526"/>
    <w:bookmarkStart w:name="z902" w:id="527"/>
    <w:p>
      <w:pPr>
        <w:spacing w:after="0"/>
        <w:ind w:left="0"/>
        <w:jc w:val="both"/>
      </w:pPr>
      <w:r>
        <w:rPr>
          <w:rFonts w:ascii="Times New Roman"/>
          <w:b w:val="false"/>
          <w:i w:val="false"/>
          <w:color w:val="000000"/>
          <w:sz w:val="28"/>
        </w:rPr>
        <w:t>
      Электрондық пошта мекенжайы ___________________________________</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____________________ </w:t>
      </w:r>
    </w:p>
    <w:bookmarkStart w:name="z904" w:id="52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906" w:id="529"/>
    <w:p>
      <w:pPr>
        <w:spacing w:after="0"/>
        <w:ind w:left="0"/>
        <w:jc w:val="both"/>
      </w:pPr>
      <w:r>
        <w:rPr>
          <w:rFonts w:ascii="Times New Roman"/>
          <w:b w:val="false"/>
          <w:i w:val="false"/>
          <w:color w:val="000000"/>
          <w:sz w:val="28"/>
        </w:rPr>
        <w:t xml:space="preserve">
      _____________________________________ ____________________ </w:t>
      </w:r>
    </w:p>
    <w:bookmarkEnd w:id="529"/>
    <w:bookmarkStart w:name="z907" w:id="53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30"/>
    <w:bookmarkStart w:name="z908" w:id="531"/>
    <w:p>
      <w:pPr>
        <w:spacing w:after="0"/>
        <w:ind w:left="0"/>
        <w:jc w:val="both"/>
      </w:pPr>
      <w:r>
        <w:rPr>
          <w:rFonts w:ascii="Times New Roman"/>
          <w:b w:val="false"/>
          <w:i w:val="false"/>
          <w:color w:val="000000"/>
          <w:sz w:val="28"/>
        </w:rPr>
        <w:t>
      Күні 20__ жылғы "____" ______________</w:t>
      </w:r>
    </w:p>
    <w:bookmarkEnd w:id="5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 xml:space="preserve">жеткіліктілігі коэффициенттерін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910" w:id="532"/>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Әкімшілік деректердің нысанын толтыру бойынша түсіндірме (индексі - 1-BVU_KDSK, кезеңділігі – ай сайын)</w:t>
      </w:r>
    </w:p>
    <w:bookmarkEnd w:id="532"/>
    <w:bookmarkStart w:name="z911" w:id="533"/>
    <w:p>
      <w:pPr>
        <w:spacing w:after="0"/>
        <w:ind w:left="0"/>
        <w:jc w:val="left"/>
      </w:pPr>
      <w:r>
        <w:rPr>
          <w:rFonts w:ascii="Times New Roman"/>
          <w:b/>
          <w:i w:val="false"/>
          <w:color w:val="000000"/>
        </w:rPr>
        <w:t xml:space="preserve"> 1-тарау. Жалпы ережелер</w:t>
      </w:r>
    </w:p>
    <w:bookmarkEnd w:id="533"/>
    <w:bookmarkStart w:name="z912" w:id="534"/>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 нысанын (бұдан әрі – Нысан) толтыру бойынша бірыңғай талаптар айқындалады.</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914" w:id="535"/>
    <w:p>
      <w:pPr>
        <w:spacing w:after="0"/>
        <w:ind w:left="0"/>
        <w:jc w:val="both"/>
      </w:pPr>
      <w:r>
        <w:rPr>
          <w:rFonts w:ascii="Times New Roman"/>
          <w:b w:val="false"/>
          <w:i w:val="false"/>
          <w:color w:val="000000"/>
          <w:sz w:val="28"/>
        </w:rPr>
        <w:t>
      3. Нысанды екінші деңгейдегі банктер әр айдың бірінші күніндегі жағдай бойынша ай сайын жасайды. Нысандағы деректер мың теңгемен толтырылады.</w:t>
      </w:r>
    </w:p>
    <w:bookmarkEnd w:id="535"/>
    <w:bookmarkStart w:name="z915" w:id="53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36"/>
    <w:bookmarkStart w:name="z916" w:id="537"/>
    <w:p>
      <w:pPr>
        <w:spacing w:after="0"/>
        <w:ind w:left="0"/>
        <w:jc w:val="left"/>
      </w:pPr>
      <w:r>
        <w:rPr>
          <w:rFonts w:ascii="Times New Roman"/>
          <w:b/>
          <w:i w:val="false"/>
          <w:color w:val="000000"/>
        </w:rPr>
        <w:t xml:space="preserve"> 2-тарау. Нысанды толтыру бойынша түсіндірме</w:t>
      </w:r>
    </w:p>
    <w:bookmarkEnd w:id="537"/>
    <w:bookmarkStart w:name="z917" w:id="538"/>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 (бұдан әрі – № 170 нормативтер) сәйкес толтырылады.</w:t>
      </w:r>
    </w:p>
    <w:bookmarkEnd w:id="538"/>
    <w:bookmarkStart w:name="z918" w:id="539"/>
    <w:p>
      <w:pPr>
        <w:spacing w:after="0"/>
        <w:ind w:left="0"/>
        <w:jc w:val="both"/>
      </w:pPr>
      <w:r>
        <w:rPr>
          <w:rFonts w:ascii="Times New Roman"/>
          <w:b w:val="false"/>
          <w:i w:val="false"/>
          <w:color w:val="000000"/>
          <w:sz w:val="28"/>
        </w:rPr>
        <w:t>
      6. Нысанды банктер № 170 нормативтердің 36, 37, 38, 39, 40, 41, 42, 43, 44, 45, 46, 47, 48, 49, 50 және 51-тармақтарына сәйкес меншікті капиталды есептеу кезінде толтырады.</w:t>
      </w:r>
    </w:p>
    <w:bookmarkEnd w:id="539"/>
    <w:bookmarkStart w:name="z919" w:id="540"/>
    <w:p>
      <w:pPr>
        <w:spacing w:after="0"/>
        <w:ind w:left="0"/>
        <w:jc w:val="both"/>
      </w:pPr>
      <w:r>
        <w:rPr>
          <w:rFonts w:ascii="Times New Roman"/>
          <w:b w:val="false"/>
          <w:i w:val="false"/>
          <w:color w:val="000000"/>
          <w:sz w:val="28"/>
        </w:rPr>
        <w:t>
      7. Деректер болмаған кезде Нысан ұсынылмайды.</w:t>
      </w:r>
    </w:p>
    <w:bookmarkEnd w:id="54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922" w:id="541"/>
    <w:p>
      <w:pPr>
        <w:spacing w:after="0"/>
        <w:ind w:left="0"/>
        <w:jc w:val="left"/>
      </w:pPr>
      <w:r>
        <w:rPr>
          <w:rFonts w:ascii="Times New Roman"/>
          <w:b/>
          <w:i w:val="false"/>
          <w:color w:val="000000"/>
        </w:rPr>
        <w:t xml:space="preserve"> Әкімшілік деректерді жинауға арналған нысан</w:t>
      </w:r>
    </w:p>
    <w:bookmarkEnd w:id="541"/>
    <w:bookmarkStart w:name="z923" w:id="54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42"/>
    <w:bookmarkStart w:name="z924" w:id="54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43"/>
    <w:bookmarkStart w:name="z925" w:id="544"/>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bookmarkEnd w:id="544"/>
    <w:bookmarkStart w:name="z926" w:id="545"/>
    <w:p>
      <w:pPr>
        <w:spacing w:after="0"/>
        <w:ind w:left="0"/>
        <w:jc w:val="both"/>
      </w:pPr>
      <w:r>
        <w:rPr>
          <w:rFonts w:ascii="Times New Roman"/>
          <w:b w:val="false"/>
          <w:i w:val="false"/>
          <w:color w:val="000000"/>
          <w:sz w:val="28"/>
        </w:rPr>
        <w:t>
      Әкімшілік деректер нысанының индексі: 1-BVU_ RA</w:t>
      </w:r>
    </w:p>
    <w:bookmarkEnd w:id="545"/>
    <w:bookmarkStart w:name="z927" w:id="546"/>
    <w:p>
      <w:pPr>
        <w:spacing w:after="0"/>
        <w:ind w:left="0"/>
        <w:jc w:val="both"/>
      </w:pPr>
      <w:r>
        <w:rPr>
          <w:rFonts w:ascii="Times New Roman"/>
          <w:b w:val="false"/>
          <w:i w:val="false"/>
          <w:color w:val="000000"/>
          <w:sz w:val="28"/>
        </w:rPr>
        <w:t>
      Кезеңділігі: ай сайын</w:t>
      </w:r>
    </w:p>
    <w:bookmarkEnd w:id="546"/>
    <w:bookmarkStart w:name="z928" w:id="547"/>
    <w:p>
      <w:pPr>
        <w:spacing w:after="0"/>
        <w:ind w:left="0"/>
        <w:jc w:val="both"/>
      </w:pPr>
      <w:r>
        <w:rPr>
          <w:rFonts w:ascii="Times New Roman"/>
          <w:b w:val="false"/>
          <w:i w:val="false"/>
          <w:color w:val="000000"/>
          <w:sz w:val="28"/>
        </w:rPr>
        <w:t>
      Есепті кезеңі: 20___жылғы ____________ жағдай бойынша</w:t>
      </w:r>
    </w:p>
    <w:bookmarkEnd w:id="547"/>
    <w:bookmarkStart w:name="z929" w:id="548"/>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548"/>
    <w:bookmarkStart w:name="z930" w:id="54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49"/>
    <w:bookmarkStart w:name="z931" w:id="550"/>
    <w:p>
      <w:pPr>
        <w:spacing w:after="0"/>
        <w:ind w:left="0"/>
        <w:jc w:val="both"/>
      </w:pPr>
      <w:r>
        <w:rPr>
          <w:rFonts w:ascii="Times New Roman"/>
          <w:b w:val="false"/>
          <w:i w:val="false"/>
          <w:color w:val="000000"/>
          <w:sz w:val="28"/>
        </w:rPr>
        <w:t>
      Нысан</w:t>
      </w:r>
    </w:p>
    <w:bookmarkEnd w:id="550"/>
    <w:bookmarkStart w:name="z932" w:id="551"/>
    <w:p>
      <w:pPr>
        <w:spacing w:after="0"/>
        <w:ind w:left="0"/>
        <w:jc w:val="both"/>
      </w:pPr>
      <w:r>
        <w:rPr>
          <w:rFonts w:ascii="Times New Roman"/>
          <w:b w:val="false"/>
          <w:i w:val="false"/>
          <w:color w:val="000000"/>
          <w:sz w:val="28"/>
        </w:rPr>
        <w:t>
      Кесте. Ислам банктері ұсынатын кредиттік тәуекел ескеріле отырып мөлшерленген активтердің талдамасы туралы есеп</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52"/>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(без жүз) миллион теңгеден немесе меншікті капиталдың 0,2 (нөль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3"/>
          <w:p>
            <w:pPr>
              <w:spacing w:after="20"/>
              <w:ind w:left="20"/>
              <w:jc w:val="both"/>
            </w:pPr>
            <w:r>
              <w:rPr>
                <w:rFonts w:ascii="Times New Roman"/>
                <w:b w:val="false"/>
                <w:i w:val="false"/>
                <w:color w:val="000000"/>
                <w:sz w:val="20"/>
              </w:rPr>
              <w:t>
2022 жылғы 1 қаңтардан бастап 2023 жылғы 31 желтоқсан аралығы – 50</w:t>
            </w:r>
          </w:p>
          <w:bookmarkEnd w:id="553"/>
          <w:p>
            <w:pPr>
              <w:spacing w:after="20"/>
              <w:ind w:left="20"/>
              <w:jc w:val="both"/>
            </w:pPr>
            <w:r>
              <w:rPr>
                <w:rFonts w:ascii="Times New Roman"/>
                <w:b w:val="false"/>
                <w:i w:val="false"/>
                <w:color w:val="000000"/>
                <w:sz w:val="20"/>
              </w:rPr>
              <w:t>
2024 жылғы 1 қаңтар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54"/>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Банкінің кепілдігі бар "Қазақстан қор биржасы" акционерлік қоғамының ресми тізімінің "Негізг" не "Балама" алаңының "Борыштық бағалы қағаздар" секторына енгізілген,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салынған инвестициялар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Стандард энд Пурс (Standard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қаңтардан бастап шетел валютасында берілген қарыздар бойынша 1 (бір)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Стандард энд Пурс (Standard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55"/>
          <w:p>
            <w:pPr>
              <w:spacing w:after="20"/>
              <w:ind w:left="20"/>
              <w:jc w:val="both"/>
            </w:pPr>
            <w:r>
              <w:rPr>
                <w:rFonts w:ascii="Times New Roman"/>
                <w:b w:val="false"/>
                <w:i w:val="false"/>
                <w:color w:val="000000"/>
                <w:sz w:val="20"/>
              </w:rPr>
              <w:t>
Банк есептейтін өлшемшарттардың біріне сәйкес келетін 2016 жылғы 1 қаңтардан бастап 2019 жылғы 31 желтоқсан аралығында жеке тұлғаларға берілген қамтамасыз етілмеген қарыздар, оның ішінде тұтынушылық қарыздар:</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қаңтардан бастап 2019 жылғы 31 желтоқсан аралығында ай сайын қарыздарға мониторинг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57-жолында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реттеуіш түзетулерді қолданғаннан кейін банктің негізгі капиталы айырмасының 17,65 (он жеті бүтін жүзден алпыс бес) пайызынан және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7-тармағының және № 144 Нормативтің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56"/>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5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558"/>
    <w:p>
      <w:pPr>
        <w:spacing w:after="0"/>
        <w:ind w:left="0"/>
        <w:jc w:val="both"/>
      </w:pPr>
      <w:r>
        <w:rPr>
          <w:rFonts w:ascii="Times New Roman"/>
          <w:b w:val="false"/>
          <w:i w:val="false"/>
          <w:color w:val="000000"/>
          <w:sz w:val="28"/>
        </w:rPr>
        <w:t>
      Атауы ________________________________________________</w:t>
      </w:r>
    </w:p>
    <w:bookmarkEnd w:id="558"/>
    <w:bookmarkStart w:name="z1053" w:id="559"/>
    <w:p>
      <w:pPr>
        <w:spacing w:after="0"/>
        <w:ind w:left="0"/>
        <w:jc w:val="both"/>
      </w:pPr>
      <w:r>
        <w:rPr>
          <w:rFonts w:ascii="Times New Roman"/>
          <w:b w:val="false"/>
          <w:i w:val="false"/>
          <w:color w:val="000000"/>
          <w:sz w:val="28"/>
        </w:rPr>
        <w:t>
      Мекенжайы _____________________________________________________</w:t>
      </w:r>
    </w:p>
    <w:bookmarkEnd w:id="559"/>
    <w:bookmarkStart w:name="z1054" w:id="560"/>
    <w:p>
      <w:pPr>
        <w:spacing w:after="0"/>
        <w:ind w:left="0"/>
        <w:jc w:val="both"/>
      </w:pPr>
      <w:r>
        <w:rPr>
          <w:rFonts w:ascii="Times New Roman"/>
          <w:b w:val="false"/>
          <w:i w:val="false"/>
          <w:color w:val="000000"/>
          <w:sz w:val="28"/>
        </w:rPr>
        <w:t>
      Телефоны ______________________________________________________</w:t>
      </w:r>
    </w:p>
    <w:bookmarkEnd w:id="560"/>
    <w:bookmarkStart w:name="z1055" w:id="561"/>
    <w:p>
      <w:pPr>
        <w:spacing w:after="0"/>
        <w:ind w:left="0"/>
        <w:jc w:val="both"/>
      </w:pPr>
      <w:r>
        <w:rPr>
          <w:rFonts w:ascii="Times New Roman"/>
          <w:b w:val="false"/>
          <w:i w:val="false"/>
          <w:color w:val="000000"/>
          <w:sz w:val="28"/>
        </w:rPr>
        <w:t>
      Электрондық пошта мекенжайы ____________________________________</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____________________ </w:t>
      </w:r>
    </w:p>
    <w:bookmarkStart w:name="z1057" w:id="56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1059" w:id="563"/>
    <w:p>
      <w:pPr>
        <w:spacing w:after="0"/>
        <w:ind w:left="0"/>
        <w:jc w:val="both"/>
      </w:pPr>
      <w:r>
        <w:rPr>
          <w:rFonts w:ascii="Times New Roman"/>
          <w:b w:val="false"/>
          <w:i w:val="false"/>
          <w:color w:val="000000"/>
          <w:sz w:val="28"/>
        </w:rPr>
        <w:t xml:space="preserve">
      _____________________________________             ____________________ </w:t>
      </w:r>
    </w:p>
    <w:bookmarkEnd w:id="563"/>
    <w:bookmarkStart w:name="z1060" w:id="56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64"/>
    <w:bookmarkStart w:name="z1061" w:id="565"/>
    <w:p>
      <w:pPr>
        <w:spacing w:after="0"/>
        <w:ind w:left="0"/>
        <w:jc w:val="both"/>
      </w:pPr>
      <w:r>
        <w:rPr>
          <w:rFonts w:ascii="Times New Roman"/>
          <w:b w:val="false"/>
          <w:i w:val="false"/>
          <w:color w:val="000000"/>
          <w:sz w:val="28"/>
        </w:rPr>
        <w:t>
      Күні 20__ жылғы "____" ______________</w:t>
      </w:r>
    </w:p>
    <w:bookmarkEnd w:id="5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ұсынатын </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отырып мөлшерленген</w:t>
            </w:r>
            <w:r>
              <w:br/>
            </w:r>
            <w:r>
              <w:rPr>
                <w:rFonts w:ascii="Times New Roman"/>
                <w:b w:val="false"/>
                <w:i w:val="false"/>
                <w:color w:val="000000"/>
                <w:sz w:val="20"/>
              </w:rPr>
              <w:t xml:space="preserve">активтердің талдамасы туралы </w:t>
            </w:r>
            <w:r>
              <w:br/>
            </w:r>
            <w:r>
              <w:rPr>
                <w:rFonts w:ascii="Times New Roman"/>
                <w:b w:val="false"/>
                <w:i w:val="false"/>
                <w:color w:val="000000"/>
                <w:sz w:val="20"/>
              </w:rPr>
              <w:t xml:space="preserve">есептің нысанына </w:t>
            </w:r>
            <w:r>
              <w:br/>
            </w:r>
            <w:r>
              <w:rPr>
                <w:rFonts w:ascii="Times New Roman"/>
                <w:b w:val="false"/>
                <w:i w:val="false"/>
                <w:color w:val="000000"/>
                <w:sz w:val="20"/>
              </w:rPr>
              <w:t>қосымша</w:t>
            </w:r>
          </w:p>
        </w:tc>
      </w:tr>
    </w:tbl>
    <w:bookmarkStart w:name="z1063" w:id="566"/>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 Әкімшілік деректердің нысанын толтыру бойынша түсіндірме (индексі – 1-BVU_RA, кезеңділігі – ай сайын)</w:t>
      </w:r>
    </w:p>
    <w:bookmarkEnd w:id="566"/>
    <w:bookmarkStart w:name="z1064" w:id="567"/>
    <w:p>
      <w:pPr>
        <w:spacing w:after="0"/>
        <w:ind w:left="0"/>
        <w:jc w:val="left"/>
      </w:pPr>
      <w:r>
        <w:rPr>
          <w:rFonts w:ascii="Times New Roman"/>
          <w:b/>
          <w:i w:val="false"/>
          <w:color w:val="000000"/>
        </w:rPr>
        <w:t xml:space="preserve"> 1-тарау. Жалпы ережелер</w:t>
      </w:r>
    </w:p>
    <w:bookmarkEnd w:id="567"/>
    <w:bookmarkStart w:name="z1065" w:id="568"/>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мөлшерленген активтердің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067" w:id="569"/>
    <w:p>
      <w:pPr>
        <w:spacing w:after="0"/>
        <w:ind w:left="0"/>
        <w:jc w:val="both"/>
      </w:pPr>
      <w:r>
        <w:rPr>
          <w:rFonts w:ascii="Times New Roman"/>
          <w:b w:val="false"/>
          <w:i w:val="false"/>
          <w:color w:val="000000"/>
          <w:sz w:val="28"/>
        </w:rPr>
        <w:t>
      3. Нысанды ислам банктері ай сайын әр айдың бірінші күніндегі жағдай бойынша жасайды. Нысандағы деректер мың теңгемен толтырылады.</w:t>
      </w:r>
    </w:p>
    <w:bookmarkEnd w:id="569"/>
    <w:bookmarkStart w:name="z1068" w:id="5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0"/>
    <w:bookmarkStart w:name="z1069"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1070" w:id="572"/>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активтердің сомасы көрсетіледі.</w:t>
      </w:r>
    </w:p>
    <w:bookmarkEnd w:id="572"/>
    <w:bookmarkStart w:name="z1071" w:id="573"/>
    <w:p>
      <w:pPr>
        <w:spacing w:after="0"/>
        <w:ind w:left="0"/>
        <w:jc w:val="both"/>
      </w:pPr>
      <w:r>
        <w:rPr>
          <w:rFonts w:ascii="Times New Roman"/>
          <w:b w:val="false"/>
          <w:i w:val="false"/>
          <w:color w:val="000000"/>
          <w:sz w:val="28"/>
        </w:rPr>
        <w:t>
      6. 5-бағанда тәуекел дәрежесіне пайызбен көбейтілген активтердің сомасы (3-баған) көрсетіледі (4-баған).</w:t>
      </w:r>
    </w:p>
    <w:bookmarkEnd w:id="573"/>
    <w:bookmarkStart w:name="z1072" w:id="574"/>
    <w:p>
      <w:pPr>
        <w:spacing w:after="0"/>
        <w:ind w:left="0"/>
        <w:jc w:val="both"/>
      </w:pPr>
      <w:r>
        <w:rPr>
          <w:rFonts w:ascii="Times New Roman"/>
          <w:b w:val="false"/>
          <w:i w:val="false"/>
          <w:color w:val="000000"/>
          <w:sz w:val="28"/>
        </w:rPr>
        <w:t>
      7. Деректер болмаған кезде нысан ұсынылмайды.</w:t>
      </w:r>
    </w:p>
    <w:bookmarkEnd w:id="5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 75 қаулысына</w:t>
            </w:r>
            <w:r>
              <w:br/>
            </w:r>
            <w:r>
              <w:rPr>
                <w:rFonts w:ascii="Times New Roman"/>
                <w:b w:val="false"/>
                <w:i w:val="false"/>
                <w:color w:val="000000"/>
                <w:sz w:val="20"/>
              </w:rPr>
              <w:t>19-қосымша</w:t>
            </w:r>
          </w:p>
        </w:tc>
      </w:tr>
    </w:tbl>
    <w:bookmarkStart w:name="z1075" w:id="575"/>
    <w:p>
      <w:pPr>
        <w:spacing w:after="0"/>
        <w:ind w:left="0"/>
        <w:jc w:val="left"/>
      </w:pPr>
      <w:r>
        <w:rPr>
          <w:rFonts w:ascii="Times New Roman"/>
          <w:b/>
          <w:i w:val="false"/>
          <w:color w:val="000000"/>
        </w:rPr>
        <w:t xml:space="preserve"> Әкімшілік деректерді жинауға арналған нысан</w:t>
      </w:r>
    </w:p>
    <w:bookmarkEnd w:id="575"/>
    <w:bookmarkStart w:name="z1076" w:id="57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6"/>
    <w:bookmarkStart w:name="z1077" w:id="57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577"/>
    <w:bookmarkStart w:name="z1078" w:id="578"/>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 </w:t>
      </w:r>
    </w:p>
    <w:bookmarkEnd w:id="578"/>
    <w:bookmarkStart w:name="z1079" w:id="579"/>
    <w:p>
      <w:pPr>
        <w:spacing w:after="0"/>
        <w:ind w:left="0"/>
        <w:jc w:val="both"/>
      </w:pPr>
      <w:r>
        <w:rPr>
          <w:rFonts w:ascii="Times New Roman"/>
          <w:b w:val="false"/>
          <w:i w:val="false"/>
          <w:color w:val="000000"/>
          <w:sz w:val="28"/>
        </w:rPr>
        <w:t>
      Әкімшілік деректер нысанының индексі: 2-BVU_ RUIVO</w:t>
      </w:r>
    </w:p>
    <w:bookmarkEnd w:id="579"/>
    <w:bookmarkStart w:name="z1080" w:id="580"/>
    <w:p>
      <w:pPr>
        <w:spacing w:after="0"/>
        <w:ind w:left="0"/>
        <w:jc w:val="both"/>
      </w:pPr>
      <w:r>
        <w:rPr>
          <w:rFonts w:ascii="Times New Roman"/>
          <w:b w:val="false"/>
          <w:i w:val="false"/>
          <w:color w:val="000000"/>
          <w:sz w:val="28"/>
        </w:rPr>
        <w:t>
      Кезеңділігі: ай сайын</w:t>
      </w:r>
    </w:p>
    <w:bookmarkEnd w:id="580"/>
    <w:bookmarkStart w:name="z1081" w:id="581"/>
    <w:p>
      <w:pPr>
        <w:spacing w:after="0"/>
        <w:ind w:left="0"/>
        <w:jc w:val="both"/>
      </w:pPr>
      <w:r>
        <w:rPr>
          <w:rFonts w:ascii="Times New Roman"/>
          <w:b w:val="false"/>
          <w:i w:val="false"/>
          <w:color w:val="000000"/>
          <w:sz w:val="28"/>
        </w:rPr>
        <w:t>
      Есепті кезеңі: 20__жылғы "___"________ жағдай бойынша</w:t>
      </w:r>
    </w:p>
    <w:bookmarkEnd w:id="581"/>
    <w:bookmarkStart w:name="z1082" w:id="582"/>
    <w:p>
      <w:pPr>
        <w:spacing w:after="0"/>
        <w:ind w:left="0"/>
        <w:jc w:val="both"/>
      </w:pPr>
      <w:r>
        <w:rPr>
          <w:rFonts w:ascii="Times New Roman"/>
          <w:b w:val="false"/>
          <w:i w:val="false"/>
          <w:color w:val="000000"/>
          <w:sz w:val="28"/>
        </w:rPr>
        <w:t>
      Ақпарат ұсынатын тұлғалар тобы: екінші деңгейдегі банктер</w:t>
      </w:r>
    </w:p>
    <w:bookmarkEnd w:id="582"/>
    <w:bookmarkStart w:name="z1083" w:id="58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83"/>
    <w:bookmarkStart w:name="z1084" w:id="584"/>
    <w:p>
      <w:pPr>
        <w:spacing w:after="0"/>
        <w:ind w:left="0"/>
        <w:jc w:val="both"/>
      </w:pPr>
      <w:r>
        <w:rPr>
          <w:rFonts w:ascii="Times New Roman"/>
          <w:b w:val="false"/>
          <w:i w:val="false"/>
          <w:color w:val="000000"/>
          <w:sz w:val="28"/>
        </w:rPr>
        <w:t>
      Нысан</w:t>
      </w:r>
    </w:p>
    <w:bookmarkEnd w:id="584"/>
    <w:bookmarkStart w:name="z1085" w:id="585"/>
    <w:p>
      <w:pPr>
        <w:spacing w:after="0"/>
        <w:ind w:left="0"/>
        <w:jc w:val="both"/>
      </w:pPr>
      <w:r>
        <w:rPr>
          <w:rFonts w:ascii="Times New Roman"/>
          <w:b w:val="false"/>
          <w:i w:val="false"/>
          <w:color w:val="000000"/>
          <w:sz w:val="28"/>
        </w:rPr>
        <w:t xml:space="preserve">
      Кесте. Ислам банктері ұсынатын кредиттік тәуекел ескеріле отырып мөлшерленген шартты және ықтимал міндеттемелердің талдамасы </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қаулысының (бұдан әрі - № 144 нормативтер)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586"/>
    <w:p>
      <w:pPr>
        <w:spacing w:after="0"/>
        <w:ind w:left="0"/>
        <w:jc w:val="both"/>
      </w:pPr>
      <w:r>
        <w:rPr>
          <w:rFonts w:ascii="Times New Roman"/>
          <w:b w:val="false"/>
          <w:i w:val="false"/>
          <w:color w:val="000000"/>
          <w:sz w:val="28"/>
        </w:rPr>
        <w:t>
      Атауы _________________________________________________________</w:t>
      </w:r>
    </w:p>
    <w:bookmarkEnd w:id="586"/>
    <w:bookmarkStart w:name="z1088" w:id="587"/>
    <w:p>
      <w:pPr>
        <w:spacing w:after="0"/>
        <w:ind w:left="0"/>
        <w:jc w:val="both"/>
      </w:pPr>
      <w:r>
        <w:rPr>
          <w:rFonts w:ascii="Times New Roman"/>
          <w:b w:val="false"/>
          <w:i w:val="false"/>
          <w:color w:val="000000"/>
          <w:sz w:val="28"/>
        </w:rPr>
        <w:t>
      Мекенжайы_____________________________________________________</w:t>
      </w:r>
    </w:p>
    <w:bookmarkEnd w:id="587"/>
    <w:bookmarkStart w:name="z1089" w:id="588"/>
    <w:p>
      <w:pPr>
        <w:spacing w:after="0"/>
        <w:ind w:left="0"/>
        <w:jc w:val="both"/>
      </w:pPr>
      <w:r>
        <w:rPr>
          <w:rFonts w:ascii="Times New Roman"/>
          <w:b w:val="false"/>
          <w:i w:val="false"/>
          <w:color w:val="000000"/>
          <w:sz w:val="28"/>
        </w:rPr>
        <w:t>
      Телефоны ______________________________________________________</w:t>
      </w:r>
    </w:p>
    <w:bookmarkEnd w:id="588"/>
    <w:bookmarkStart w:name="z1090" w:id="589"/>
    <w:p>
      <w:pPr>
        <w:spacing w:after="0"/>
        <w:ind w:left="0"/>
        <w:jc w:val="both"/>
      </w:pPr>
      <w:r>
        <w:rPr>
          <w:rFonts w:ascii="Times New Roman"/>
          <w:b w:val="false"/>
          <w:i w:val="false"/>
          <w:color w:val="000000"/>
          <w:sz w:val="28"/>
        </w:rPr>
        <w:t>
      Электрондық пошта мекенжайы ___________________________________</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Орындаушы____________________________             ____________________ </w:t>
      </w:r>
    </w:p>
    <w:bookmarkStart w:name="z1092" w:id="59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1094" w:id="591"/>
    <w:p>
      <w:pPr>
        <w:spacing w:after="0"/>
        <w:ind w:left="0"/>
        <w:jc w:val="both"/>
      </w:pPr>
      <w:r>
        <w:rPr>
          <w:rFonts w:ascii="Times New Roman"/>
          <w:b w:val="false"/>
          <w:i w:val="false"/>
          <w:color w:val="000000"/>
          <w:sz w:val="28"/>
        </w:rPr>
        <w:t xml:space="preserve">
      _____________________________________             ____________________ </w:t>
      </w:r>
    </w:p>
    <w:bookmarkEnd w:id="591"/>
    <w:bookmarkStart w:name="z1095" w:id="592"/>
    <w:p>
      <w:pPr>
        <w:spacing w:after="0"/>
        <w:ind w:left="0"/>
        <w:jc w:val="both"/>
      </w:pPr>
      <w:r>
        <w:rPr>
          <w:rFonts w:ascii="Times New Roman"/>
          <w:b w:val="false"/>
          <w:i w:val="false"/>
          <w:color w:val="000000"/>
          <w:sz w:val="28"/>
        </w:rPr>
        <w:t>
      тегі, аты және әкесінің аты (ол бар болса)             қолы</w:t>
      </w:r>
    </w:p>
    <w:bookmarkEnd w:id="592"/>
    <w:bookmarkStart w:name="z1096" w:id="593"/>
    <w:p>
      <w:pPr>
        <w:spacing w:after="0"/>
        <w:ind w:left="0"/>
        <w:jc w:val="both"/>
      </w:pPr>
      <w:r>
        <w:rPr>
          <w:rFonts w:ascii="Times New Roman"/>
          <w:b w:val="false"/>
          <w:i w:val="false"/>
          <w:color w:val="000000"/>
          <w:sz w:val="28"/>
        </w:rPr>
        <w:t>
      Күні 20__ жылғы "____" ______________</w:t>
      </w:r>
    </w:p>
    <w:bookmarkEnd w:id="5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шартты </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есептің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098" w:id="594"/>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деректердің нысанын толтыру бойынша түсіндірме (индексі – 2-BVU_ RUIVO, кезеңділігі – ай сайын)</w:t>
      </w:r>
    </w:p>
    <w:bookmarkEnd w:id="594"/>
    <w:bookmarkStart w:name="z1099" w:id="595"/>
    <w:p>
      <w:pPr>
        <w:spacing w:after="0"/>
        <w:ind w:left="0"/>
        <w:jc w:val="left"/>
      </w:pPr>
      <w:r>
        <w:rPr>
          <w:rFonts w:ascii="Times New Roman"/>
          <w:b/>
          <w:i w:val="false"/>
          <w:color w:val="000000"/>
        </w:rPr>
        <w:t xml:space="preserve"> 1-тарау. Жалпы ережелер</w:t>
      </w:r>
    </w:p>
    <w:bookmarkEnd w:id="595"/>
    <w:bookmarkStart w:name="z1100" w:id="596"/>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 айқындалады.</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02" w:id="597"/>
    <w:p>
      <w:pPr>
        <w:spacing w:after="0"/>
        <w:ind w:left="0"/>
        <w:jc w:val="both"/>
      </w:pPr>
      <w:r>
        <w:rPr>
          <w:rFonts w:ascii="Times New Roman"/>
          <w:b w:val="false"/>
          <w:i w:val="false"/>
          <w:color w:val="000000"/>
          <w:sz w:val="28"/>
        </w:rPr>
        <w:t>
      3. Нысанды әр айдың бірінші күніндегі жағдай бойынша ислам банктері ай сайын жасайды. Нысандағы деректер мың теңгемен толтырылады.</w:t>
      </w:r>
    </w:p>
    <w:bookmarkEnd w:id="597"/>
    <w:bookmarkStart w:name="z1103" w:id="5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8"/>
    <w:bookmarkStart w:name="z1104" w:id="599"/>
    <w:p>
      <w:pPr>
        <w:spacing w:after="0"/>
        <w:ind w:left="0"/>
        <w:jc w:val="left"/>
      </w:pPr>
      <w:r>
        <w:rPr>
          <w:rFonts w:ascii="Times New Roman"/>
          <w:b/>
          <w:i w:val="false"/>
          <w:color w:val="000000"/>
        </w:rPr>
        <w:t xml:space="preserve"> 2-тарау. Нысанды толтыру бойынша түсіндірме</w:t>
      </w:r>
    </w:p>
    <w:bookmarkEnd w:id="599"/>
    <w:bookmarkStart w:name="z1105" w:id="600"/>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сәйкес толтырылады.</w:t>
      </w:r>
    </w:p>
    <w:bookmarkEnd w:id="600"/>
    <w:bookmarkStart w:name="z1106" w:id="601"/>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601"/>
    <w:bookmarkStart w:name="z1107" w:id="602"/>
    <w:p>
      <w:pPr>
        <w:spacing w:after="0"/>
        <w:ind w:left="0"/>
        <w:jc w:val="both"/>
      </w:pPr>
      <w:r>
        <w:rPr>
          <w:rFonts w:ascii="Times New Roman"/>
          <w:b w:val="false"/>
          <w:i w:val="false"/>
          <w:color w:val="000000"/>
          <w:sz w:val="28"/>
        </w:rPr>
        <w:t>
      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bookmarkEnd w:id="602"/>
    <w:bookmarkStart w:name="z1108" w:id="603"/>
    <w:p>
      <w:pPr>
        <w:spacing w:after="0"/>
        <w:ind w:left="0"/>
        <w:jc w:val="both"/>
      </w:pPr>
      <w:r>
        <w:rPr>
          <w:rFonts w:ascii="Times New Roman"/>
          <w:b w:val="false"/>
          <w:i w:val="false"/>
          <w:color w:val="000000"/>
          <w:sz w:val="28"/>
        </w:rPr>
        <w:t>
      8. Деректер болмаған кезде Нысан ұсынылмайды.</w:t>
      </w:r>
    </w:p>
    <w:bookmarkEnd w:id="6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bl>
    <w:bookmarkStart w:name="z1111" w:id="604"/>
    <w:p>
      <w:pPr>
        <w:spacing w:after="0"/>
        <w:ind w:left="0"/>
        <w:jc w:val="left"/>
      </w:pPr>
      <w:r>
        <w:rPr>
          <w:rFonts w:ascii="Times New Roman"/>
          <w:b/>
          <w:i w:val="false"/>
          <w:color w:val="000000"/>
        </w:rPr>
        <w:t xml:space="preserve"> Әкімшілік деректерді жинауға арналған нысан</w:t>
      </w:r>
    </w:p>
    <w:bookmarkEnd w:id="604"/>
    <w:bookmarkStart w:name="z1112" w:id="60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05"/>
    <w:bookmarkStart w:name="z1113" w:id="60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06"/>
    <w:bookmarkStart w:name="z1114" w:id="607"/>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w:t>
      </w:r>
    </w:p>
    <w:bookmarkEnd w:id="607"/>
    <w:bookmarkStart w:name="z1115" w:id="608"/>
    <w:p>
      <w:pPr>
        <w:spacing w:after="0"/>
        <w:ind w:left="0"/>
        <w:jc w:val="both"/>
      </w:pPr>
      <w:r>
        <w:rPr>
          <w:rFonts w:ascii="Times New Roman"/>
          <w:b w:val="false"/>
          <w:i w:val="false"/>
          <w:color w:val="000000"/>
          <w:sz w:val="28"/>
        </w:rPr>
        <w:t>
      Әкімшілік деректер нысанының индексі: 2-BVU_ RRRTMZ</w:t>
      </w:r>
    </w:p>
    <w:bookmarkEnd w:id="608"/>
    <w:bookmarkStart w:name="z1116" w:id="609"/>
    <w:p>
      <w:pPr>
        <w:spacing w:after="0"/>
        <w:ind w:left="0"/>
        <w:jc w:val="both"/>
      </w:pPr>
      <w:r>
        <w:rPr>
          <w:rFonts w:ascii="Times New Roman"/>
          <w:b w:val="false"/>
          <w:i w:val="false"/>
          <w:color w:val="000000"/>
          <w:sz w:val="28"/>
        </w:rPr>
        <w:t>
      Кезеңділігі: ай сайын</w:t>
      </w:r>
    </w:p>
    <w:bookmarkEnd w:id="609"/>
    <w:bookmarkStart w:name="z1117" w:id="610"/>
    <w:p>
      <w:pPr>
        <w:spacing w:after="0"/>
        <w:ind w:left="0"/>
        <w:jc w:val="both"/>
      </w:pPr>
      <w:r>
        <w:rPr>
          <w:rFonts w:ascii="Times New Roman"/>
          <w:b w:val="false"/>
          <w:i w:val="false"/>
          <w:color w:val="000000"/>
          <w:sz w:val="28"/>
        </w:rPr>
        <w:t>
      Есепті кезеңі: 20__ жылғы "___" ________________ жағдай бойынша</w:t>
      </w:r>
    </w:p>
    <w:bookmarkEnd w:id="610"/>
    <w:bookmarkStart w:name="z1118" w:id="611"/>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611"/>
    <w:bookmarkStart w:name="z1119" w:id="61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612"/>
    <w:bookmarkStart w:name="z1120" w:id="613"/>
    <w:p>
      <w:pPr>
        <w:spacing w:after="0"/>
        <w:ind w:left="0"/>
        <w:jc w:val="both"/>
      </w:pPr>
      <w:r>
        <w:rPr>
          <w:rFonts w:ascii="Times New Roman"/>
          <w:b w:val="false"/>
          <w:i w:val="false"/>
          <w:color w:val="000000"/>
          <w:sz w:val="28"/>
        </w:rPr>
        <w:t>
      Нысан</w:t>
      </w:r>
    </w:p>
    <w:bookmarkEnd w:id="613"/>
    <w:bookmarkStart w:name="z1121" w:id="614"/>
    <w:p>
      <w:pPr>
        <w:spacing w:after="0"/>
        <w:ind w:left="0"/>
        <w:jc w:val="both"/>
      </w:pPr>
      <w:r>
        <w:rPr>
          <w:rFonts w:ascii="Times New Roman"/>
          <w:b w:val="false"/>
          <w:i w:val="false"/>
          <w:color w:val="000000"/>
          <w:sz w:val="28"/>
        </w:rPr>
        <w:t xml:space="preserve">
      Кесте. Ислам банктері ұсынатын тауар-материалдық қорлардың нарықтық құнының өзгеруіне байланысты нарықтық тәуекелдің талдамасы </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615"/>
    <w:p>
      <w:pPr>
        <w:spacing w:after="0"/>
        <w:ind w:left="0"/>
        <w:jc w:val="both"/>
      </w:pPr>
      <w:r>
        <w:rPr>
          <w:rFonts w:ascii="Times New Roman"/>
          <w:b w:val="false"/>
          <w:i w:val="false"/>
          <w:color w:val="000000"/>
          <w:sz w:val="28"/>
        </w:rPr>
        <w:t>
      Атауы _________________________________________________________</w:t>
      </w:r>
    </w:p>
    <w:bookmarkEnd w:id="615"/>
    <w:bookmarkStart w:name="z1124" w:id="616"/>
    <w:p>
      <w:pPr>
        <w:spacing w:after="0"/>
        <w:ind w:left="0"/>
        <w:jc w:val="both"/>
      </w:pPr>
      <w:r>
        <w:rPr>
          <w:rFonts w:ascii="Times New Roman"/>
          <w:b w:val="false"/>
          <w:i w:val="false"/>
          <w:color w:val="000000"/>
          <w:sz w:val="28"/>
        </w:rPr>
        <w:t>
      Мекенжайы_____________________________________________________</w:t>
      </w:r>
    </w:p>
    <w:bookmarkEnd w:id="616"/>
    <w:bookmarkStart w:name="z1125" w:id="617"/>
    <w:p>
      <w:pPr>
        <w:spacing w:after="0"/>
        <w:ind w:left="0"/>
        <w:jc w:val="both"/>
      </w:pPr>
      <w:r>
        <w:rPr>
          <w:rFonts w:ascii="Times New Roman"/>
          <w:b w:val="false"/>
          <w:i w:val="false"/>
          <w:color w:val="000000"/>
          <w:sz w:val="28"/>
        </w:rPr>
        <w:t>
      Телефоны ______________________________________________________</w:t>
      </w:r>
    </w:p>
    <w:bookmarkEnd w:id="617"/>
    <w:bookmarkStart w:name="z1126" w:id="618"/>
    <w:p>
      <w:pPr>
        <w:spacing w:after="0"/>
        <w:ind w:left="0"/>
        <w:jc w:val="both"/>
      </w:pPr>
      <w:r>
        <w:rPr>
          <w:rFonts w:ascii="Times New Roman"/>
          <w:b w:val="false"/>
          <w:i w:val="false"/>
          <w:color w:val="000000"/>
          <w:sz w:val="28"/>
        </w:rPr>
        <w:t>
      Электрондық пошта мекенжайы ___________________________________</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 ____________________ </w:t>
      </w:r>
    </w:p>
    <w:bookmarkStart w:name="z1128" w:id="61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1130" w:id="620"/>
    <w:p>
      <w:pPr>
        <w:spacing w:after="0"/>
        <w:ind w:left="0"/>
        <w:jc w:val="both"/>
      </w:pPr>
      <w:r>
        <w:rPr>
          <w:rFonts w:ascii="Times New Roman"/>
          <w:b w:val="false"/>
          <w:i w:val="false"/>
          <w:color w:val="000000"/>
          <w:sz w:val="28"/>
        </w:rPr>
        <w:t xml:space="preserve">
      _____________________________________             ____________________ </w:t>
      </w:r>
    </w:p>
    <w:bookmarkEnd w:id="620"/>
    <w:bookmarkStart w:name="z1131" w:id="621"/>
    <w:p>
      <w:pPr>
        <w:spacing w:after="0"/>
        <w:ind w:left="0"/>
        <w:jc w:val="both"/>
      </w:pPr>
      <w:r>
        <w:rPr>
          <w:rFonts w:ascii="Times New Roman"/>
          <w:b w:val="false"/>
          <w:i w:val="false"/>
          <w:color w:val="000000"/>
          <w:sz w:val="28"/>
        </w:rPr>
        <w:t>
      тегі, аты және әкесінің аты (ол бар болса)                   қолы</w:t>
      </w:r>
    </w:p>
    <w:bookmarkEnd w:id="621"/>
    <w:bookmarkStart w:name="z1132" w:id="622"/>
    <w:p>
      <w:pPr>
        <w:spacing w:after="0"/>
        <w:ind w:left="0"/>
        <w:jc w:val="both"/>
      </w:pPr>
      <w:r>
        <w:rPr>
          <w:rFonts w:ascii="Times New Roman"/>
          <w:b w:val="false"/>
          <w:i w:val="false"/>
          <w:color w:val="000000"/>
          <w:sz w:val="28"/>
        </w:rPr>
        <w:t>
      Күні 20__ жылғы "____" ______________</w:t>
      </w:r>
    </w:p>
    <w:bookmarkEnd w:id="6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34" w:id="623"/>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деректердің нысанын толтыру бойынша түсіндірме (индексі – 2-BVU_ RRRTMZ, кезеңділігі – ай сайын)</w:t>
      </w:r>
    </w:p>
    <w:bookmarkEnd w:id="623"/>
    <w:bookmarkStart w:name="z1135" w:id="624"/>
    <w:p>
      <w:pPr>
        <w:spacing w:after="0"/>
        <w:ind w:left="0"/>
        <w:jc w:val="left"/>
      </w:pPr>
      <w:r>
        <w:rPr>
          <w:rFonts w:ascii="Times New Roman"/>
          <w:b/>
          <w:i w:val="false"/>
          <w:color w:val="000000"/>
        </w:rPr>
        <w:t xml:space="preserve"> 1-тарау. Жалпы ережелер</w:t>
      </w:r>
    </w:p>
    <w:bookmarkEnd w:id="624"/>
    <w:bookmarkStart w:name="z1136" w:id="625"/>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(бұдан әрі – Нысан) толтыру бойынша бірыңғай талаптар айқындалады.</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38" w:id="626"/>
    <w:p>
      <w:pPr>
        <w:spacing w:after="0"/>
        <w:ind w:left="0"/>
        <w:jc w:val="both"/>
      </w:pPr>
      <w:r>
        <w:rPr>
          <w:rFonts w:ascii="Times New Roman"/>
          <w:b w:val="false"/>
          <w:i w:val="false"/>
          <w:color w:val="000000"/>
          <w:sz w:val="28"/>
        </w:rPr>
        <w:t>
      3. Нысанды әр айдың бірінші күніндегі жағдай бойынша ислам банктері ай сайын жасайды. Нысандағы деректер мың теңгемен толтырылады.</w:t>
      </w:r>
    </w:p>
    <w:bookmarkEnd w:id="626"/>
    <w:bookmarkStart w:name="z1139" w:id="6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27"/>
    <w:bookmarkStart w:name="z1140" w:id="628"/>
    <w:p>
      <w:pPr>
        <w:spacing w:after="0"/>
        <w:ind w:left="0"/>
        <w:jc w:val="left"/>
      </w:pPr>
      <w:r>
        <w:rPr>
          <w:rFonts w:ascii="Times New Roman"/>
          <w:b/>
          <w:i w:val="false"/>
          <w:color w:val="000000"/>
        </w:rPr>
        <w:t xml:space="preserve"> 2-тарау. Нысанды толтыру бойынша түсіндірме</w:t>
      </w:r>
    </w:p>
    <w:bookmarkEnd w:id="628"/>
    <w:bookmarkStart w:name="z1141" w:id="62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26 және 27-тармақтарына сәйкес толтырылады.</w:t>
      </w:r>
    </w:p>
    <w:bookmarkEnd w:id="629"/>
    <w:bookmarkStart w:name="z1142" w:id="630"/>
    <w:p>
      <w:pPr>
        <w:spacing w:after="0"/>
        <w:ind w:left="0"/>
        <w:jc w:val="both"/>
      </w:pPr>
      <w:r>
        <w:rPr>
          <w:rFonts w:ascii="Times New Roman"/>
          <w:b w:val="false"/>
          <w:i w:val="false"/>
          <w:color w:val="000000"/>
          <w:sz w:val="28"/>
        </w:rPr>
        <w:t>
      6. Деректер болмаған кезде Нысан ұсынылмайды.</w:t>
      </w:r>
    </w:p>
    <w:bookmarkEnd w:id="6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20-1-қосымша</w:t>
            </w:r>
          </w:p>
        </w:tc>
      </w:tr>
    </w:tbl>
    <w:bookmarkStart w:name="z1145" w:id="631"/>
    <w:p>
      <w:pPr>
        <w:spacing w:after="0"/>
        <w:ind w:left="0"/>
        <w:jc w:val="left"/>
      </w:pPr>
      <w:r>
        <w:rPr>
          <w:rFonts w:ascii="Times New Roman"/>
          <w:b/>
          <w:i w:val="false"/>
          <w:color w:val="000000"/>
        </w:rPr>
        <w:t xml:space="preserve"> Әкімшілік деректерді жинауға арналған нысан</w:t>
      </w:r>
    </w:p>
    <w:bookmarkEnd w:id="631"/>
    <w:bookmarkStart w:name="z1146" w:id="63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2"/>
    <w:bookmarkStart w:name="z1147" w:id="63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33"/>
    <w:bookmarkStart w:name="z1148" w:id="634"/>
    <w:p>
      <w:pPr>
        <w:spacing w:after="0"/>
        <w:ind w:left="0"/>
        <w:jc w:val="left"/>
      </w:pPr>
      <w:r>
        <w:rPr>
          <w:rFonts w:ascii="Times New Roman"/>
          <w:b/>
          <w:i w:val="false"/>
          <w:color w:val="000000"/>
        </w:rPr>
        <w:t xml:space="preserve"> Өтімділікті өтеу коэффициентінің талдамасы туралы есеп</w:t>
      </w:r>
    </w:p>
    <w:bookmarkEnd w:id="634"/>
    <w:bookmarkStart w:name="z1149" w:id="635"/>
    <w:p>
      <w:pPr>
        <w:spacing w:after="0"/>
        <w:ind w:left="0"/>
        <w:jc w:val="both"/>
      </w:pPr>
      <w:r>
        <w:rPr>
          <w:rFonts w:ascii="Times New Roman"/>
          <w:b w:val="false"/>
          <w:i w:val="false"/>
          <w:color w:val="000000"/>
          <w:sz w:val="28"/>
        </w:rPr>
        <w:t>
      Әкімшілік деректер нысанының индексі: 1-BVU_LCR</w:t>
      </w:r>
    </w:p>
    <w:bookmarkEnd w:id="635"/>
    <w:bookmarkStart w:name="z1150" w:id="636"/>
    <w:p>
      <w:pPr>
        <w:spacing w:after="0"/>
        <w:ind w:left="0"/>
        <w:jc w:val="both"/>
      </w:pPr>
      <w:r>
        <w:rPr>
          <w:rFonts w:ascii="Times New Roman"/>
          <w:b w:val="false"/>
          <w:i w:val="false"/>
          <w:color w:val="000000"/>
          <w:sz w:val="28"/>
        </w:rPr>
        <w:t>
      Кезеңділігі: ай сайын</w:t>
      </w:r>
    </w:p>
    <w:bookmarkEnd w:id="636"/>
    <w:bookmarkStart w:name="z1151" w:id="637"/>
    <w:p>
      <w:pPr>
        <w:spacing w:after="0"/>
        <w:ind w:left="0"/>
        <w:jc w:val="both"/>
      </w:pPr>
      <w:r>
        <w:rPr>
          <w:rFonts w:ascii="Times New Roman"/>
          <w:b w:val="false"/>
          <w:i w:val="false"/>
          <w:color w:val="000000"/>
          <w:sz w:val="28"/>
        </w:rPr>
        <w:t>
      Есепті кезеңі: 20__ жылғы "___" ________________ жағдай бойынша</w:t>
      </w:r>
    </w:p>
    <w:bookmarkEnd w:id="637"/>
    <w:bookmarkStart w:name="z1152" w:id="638"/>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638"/>
    <w:bookmarkStart w:name="z1153" w:id="63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bookmarkEnd w:id="639"/>
    <w:bookmarkStart w:name="z1154" w:id="640"/>
    <w:p>
      <w:pPr>
        <w:spacing w:after="0"/>
        <w:ind w:left="0"/>
        <w:jc w:val="both"/>
      </w:pPr>
      <w:r>
        <w:rPr>
          <w:rFonts w:ascii="Times New Roman"/>
          <w:b w:val="false"/>
          <w:i w:val="false"/>
          <w:color w:val="000000"/>
          <w:sz w:val="28"/>
        </w:rPr>
        <w:t>
      Нысан</w:t>
      </w:r>
    </w:p>
    <w:bookmarkEnd w:id="640"/>
    <w:bookmarkStart w:name="z1155" w:id="641"/>
    <w:p>
      <w:pPr>
        <w:spacing w:after="0"/>
        <w:ind w:left="0"/>
        <w:jc w:val="both"/>
      </w:pPr>
      <w:r>
        <w:rPr>
          <w:rFonts w:ascii="Times New Roman"/>
          <w:b w:val="false"/>
          <w:i w:val="false"/>
          <w:color w:val="000000"/>
          <w:sz w:val="28"/>
        </w:rPr>
        <w:t>
      Кесте. Өтімділікті өтеу коэффициентінің талдамасы</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сараланған жағдайда, тиісті елдердің валютасында номинирленген шет мемлекеттердің орталық үкіметтеріне және шет мемлекеттердің орталық банктеріне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Қазақстан Республикасының жергілікті атқарушы органдарына қойылатын талаптар, оның ішінде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42"/>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w:t>
            </w:r>
          </w:p>
          <w:bookmarkEnd w:id="642"/>
          <w:p>
            <w:pPr>
              <w:spacing w:after="20"/>
              <w:ind w:left="20"/>
              <w:jc w:val="both"/>
            </w:pPr>
            <w:r>
              <w:rPr>
                <w:rFonts w:ascii="Times New Roman"/>
                <w:b w:val="false"/>
                <w:i w:val="false"/>
                <w:color w:val="000000"/>
                <w:sz w:val="20"/>
              </w:rPr>
              <w:t>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43"/>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bookmarkEnd w:id="643"/>
          <w:p>
            <w:pPr>
              <w:spacing w:after="20"/>
              <w:ind w:left="20"/>
              <w:jc w:val="both"/>
            </w:pPr>
            <w:r>
              <w:rPr>
                <w:rFonts w:ascii="Times New Roman"/>
                <w:b w:val="false"/>
                <w:i w:val="false"/>
                <w:color w:val="000000"/>
                <w:sz w:val="20"/>
              </w:rPr>
              <w:t>
ценные бумаги, выпущенные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44"/>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w:t>
            </w:r>
          </w:p>
          <w:bookmarkEnd w:id="644"/>
          <w:p>
            <w:pPr>
              <w:spacing w:after="20"/>
              <w:ind w:left="20"/>
              <w:jc w:val="both"/>
            </w:pPr>
            <w:r>
              <w:rPr>
                <w:rFonts w:ascii="Times New Roman"/>
                <w:b w:val="false"/>
                <w:i w:val="false"/>
                <w:color w:val="000000"/>
                <w:sz w:val="20"/>
              </w:rPr>
              <w:t>
деңгейдегі рейтингі бар қаржылық емес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банктің міндеттемесі болып табылмайтын ипотекалық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9 және 10 жолдарына енгізілмеген жеке тұлғалардың алдындағы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 алдындағы міндеттемелер, оның ішінде шығарылған бағалы қағаздар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кері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банктің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шығарған, активтер бойынша ақшаның түсуімен қамтамасыз етілген және өтімділікті өтеу коэффициентін есептеу күнінен кейінгі күнтізбелік айдың ішінде өтеу мерзімі бар бағалы қағаздар бойынша әкетілуі (оның ішінде ипотекалық бағалы қағаздар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айдың ішінде өтеу мерзімі бар банктің еншілес арнаулы ұйымдары шығарған және активтер бойынша ақшаның түсуімен қамтамасыз етілген бағалы қағаздар бойынша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өзге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14, 15, 16, 17, 18, 19, 20, 21, 22, 23, 24, 25, 26, 27, 28, 29, 30, 31, 32, 33, 34, 35, 36, 37 және 38-жолдарына енгізілмеген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басқа қаржы ұйымдарындағы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шарттар бойынша ақшаның әкелінуі күтілетін операциялардан түсетін өзге де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645"/>
    <w:p>
      <w:pPr>
        <w:spacing w:after="0"/>
        <w:ind w:left="0"/>
        <w:jc w:val="both"/>
      </w:pPr>
      <w:r>
        <w:rPr>
          <w:rFonts w:ascii="Times New Roman"/>
          <w:b w:val="false"/>
          <w:i w:val="false"/>
          <w:color w:val="000000"/>
          <w:sz w:val="28"/>
        </w:rPr>
        <w:t>
      Атауы _________________________________________________________</w:t>
      </w:r>
    </w:p>
    <w:bookmarkEnd w:id="645"/>
    <w:bookmarkStart w:name="z1161" w:id="646"/>
    <w:p>
      <w:pPr>
        <w:spacing w:after="0"/>
        <w:ind w:left="0"/>
        <w:jc w:val="both"/>
      </w:pPr>
      <w:r>
        <w:rPr>
          <w:rFonts w:ascii="Times New Roman"/>
          <w:b w:val="false"/>
          <w:i w:val="false"/>
          <w:color w:val="000000"/>
          <w:sz w:val="28"/>
        </w:rPr>
        <w:t>
      Мекенжайы_____________________________________________________</w:t>
      </w:r>
    </w:p>
    <w:bookmarkEnd w:id="646"/>
    <w:bookmarkStart w:name="z1162" w:id="647"/>
    <w:p>
      <w:pPr>
        <w:spacing w:after="0"/>
        <w:ind w:left="0"/>
        <w:jc w:val="both"/>
      </w:pPr>
      <w:r>
        <w:rPr>
          <w:rFonts w:ascii="Times New Roman"/>
          <w:b w:val="false"/>
          <w:i w:val="false"/>
          <w:color w:val="000000"/>
          <w:sz w:val="28"/>
        </w:rPr>
        <w:t>
      Телефоны ______________________________________________________</w:t>
      </w:r>
    </w:p>
    <w:bookmarkEnd w:id="647"/>
    <w:bookmarkStart w:name="z1163" w:id="648"/>
    <w:p>
      <w:pPr>
        <w:spacing w:after="0"/>
        <w:ind w:left="0"/>
        <w:jc w:val="both"/>
      </w:pPr>
      <w:r>
        <w:rPr>
          <w:rFonts w:ascii="Times New Roman"/>
          <w:b w:val="false"/>
          <w:i w:val="false"/>
          <w:color w:val="000000"/>
          <w:sz w:val="28"/>
        </w:rPr>
        <w:t>
      Электрондық пошта мекенжайы ___________________________________</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Орындаушы____________________________ ____________________ </w:t>
      </w:r>
    </w:p>
    <w:bookmarkStart w:name="z1165" w:id="64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1167" w:id="650"/>
    <w:p>
      <w:pPr>
        <w:spacing w:after="0"/>
        <w:ind w:left="0"/>
        <w:jc w:val="both"/>
      </w:pPr>
      <w:r>
        <w:rPr>
          <w:rFonts w:ascii="Times New Roman"/>
          <w:b w:val="false"/>
          <w:i w:val="false"/>
          <w:color w:val="000000"/>
          <w:sz w:val="28"/>
        </w:rPr>
        <w:t xml:space="preserve">
      _____________________________________             ____________________ </w:t>
      </w:r>
    </w:p>
    <w:bookmarkEnd w:id="650"/>
    <w:bookmarkStart w:name="z1168" w:id="651"/>
    <w:p>
      <w:pPr>
        <w:spacing w:after="0"/>
        <w:ind w:left="0"/>
        <w:jc w:val="both"/>
      </w:pPr>
      <w:r>
        <w:rPr>
          <w:rFonts w:ascii="Times New Roman"/>
          <w:b w:val="false"/>
          <w:i w:val="false"/>
          <w:color w:val="000000"/>
          <w:sz w:val="28"/>
        </w:rPr>
        <w:t>
      тегі, аты және әкесінің аты (ол бар болса)                   қолы</w:t>
      </w:r>
    </w:p>
    <w:bookmarkEnd w:id="651"/>
    <w:bookmarkStart w:name="z1169" w:id="652"/>
    <w:p>
      <w:pPr>
        <w:spacing w:after="0"/>
        <w:ind w:left="0"/>
        <w:jc w:val="both"/>
      </w:pPr>
      <w:r>
        <w:rPr>
          <w:rFonts w:ascii="Times New Roman"/>
          <w:b w:val="false"/>
          <w:i w:val="false"/>
          <w:color w:val="000000"/>
          <w:sz w:val="28"/>
        </w:rPr>
        <w:t>
      Күні 20__ жылғы "____" ______________</w:t>
      </w:r>
    </w:p>
    <w:bookmarkEnd w:id="6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Өтімділікті өтеу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1171" w:id="653"/>
    <w:p>
      <w:pPr>
        <w:spacing w:after="0"/>
        <w:ind w:left="0"/>
        <w:jc w:val="left"/>
      </w:pPr>
      <w:r>
        <w:rPr>
          <w:rFonts w:ascii="Times New Roman"/>
          <w:b/>
          <w:i w:val="false"/>
          <w:color w:val="000000"/>
        </w:rPr>
        <w:t xml:space="preserve"> Өтімділікті өтеу коэффициентінің талдамасы туралы есеп Әкімшілік деректердің нысанын толтыру бойынша түсіндірме (индексі – 1-BVU_LCR, кезеңділігі – ай сайын)</w:t>
      </w:r>
    </w:p>
    <w:bookmarkEnd w:id="653"/>
    <w:bookmarkStart w:name="z1172" w:id="654"/>
    <w:p>
      <w:pPr>
        <w:spacing w:after="0"/>
        <w:ind w:left="0"/>
        <w:jc w:val="left"/>
      </w:pPr>
      <w:r>
        <w:rPr>
          <w:rFonts w:ascii="Times New Roman"/>
          <w:b/>
          <w:i w:val="false"/>
          <w:color w:val="000000"/>
        </w:rPr>
        <w:t xml:space="preserve"> 1-тарау. Жалпы ережелер</w:t>
      </w:r>
    </w:p>
    <w:bookmarkEnd w:id="654"/>
    <w:bookmarkStart w:name="z1173" w:id="655"/>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 нысанын (бұдан әрі – Нысан) толтыру бойынша бірыңғай талаптар айқындалады.</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75" w:id="656"/>
    <w:p>
      <w:pPr>
        <w:spacing w:after="0"/>
        <w:ind w:left="0"/>
        <w:jc w:val="both"/>
      </w:pPr>
      <w:r>
        <w:rPr>
          <w:rFonts w:ascii="Times New Roman"/>
          <w:b w:val="false"/>
          <w:i w:val="false"/>
          <w:color w:val="000000"/>
          <w:sz w:val="28"/>
        </w:rPr>
        <w:t>
      3. Нысанды әр айдың бірінші күніндегі жағдай бойынша екінші деңгейдегі банктер ай сайын жасайды. Нысандағы деректер мың теңгемен толтырылады.</w:t>
      </w:r>
    </w:p>
    <w:bookmarkEnd w:id="656"/>
    <w:bookmarkStart w:name="z1176" w:id="6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57"/>
    <w:bookmarkStart w:name="z1177" w:id="658"/>
    <w:p>
      <w:pPr>
        <w:spacing w:after="0"/>
        <w:ind w:left="0"/>
        <w:jc w:val="left"/>
      </w:pPr>
      <w:r>
        <w:rPr>
          <w:rFonts w:ascii="Times New Roman"/>
          <w:b/>
          <w:i w:val="false"/>
          <w:color w:val="000000"/>
        </w:rPr>
        <w:t xml:space="preserve"> 2-тарау. Нысанды толтыру бойынша түсіндірме</w:t>
      </w:r>
    </w:p>
    <w:bookmarkEnd w:id="658"/>
    <w:bookmarkStart w:name="z1178" w:id="65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(бұдан әрі – № 170 нормативтер) сәйкес толтырылады.</w:t>
      </w:r>
    </w:p>
    <w:bookmarkEnd w:id="659"/>
    <w:bookmarkStart w:name="z1179" w:id="660"/>
    <w:p>
      <w:pPr>
        <w:spacing w:after="0"/>
        <w:ind w:left="0"/>
        <w:jc w:val="both"/>
      </w:pPr>
      <w:r>
        <w:rPr>
          <w:rFonts w:ascii="Times New Roman"/>
          <w:b w:val="false"/>
          <w:i w:val="false"/>
          <w:color w:val="000000"/>
          <w:sz w:val="28"/>
        </w:rPr>
        <w:t>
      6. Банктің жоғары сапалы өтімді активтері № 170 нормативтерге 73-тармағында белгіленген талаптар ескеріле отырып және № 170 нормативтерге 13-қосымшада белгіленген есепке алу коэффициенттерін қолдана отырып есептеледі.</w:t>
      </w:r>
    </w:p>
    <w:bookmarkEnd w:id="660"/>
    <w:bookmarkStart w:name="z1180" w:id="661"/>
    <w:p>
      <w:pPr>
        <w:spacing w:after="0"/>
        <w:ind w:left="0"/>
        <w:jc w:val="both"/>
      </w:pPr>
      <w:r>
        <w:rPr>
          <w:rFonts w:ascii="Times New Roman"/>
          <w:b w:val="false"/>
          <w:i w:val="false"/>
          <w:color w:val="000000"/>
          <w:sz w:val="28"/>
        </w:rPr>
        <w:t>
      7. Ақшаның әкетілуі (әкелінуі) № 170 нормативтерге 14-қосымшада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bookmarkEnd w:id="661"/>
    <w:bookmarkStart w:name="z1181" w:id="662"/>
    <w:p>
      <w:pPr>
        <w:spacing w:after="0"/>
        <w:ind w:left="0"/>
        <w:jc w:val="both"/>
      </w:pPr>
      <w:r>
        <w:rPr>
          <w:rFonts w:ascii="Times New Roman"/>
          <w:b w:val="false"/>
          <w:i w:val="false"/>
          <w:color w:val="000000"/>
          <w:sz w:val="28"/>
        </w:rPr>
        <w:t>
      8. Нысанды толтыру кезінде 49-жолдың 5-бағанында № 170 нормативтердің 75-тармағы үшінші бөлігінің талаптарын есепке ала отырып, бірінші және екінші деңгейдегі жоғары сапалы активтер туралы деректер жинақталады.</w:t>
      </w:r>
    </w:p>
    <w:bookmarkEnd w:id="662"/>
    <w:bookmarkStart w:name="z1182" w:id="663"/>
    <w:p>
      <w:pPr>
        <w:spacing w:after="0"/>
        <w:ind w:left="0"/>
        <w:jc w:val="both"/>
      </w:pPr>
      <w:r>
        <w:rPr>
          <w:rFonts w:ascii="Times New Roman"/>
          <w:b w:val="false"/>
          <w:i w:val="false"/>
          <w:color w:val="000000"/>
          <w:sz w:val="28"/>
        </w:rPr>
        <w:t>
      9. 50-жолда 40, 41, 42, 43, 44, 45, 46, 47 и 48-жолдар бойынша деректер жинақталады.</w:t>
      </w:r>
    </w:p>
    <w:bookmarkEnd w:id="663"/>
    <w:bookmarkStart w:name="z1183" w:id="664"/>
    <w:p>
      <w:pPr>
        <w:spacing w:after="0"/>
        <w:ind w:left="0"/>
        <w:jc w:val="both"/>
      </w:pPr>
      <w:r>
        <w:rPr>
          <w:rFonts w:ascii="Times New Roman"/>
          <w:b w:val="false"/>
          <w:i w:val="false"/>
          <w:color w:val="000000"/>
          <w:sz w:val="28"/>
        </w:rPr>
        <w:t>
      10. 51-жолда 9, 10, 11, 12, 13, 14, 15, 16, 17, 18, 19, 20, 21, 22, 23, 24, 25, 26, 27, 28, 29, 30, 31, 32, 33, 34, 35, 36, 37, 38 и 39-жолдар бойынша деректер жинақталады.</w:t>
      </w:r>
    </w:p>
    <w:bookmarkEnd w:id="664"/>
    <w:bookmarkStart w:name="z1184" w:id="665"/>
    <w:p>
      <w:pPr>
        <w:spacing w:after="0"/>
        <w:ind w:left="0"/>
        <w:jc w:val="both"/>
      </w:pPr>
      <w:r>
        <w:rPr>
          <w:rFonts w:ascii="Times New Roman"/>
          <w:b w:val="false"/>
          <w:i w:val="false"/>
          <w:color w:val="000000"/>
          <w:sz w:val="28"/>
        </w:rPr>
        <w:t>
      11. Нысанды толтыру кезінде 52-жолдың 5-бағанында есептеу № 170 нормативтердің 76-тармағын ескере отырып жүргізіледі.</w:t>
      </w:r>
    </w:p>
    <w:bookmarkEnd w:id="665"/>
    <w:bookmarkStart w:name="z1185" w:id="666"/>
    <w:p>
      <w:pPr>
        <w:spacing w:after="0"/>
        <w:ind w:left="0"/>
        <w:jc w:val="both"/>
      </w:pPr>
      <w:r>
        <w:rPr>
          <w:rFonts w:ascii="Times New Roman"/>
          <w:b w:val="false"/>
          <w:i w:val="false"/>
          <w:color w:val="000000"/>
          <w:sz w:val="28"/>
        </w:rPr>
        <w:t>
      12. Нысанды толтыру кезінде 53-жолда жоғары сапалы өтімді активтердің кейінгі күнтізбелік ай ішінде банктің операциялары бойынша ақшалай қаражаттың нетто әкетілуіне қатынасы үтірден кейін үш таңбалы мәнмен көрсетіледі.</w:t>
      </w:r>
    </w:p>
    <w:bookmarkEnd w:id="666"/>
    <w:bookmarkStart w:name="z1186" w:id="667"/>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3-бағандағы сома көрсетіледі.</w:t>
      </w:r>
    </w:p>
    <w:bookmarkEnd w:id="667"/>
    <w:bookmarkStart w:name="z1187" w:id="668"/>
    <w:p>
      <w:pPr>
        <w:spacing w:after="0"/>
        <w:ind w:left="0"/>
        <w:jc w:val="both"/>
      </w:pPr>
      <w:r>
        <w:rPr>
          <w:rFonts w:ascii="Times New Roman"/>
          <w:b w:val="false"/>
          <w:i w:val="false"/>
          <w:color w:val="000000"/>
          <w:sz w:val="28"/>
        </w:rPr>
        <w:t>
      14. Деректер болмаған кезде Нысан ұсынылмайды.</w:t>
      </w:r>
    </w:p>
    <w:bookmarkEnd w:id="6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20-қосымша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20-2-қосымша</w:t>
            </w:r>
          </w:p>
        </w:tc>
      </w:tr>
    </w:tbl>
    <w:bookmarkStart w:name="z1190" w:id="669"/>
    <w:p>
      <w:pPr>
        <w:spacing w:after="0"/>
        <w:ind w:left="0"/>
        <w:jc w:val="left"/>
      </w:pPr>
      <w:r>
        <w:rPr>
          <w:rFonts w:ascii="Times New Roman"/>
          <w:b/>
          <w:i w:val="false"/>
          <w:color w:val="000000"/>
        </w:rPr>
        <w:t xml:space="preserve"> Әкімшілік деректерді жинауға арналған нысан</w:t>
      </w:r>
    </w:p>
    <w:bookmarkEnd w:id="669"/>
    <w:bookmarkStart w:name="z1191" w:id="67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0"/>
    <w:bookmarkStart w:name="z1192" w:id="671"/>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71"/>
    <w:bookmarkStart w:name="z1193" w:id="672"/>
    <w:p>
      <w:pPr>
        <w:spacing w:after="0"/>
        <w:ind w:left="0"/>
        <w:jc w:val="left"/>
      </w:pPr>
      <w:r>
        <w:rPr>
          <w:rFonts w:ascii="Times New Roman"/>
          <w:b/>
          <w:i w:val="false"/>
          <w:color w:val="000000"/>
        </w:rPr>
        <w:t xml:space="preserve"> Нетто тұрақты қорландыру коэффициентінің талдамасы туралы есеп</w:t>
      </w:r>
    </w:p>
    <w:bookmarkEnd w:id="672"/>
    <w:bookmarkStart w:name="z1194" w:id="673"/>
    <w:p>
      <w:pPr>
        <w:spacing w:after="0"/>
        <w:ind w:left="0"/>
        <w:jc w:val="both"/>
      </w:pPr>
      <w:r>
        <w:rPr>
          <w:rFonts w:ascii="Times New Roman"/>
          <w:b w:val="false"/>
          <w:i w:val="false"/>
          <w:color w:val="000000"/>
          <w:sz w:val="28"/>
        </w:rPr>
        <w:t xml:space="preserve">
      Әкімшілік деректер нысанының индексі: 1-BVU_NFSR </w:t>
      </w:r>
    </w:p>
    <w:bookmarkEnd w:id="673"/>
    <w:bookmarkStart w:name="z1195" w:id="674"/>
    <w:p>
      <w:pPr>
        <w:spacing w:after="0"/>
        <w:ind w:left="0"/>
        <w:jc w:val="both"/>
      </w:pPr>
      <w:r>
        <w:rPr>
          <w:rFonts w:ascii="Times New Roman"/>
          <w:b w:val="false"/>
          <w:i w:val="false"/>
          <w:color w:val="000000"/>
          <w:sz w:val="28"/>
        </w:rPr>
        <w:t>
      Кезеңділігі: ай сайын</w:t>
      </w:r>
    </w:p>
    <w:bookmarkEnd w:id="674"/>
    <w:bookmarkStart w:name="z1196" w:id="675"/>
    <w:p>
      <w:pPr>
        <w:spacing w:after="0"/>
        <w:ind w:left="0"/>
        <w:jc w:val="both"/>
      </w:pPr>
      <w:r>
        <w:rPr>
          <w:rFonts w:ascii="Times New Roman"/>
          <w:b w:val="false"/>
          <w:i w:val="false"/>
          <w:color w:val="000000"/>
          <w:sz w:val="28"/>
        </w:rPr>
        <w:t>
      Есепті кезеңі: 20__ жылғы "___" ________________ жағдай бойынша</w:t>
      </w:r>
    </w:p>
    <w:bookmarkEnd w:id="675"/>
    <w:bookmarkStart w:name="z1197" w:id="676"/>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676"/>
    <w:bookmarkStart w:name="z1198" w:id="67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bookmarkEnd w:id="677"/>
    <w:bookmarkStart w:name="z1199" w:id="678"/>
    <w:p>
      <w:pPr>
        <w:spacing w:after="0"/>
        <w:ind w:left="0"/>
        <w:jc w:val="both"/>
      </w:pPr>
      <w:r>
        <w:rPr>
          <w:rFonts w:ascii="Times New Roman"/>
          <w:b w:val="false"/>
          <w:i w:val="false"/>
          <w:color w:val="000000"/>
          <w:sz w:val="28"/>
        </w:rPr>
        <w:t>
      Нысан</w:t>
      </w:r>
    </w:p>
    <w:bookmarkEnd w:id="678"/>
    <w:bookmarkStart w:name="z1200" w:id="679"/>
    <w:p>
      <w:pPr>
        <w:spacing w:after="0"/>
        <w:ind w:left="0"/>
        <w:jc w:val="both"/>
      </w:pPr>
      <w:r>
        <w:rPr>
          <w:rFonts w:ascii="Times New Roman"/>
          <w:b w:val="false"/>
          <w:i w:val="false"/>
          <w:color w:val="000000"/>
          <w:sz w:val="28"/>
        </w:rPr>
        <w:t>
      Кесте. Нетто тұрақты қорландыру коэффициентінің талдамасы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әдістемелерінің 11-тармағында белгіленген шегерімге дейін қосылады (өтеу мерзімі 1 (бір) жылдан кем екінші деңгейдегі капитал құралдарын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өтеу мерзімі бар өзге де капитал құрал-жабдықтары және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заңды тұлғалардың салымдарын қоса алғанда, міндеттемелердің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шетел валютасын сату күні сатудан туындайтын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жылдан кем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 және одан көп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астам және 1 (бір) жылдан кем уақыт кезеңіне ауыртпалық салынған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басқа банктердегі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мәмілелер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негізгі борыш және (немесе) есептелген сыйақы бойынша мерзімі өткен берешегі 90 (тоқсан) күннен асатын, 35 (отыз бес) пайыздан асатын кредиттік тәуекел дәрежесі бойынша сараланатын және өтеудің қалған мерзімі 1 (бір) жыл және одан да көп болатын қарыздарды қоспағанда, ауыртпалық салынбаған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алтынды қоса алғанда, қор биржаларында айналымда болатын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астам кезеңге ауыртпалық салынған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да көп өтеу мерзімі қалған қаржы ұйымдарына берілген жұмыс істемейтін кредиттерді, қарыздарды қоса алғанда,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банк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680"/>
    <w:p>
      <w:pPr>
        <w:spacing w:after="0"/>
        <w:ind w:left="0"/>
        <w:jc w:val="both"/>
      </w:pPr>
      <w:r>
        <w:rPr>
          <w:rFonts w:ascii="Times New Roman"/>
          <w:b w:val="false"/>
          <w:i w:val="false"/>
          <w:color w:val="000000"/>
          <w:sz w:val="28"/>
        </w:rPr>
        <w:t xml:space="preserve">
      Атауы _________________________________________________________ </w:t>
      </w:r>
    </w:p>
    <w:bookmarkEnd w:id="680"/>
    <w:bookmarkStart w:name="z1203" w:id="681"/>
    <w:p>
      <w:pPr>
        <w:spacing w:after="0"/>
        <w:ind w:left="0"/>
        <w:jc w:val="both"/>
      </w:pPr>
      <w:r>
        <w:rPr>
          <w:rFonts w:ascii="Times New Roman"/>
          <w:b w:val="false"/>
          <w:i w:val="false"/>
          <w:color w:val="000000"/>
          <w:sz w:val="28"/>
        </w:rPr>
        <w:t>
      Мекенжайы_____________________________________________________</w:t>
      </w:r>
    </w:p>
    <w:bookmarkEnd w:id="681"/>
    <w:bookmarkStart w:name="z1204" w:id="682"/>
    <w:p>
      <w:pPr>
        <w:spacing w:after="0"/>
        <w:ind w:left="0"/>
        <w:jc w:val="both"/>
      </w:pPr>
      <w:r>
        <w:rPr>
          <w:rFonts w:ascii="Times New Roman"/>
          <w:b w:val="false"/>
          <w:i w:val="false"/>
          <w:color w:val="000000"/>
          <w:sz w:val="28"/>
        </w:rPr>
        <w:t>
      Телефоны ______________________________________________________</w:t>
      </w:r>
    </w:p>
    <w:bookmarkEnd w:id="682"/>
    <w:bookmarkStart w:name="z1205" w:id="683"/>
    <w:p>
      <w:pPr>
        <w:spacing w:after="0"/>
        <w:ind w:left="0"/>
        <w:jc w:val="both"/>
      </w:pPr>
      <w:r>
        <w:rPr>
          <w:rFonts w:ascii="Times New Roman"/>
          <w:b w:val="false"/>
          <w:i w:val="false"/>
          <w:color w:val="000000"/>
          <w:sz w:val="28"/>
        </w:rPr>
        <w:t>
      Электрондық пошта мекенжайы ___________________________________</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Орындаушы____________________________ ____________________ </w:t>
      </w:r>
    </w:p>
    <w:bookmarkStart w:name="z1207" w:id="68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Start w:name="z1209" w:id="685"/>
    <w:p>
      <w:pPr>
        <w:spacing w:after="0"/>
        <w:ind w:left="0"/>
        <w:jc w:val="both"/>
      </w:pPr>
      <w:r>
        <w:rPr>
          <w:rFonts w:ascii="Times New Roman"/>
          <w:b w:val="false"/>
          <w:i w:val="false"/>
          <w:color w:val="000000"/>
          <w:sz w:val="28"/>
        </w:rPr>
        <w:t xml:space="preserve">
      _____________________________________ ____________________ </w:t>
      </w:r>
    </w:p>
    <w:bookmarkEnd w:id="685"/>
    <w:bookmarkStart w:name="z1210" w:id="686"/>
    <w:p>
      <w:pPr>
        <w:spacing w:after="0"/>
        <w:ind w:left="0"/>
        <w:jc w:val="both"/>
      </w:pPr>
      <w:r>
        <w:rPr>
          <w:rFonts w:ascii="Times New Roman"/>
          <w:b w:val="false"/>
          <w:i w:val="false"/>
          <w:color w:val="000000"/>
          <w:sz w:val="28"/>
        </w:rPr>
        <w:t>
      тегі, аты және әкесінің аты (ол бар болса) қолы</w:t>
      </w:r>
    </w:p>
    <w:bookmarkEnd w:id="686"/>
    <w:bookmarkStart w:name="z1211" w:id="687"/>
    <w:p>
      <w:pPr>
        <w:spacing w:after="0"/>
        <w:ind w:left="0"/>
        <w:jc w:val="both"/>
      </w:pPr>
      <w:r>
        <w:rPr>
          <w:rFonts w:ascii="Times New Roman"/>
          <w:b w:val="false"/>
          <w:i w:val="false"/>
          <w:color w:val="000000"/>
          <w:sz w:val="28"/>
        </w:rPr>
        <w:t>
      Күні 20__ жылғы "____" ______________</w:t>
      </w:r>
    </w:p>
    <w:bookmarkEnd w:id="6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Нетто тұрақты қорландыру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1213" w:id="688"/>
    <w:p>
      <w:pPr>
        <w:spacing w:after="0"/>
        <w:ind w:left="0"/>
        <w:jc w:val="left"/>
      </w:pPr>
      <w:r>
        <w:rPr>
          <w:rFonts w:ascii="Times New Roman"/>
          <w:b/>
          <w:i w:val="false"/>
          <w:color w:val="000000"/>
        </w:rPr>
        <w:t xml:space="preserve"> Нетто тұрақты қорландыру коэффициентінің талдамасы туралы есеп Әкімшілік деректердің нысанын толтыру бойынша түсіндірме (индексі – 1-BVU_NFSR, кезеңділігі – ай сайын)</w:t>
      </w:r>
    </w:p>
    <w:bookmarkEnd w:id="688"/>
    <w:bookmarkStart w:name="z1214" w:id="689"/>
    <w:p>
      <w:pPr>
        <w:spacing w:after="0"/>
        <w:ind w:left="0"/>
        <w:jc w:val="left"/>
      </w:pPr>
      <w:r>
        <w:rPr>
          <w:rFonts w:ascii="Times New Roman"/>
          <w:b/>
          <w:i w:val="false"/>
          <w:color w:val="000000"/>
        </w:rPr>
        <w:t xml:space="preserve"> 1-тарау. Жалпы ережелер</w:t>
      </w:r>
    </w:p>
    <w:bookmarkEnd w:id="689"/>
    <w:bookmarkStart w:name="z1215" w:id="690"/>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 нысанын (бұдан әрі – Нысан) толтыру бойынша бірыңғай талаптар айқындалады.</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217" w:id="691"/>
    <w:p>
      <w:pPr>
        <w:spacing w:after="0"/>
        <w:ind w:left="0"/>
        <w:jc w:val="both"/>
      </w:pPr>
      <w:r>
        <w:rPr>
          <w:rFonts w:ascii="Times New Roman"/>
          <w:b w:val="false"/>
          <w:i w:val="false"/>
          <w:color w:val="000000"/>
          <w:sz w:val="28"/>
        </w:rPr>
        <w:t>
      3. Нысанды әр айдың бірінші күніндегі жағдай бойынша екінші деңгейдегі банктер ай сайын жасайды. Нысандағы деректер мың теңгемен толтырылады.</w:t>
      </w:r>
    </w:p>
    <w:bookmarkEnd w:id="691"/>
    <w:bookmarkStart w:name="z1218" w:id="6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92"/>
    <w:bookmarkStart w:name="z1219" w:id="693"/>
    <w:p>
      <w:pPr>
        <w:spacing w:after="0"/>
        <w:ind w:left="0"/>
        <w:jc w:val="left"/>
      </w:pPr>
      <w:r>
        <w:rPr>
          <w:rFonts w:ascii="Times New Roman"/>
          <w:b/>
          <w:i w:val="false"/>
          <w:color w:val="000000"/>
        </w:rPr>
        <w:t xml:space="preserve"> 2-тарау. Нысанды толтыру бойынша түсіндірме</w:t>
      </w:r>
    </w:p>
    <w:bookmarkEnd w:id="693"/>
    <w:bookmarkStart w:name="z1220" w:id="694"/>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сәйкес толтырылады.</w:t>
      </w:r>
    </w:p>
    <w:bookmarkEnd w:id="694"/>
    <w:bookmarkStart w:name="z1221" w:id="695"/>
    <w:p>
      <w:pPr>
        <w:spacing w:after="0"/>
        <w:ind w:left="0"/>
        <w:jc w:val="both"/>
      </w:pPr>
      <w:r>
        <w:rPr>
          <w:rFonts w:ascii="Times New Roman"/>
          <w:b w:val="false"/>
          <w:i w:val="false"/>
          <w:color w:val="000000"/>
          <w:sz w:val="28"/>
        </w:rPr>
        <w:t>
      6. Деректер болмаған кезде нысан ұсынылмайды.</w:t>
      </w:r>
    </w:p>
    <w:bookmarkEnd w:id="6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21-қосымша</w:t>
            </w:r>
          </w:p>
        </w:tc>
      </w:tr>
    </w:tbl>
    <w:bookmarkStart w:name="z1224" w:id="696"/>
    <w:p>
      <w:pPr>
        <w:spacing w:after="0"/>
        <w:ind w:left="0"/>
        <w:jc w:val="left"/>
      </w:pPr>
      <w:r>
        <w:rPr>
          <w:rFonts w:ascii="Times New Roman"/>
          <w:b/>
          <w:i w:val="false"/>
          <w:color w:val="000000"/>
        </w:rPr>
        <w:t xml:space="preserve"> Екiншi деңгейдегi банктердің пруденциялық нормативтердің орындалуы туралы есептілікті ұсыну қағидалары </w:t>
      </w:r>
    </w:p>
    <w:bookmarkEnd w:id="696"/>
    <w:p>
      <w:pPr>
        <w:spacing w:after="0"/>
        <w:ind w:left="0"/>
        <w:jc w:val="left"/>
      </w:pPr>
    </w:p>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есептілікті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пруденциялық нормативтерді орындау туралы есептілікті ұсыну тәртібін айқындайды.</w:t>
      </w:r>
    </w:p>
    <w:bookmarkStart w:name="z1226" w:id="697"/>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bookmarkEnd w:id="697"/>
    <w:bookmarkStart w:name="z1227" w:id="698"/>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bookmarkEnd w:id="698"/>
    <w:bookmarkStart w:name="z1228" w:id="699"/>
    <w:p>
      <w:pPr>
        <w:spacing w:after="0"/>
        <w:ind w:left="0"/>
        <w:jc w:val="both"/>
      </w:pPr>
      <w:r>
        <w:rPr>
          <w:rFonts w:ascii="Times New Roman"/>
          <w:b w:val="false"/>
          <w:i w:val="false"/>
          <w:color w:val="000000"/>
          <w:sz w:val="28"/>
        </w:rPr>
        <w:t>
      4. Есептіліктегі деректердің толықтығы мен дұрыстығын банк басшысы немесе есепке қол қою жөніндегі функция жүктелген адам қамтамасыз етеді.</w:t>
      </w:r>
    </w:p>
    <w:bookmarkEnd w:id="6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