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ce3cc" w14:textId="b4ce3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"Ақпараттандыру саласындағы тауарларды, жұмыстар мен көрсетілетін қызметтерді мемлекеттік сатып алуға арналған шығыстардың есеп-қисабын жасау, ұсыну және қарау жөніндегі нұсқаулықты бекіту туралы" Қазақстан Республикасы Инвестициялар және даму министрінің м.а. 2016 жылғы 16 наурыздағы № 274 бұйрығына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Цифрлық даму, инновациялар және аэроғарыш өнеркәсібі министрінің м.а. 2023 жылғы 30 наурыздағы № 118/НҚ бұйрығы. Қазақстан Республикасының Әділет министрлігінде 2023 жылғы 30 наурызда № 32179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"Ақпараттандыру саласындағы тауарларды, жұмыстар мен көрсетілетін қызметтерді мемлекеттік сатып алуға арналған шығыстардың есеп-қисабын жасау, ұсыну және қарау жөніндегі нұсқаулықты бекіту туралы" Қазақстан Республикасы Инвестициялар және даму министрінің м.а. 2016 жылғы 16 наурыздағы № 274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13631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"Ақпараттандыру туралы" Қазақстан Республикасы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21)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"Ақпараттандыру саласындағы тауарларды, жұмыстар мен көрсетілетін қызметтерді мемлекеттік сатып алуға арналған шығыстардың есеп-қисабын жасау, ұсыну және қарау жөніндегі </w:t>
      </w:r>
      <w:r>
        <w:rPr>
          <w:rFonts w:ascii="Times New Roman"/>
          <w:b w:val="false"/>
          <w:i w:val="false"/>
          <w:color w:val="000000"/>
          <w:sz w:val="28"/>
        </w:rPr>
        <w:t>нұсқаулығында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 мынадай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шығыстар есебінің "электрондық үкіметтің" архитектурасына сәйкестігін қамтамасыз етеді;";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мынадай редакцияда жазылсын: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"электрондық үкіметтің" архитектурасының іске асырылу барысы туралы ақпарат;";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Уәкілетті органның қарауына "электрондық үкіметтің" архитектурасында көрсетілген тауарларға, жұмыстарға және көрсетілетін қызметтерге арналған шығыстардың есебі жатады.";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"Электрондық үкіметтің" бекітілген архитектурасы болмаған жағдайда, уәкілетті орган осы Нұсқаулықтың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12-тармақтарында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құжаттарды талдау арқылы шығыстар есебін қарауды жүзеге асырады.";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Нұсқаулықтың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1-қосымшсына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Нұсқаулықтың </w:t>
      </w:r>
      <w:r>
        <w:rPr>
          <w:rFonts w:ascii="Times New Roman"/>
          <w:b w:val="false"/>
          <w:i w:val="false"/>
          <w:color w:val="000000"/>
          <w:sz w:val="28"/>
        </w:rPr>
        <w:t>1-1-қосымшасы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Цифрлық даму, инновациялар және аэроғарыш өнеркәсібі министрлігінің Цифрлық трансформация департаменті: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Цифрлық даму, инновациялар және аэроғарыш өнеркәсібі министрлігінің интернет-ресурсында орналастыруды;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тіркелгеннен кейін он жұмыс күні ішінде Қазақстан Республикасы Цифрлық даму, инновациялар және аэроғарыш өнеркәсібі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 ұсынуды қамтамасыз етсін.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жетекшілік ететін Қазақстан Республикасының Цифрлық даму, инновациялар және аэроғарыш өнеркәсібі вице-министріне жүктелсін.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енгiзiледi.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Цифрлық даму, инновациялар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аэроғарыш өнеркәсібі министрінің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"КЕЛІСІЛДІ"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Цифрлық даму,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инновациялар және аэроғарыш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өнеркәсібі министрінің м.а.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118/НҚ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Ақпараттандыру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тауарларды, 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қызметтерді мемлекеттік сатып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 шығыстарының есебін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жасау, ұсыну және қарастыру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нұсқаулыққа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Ақпараттандыру саласындағы тауарларды, жұмыстарды, көрсетілетін қызметтерді мемлекеттік сатып алуға арналған шығындардың жалпы атаулары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 саласындағы тауарларды, жұмыстарды, көрсетілетін қызметтерді мемлекеттік сатып алуға арналған жалпы шығындардың атаулары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шығындар, қорларды сатып алу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инфрақұрылым компоненттеріне арналған қосалқы бөлшектер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перифериялық жабдыққа арналған картридж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перифериялық жабдыққа арналған тонер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шығындар, көрсетілетін қызметтер мен жұмыстарды сатып алу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"электрондық үкіметтің" ақпараттандыру объектісін сүйемелдеу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"электрондық үкіметтің" ақпараттандыру объектілерін интеграциялау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"электрондық үкімет" ақпараттандыру объектісіне жүйелік-техникалық қызмет көрсету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лицензияланған бағдарламалық жасақтаманы техникалық қолдау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жасақтаманы техникалық қолдау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жабдықты техникалық қолдау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серверлік жабдықты жалға берілетін серверлік үй-жайға орналастыру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жүйенің аудиті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пайдаланушыларды оқыту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инфрақұрылым компоненттерін жөндеу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орындарына жүйелік-техникалық қызмет көрсету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серверлік жабдыққа жүйелік-техникалық қызмет көрсету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жүйенің және электрондық ақпараттық ресурстың хостингі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 желісіне қол жеткізу қызметтері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телекоммуникация қызметі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картридждерді толтыру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 саласындағы консалтингтік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шығындар. Негізгі құралдарды сатып алу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жабдық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серверлік жабдық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деректерді сақтау жүйесі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сақтық көшірме жүйесі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перифериялық жабдық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телекоммуникациялық жабдық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серверлік үй-жайларға арналған электр жабдықтары мен жабдықтар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коммутатор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желіаралық экран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аппараттық қауіпсіздік модулі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шығындар.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сатып алу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аппараттық-бағдарламалық кешен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қамтамасыз ету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лицензиялық-бағдарламалық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бағытталған күрделі шығындар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"электрондық үкіметтің" ақпараттандыру объектісін құру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"электрондық үкіметтің" ақпараттандыру объектісін енгізу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"электрондық үкіметтің" ақпараттандыру объектісін дамыту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"электрондық үкіметтің" ақпараттандыру объектісін құру немесе дамыту жөніндегі жобаны басқару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"электрондық үкіметтің" ақпараттандыру объектісінің ақпараттық қауіпсіздік талаптарына сәйкестігін сынау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жобада көзделген серверлік жабдық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жобада көзделген деректерді сақтау жүйесі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жобада көзделген резервтік көшіру жүйесі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жобада көзделген бағдарламалық қамтамасыз ету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жобада көзделген лицензиялық-бағдарламалық қамтамасыз ету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Ақпараттандыру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тауарларды, 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қызметтерді мемлекеттік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 шығыстарының есебін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жасау, ұсыну және қарастыру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нұсқаулыққа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1-1-қосымша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Ақпараттандыру саласындағы уәкілетті органның қарауына жататын ақпараттандыру саласындағы тауарлардың, жұмыстардың, көрсетілетін қызметтердің тізбесі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 саласындағы тауарлардың, жұмыстардың, көрсетілген қызметтердің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серверлік жабдық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деректерді сақтау жүйесі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сақтық көшірме жүйесі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коммутатор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 аралық экран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аппараттық қауіпсіздік модулі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қамтамасыз ету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бағдарламалық-аппараттық кешен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лицензиялық-бағдарламалық қамтамасыз ету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"электрондық үкіметтің" ақпараттандыру объектісін құру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"электрондық үкіметтің" ақпараттандыру объектісін дамыту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"электрондық үкіметтің" ақпараттандыру объектілерін интеграциялау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"электрондық үкіметтің" ақпараттандыру объектісін енгізу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"электрондық үкіметтің" ақпараттандыру объектісін құру немесе дамыту жөніндегі жобаны басқару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"электрондық үкіметтің" ақпараттандыру объектісін сүйемелдеу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"электрондық үкіметтің" ақпараттандыру объектісіне жүйелік-техникалық қызмет көрсету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лицензияланған бағдарламалық жасақтаманы техникалық қолдау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жасақтаманы техникалық қолдау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жабдықты техникалық қолдау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серверлік жабдықты жалға берілетін серверлік үй-жайға орналастыру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