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8d65" w14:textId="9838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жолдарын салу, реконструкциялау, жөндеу және күтіп-ұстау кезінде жұмыстар мен материалдардың сапасына сараптама жүргізу жөніндегі жұмыстар мен қызметтер көрсету құнын айқындау, сондай-ақ облыстық, аудандық маңызы бар автомобиль жолдарының және елді мекендер көшелерінің жол активтерін басқару әдістемесін бекіту туралы" Қазақстан Республикасы Индустрия және инфрақұрылымдық даму министрінің 2019 жылғы 25 маусымдағы № 426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27 наурыздағы № 181 бұйрығы. Қазақстан Республикасының Әділет министрлігінде 2023 жылғы 30 наурызда № 32176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жолдарын салу, реконструкциялау, жөндеу және күтіп-ұстау кезінде жұмыстар мен материалдардың сапасына сараптама жүргізу жөніндегі жұмыстар мен қызметтер көрсету құнын айқындау, сондай-ақ облыстық, аудандық маңызы бар автомобиль жолдарының және елді мекендер көшелерінің жол активтерін басқару әдістемесін бекіту туралы" Қазақстан Республикасы Индустрия және инфрақұрылымдық даму министрінің 2019 жылғы 25 маусымдағы № 426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18909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"Жұмыстар мен материалдардың сапасына сараптама жүргізу жөніндегі жұмыстар мен көрсетілетін қызметтер құнын айқындау, сондай-ақ автомобиль жолдарының жол активтерін басқару әдістемесін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Жұмыстар мен материалдардың сапасына сараптама жүргізу жөніндегі жұмыстар мен көрсетілетін қызметтер құнын айқындау, сондай-ақ автомобиль жолдарының жол активтерін басқару әдістемесі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жолдарын салу, реконструкциялау, жөндеу және күтіп-ұстау кезінде жұмыстар мен материалдардың сапасына сараптама жүргізу жөніндегі жұмыстар мен қызметтер көрсету құнын айқындау, сондай-ақ облыстық, аудандық маңызы бар автомобиль жолдарының және елді мекендер көшелерінің жол активтерін басқару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"Жұмыстар мен материалдардың сапасына сараптама жүргізу жөніндегі жұмыстар мен көрсетілетін қызметтер құнын айқындау, сондай-ақ автомобиль жолдарының жол активтерін басқару әдістемесі";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Жұмыстар мен материалдардың сапасына сараптама жүргізу жөніндегі жұмыстар мен көрсетілетін қызметтер құнын айқындау, сондай-ақ автомобиль жолдарының жол активтерін басқару әдістемесі (бұдан әрі-Әдістеме)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жұмыстар мен материалдардың сапасына сараптама (бұдан әрі – СС) жүргізу жөніндегі жұмыстар мен көрсетілетін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"Жол активтері сапасының ұлттық орталығы" шаруашылық жүргізу құқығындағы республикалық мемлекеттік кәсіпорны (бұдан әрі – Сапа орталығы) жүзеге асыратын автомобиль жолдарының жол активтерін басқару құнын айқындау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Жұмыстар мен материалдардың сапасына сараптама жүргізу жөніндегі жұмыстар мен көрсетілетін қызметтер құнын айқындау, сондай-ақ автомобиль жолдарының жол активтерін басқару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Жұмыстар мен материалдардың сапасына сараптама жүргізу жөніндегі жұмыстар мен көрсетілетін қызметтердің құны "Қазақстан Республикасындағы сәулет, қала құрылысы және құрылыс қызметі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23-16)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сәулет, қала құрылысы және құрылыс саласындағы мемлекеттік нормативтік құжаттарға және "Автомобиль жолдары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автомобиль жолдары жөніндегі нормативтік техникалық құжаттарға сәйкес айқындалады.".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