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2e6" w14:textId="0550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28 наурыздағы № 247 бұйрығы. Қазақстан Республикасының Әділет министрлігінде 2023 жылғы 29 наурызда № 32151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жылы 1 500 әскери міндетті әскери жиындарға шақырылсын.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