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dea4" w14:textId="76fd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оқу жылына жоғары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министрінің 2022 жылғы 20 шiлдедегi № 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28 наурыздағы № 129 бұйрығы. Қазақстан Республикасының Әділет министрлігінде 2023 жылғы 29 наурызда № 32144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"2022-2023 оқу жылына жоғары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министрінің 2022 жылғы 20 шiлдедегi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28883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129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20 шiлдедегi</w:t>
            </w:r>
            <w:r>
              <w:br/>
            </w:r>
            <w:r>
              <w:rPr>
                <w:rFonts w:ascii="Times New Roman"/>
                <w:b w:val="false"/>
                <w:i w:val="false"/>
                <w:color w:val="000000"/>
                <w:sz w:val="20"/>
              </w:rPr>
              <w:t>№ 4 бұйрығына</w:t>
            </w:r>
            <w:r>
              <w:br/>
            </w:r>
            <w:r>
              <w:rPr>
                <w:rFonts w:ascii="Times New Roman"/>
                <w:b w:val="false"/>
                <w:i w:val="false"/>
                <w:color w:val="000000"/>
                <w:sz w:val="20"/>
              </w:rPr>
              <w:t>3-қосымша</w:t>
            </w:r>
          </w:p>
        </w:tc>
      </w:tr>
    </w:tbl>
    <w:bookmarkStart w:name="z13" w:id="6"/>
    <w:p>
      <w:pPr>
        <w:spacing w:after="0"/>
        <w:ind w:left="0"/>
        <w:jc w:val="left"/>
      </w:pPr>
      <w:r>
        <w:rPr>
          <w:rFonts w:ascii="Times New Roman"/>
          <w:b/>
          <w:i w:val="false"/>
          <w:color w:val="000000"/>
        </w:rPr>
        <w:t xml:space="preserve"> 2022 - 2023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педагогикалық университеті" коммерциялық емес </w:t>
            </w:r>
            <w:r>
              <w:rPr>
                <w:rFonts w:ascii="Times New Roman"/>
                <w:b/>
                <w:i w:val="false"/>
                <w:color w:val="000000"/>
                <w:sz w:val="20"/>
              </w:rPr>
              <w:t>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"Сәрсен Аманжолов атындағы Шығыс Қазақстан университеті" </w:t>
            </w:r>
            <w:r>
              <w:rPr>
                <w:rFonts w:ascii="Times New Roman"/>
                <w:b/>
                <w:i w:val="false"/>
                <w:color w:val="000000"/>
                <w:sz w:val="20"/>
              </w:rPr>
              <w:t>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w:t>
            </w:r>
            <w:r>
              <w:rPr>
                <w:rFonts w:ascii="Times New Roman"/>
                <w:b/>
                <w:i w:val="false"/>
                <w:color w:val="000000"/>
                <w:sz w:val="20"/>
              </w:rPr>
              <w:t>"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w:t>
            </w:r>
            <w:r>
              <w:rPr>
                <w:rFonts w:ascii="Times New Roman"/>
                <w:b/>
                <w:i w:val="false"/>
                <w:color w:val="000000"/>
                <w:sz w:val="20"/>
              </w:rPr>
              <w:t>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"Alihan Bokeihan University" білім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 Алтынсарин атындағы Арқалық педагогикалық институты" коммерциялық емес </w:t>
            </w:r>
            <w:r>
              <w:rPr>
                <w:rFonts w:ascii="Times New Roman"/>
                <w:b/>
                <w:i w:val="false"/>
                <w:color w:val="000000"/>
                <w:sz w:val="20"/>
              </w:rPr>
              <w:t>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Байтұрсынов атындағы Қостанай өңірлік университеті" коммерциялық емес </w:t>
            </w:r>
            <w:r>
              <w:rPr>
                <w:rFonts w:ascii="Times New Roman"/>
                <w:b/>
                <w:i w:val="false"/>
                <w:color w:val="000000"/>
                <w:sz w:val="20"/>
              </w:rPr>
              <w:t>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"Әбілқас Сағынов атындағы Қарағанды техникалық университеті" коммерциялық емес </w:t>
            </w:r>
            <w:r>
              <w:rPr>
                <w:rFonts w:ascii="Times New Roman"/>
                <w:b/>
                <w:i w:val="false"/>
                <w:color w:val="000000"/>
                <w:sz w:val="20"/>
              </w:rPr>
              <w:t>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"Академик Е.А. Бөкетов атындағы Қарағанды университетi" коммерциялық емес </w:t>
            </w:r>
            <w:r>
              <w:rPr>
                <w:rFonts w:ascii="Times New Roman"/>
                <w:b/>
                <w:i w:val="false"/>
                <w:color w:val="000000"/>
                <w:sz w:val="20"/>
              </w:rPr>
              <w:t>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"Ө.А. Байқоңыров атындағы Жезқазған университеті"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"Манаш Қозыбаев атындағы Солтүстік Қазақстан университеті" коммерциялық емес </w:t>
            </w:r>
            <w:r>
              <w:rPr>
                <w:rFonts w:ascii="Times New Roman"/>
                <w:b/>
                <w:i w:val="false"/>
                <w:color w:val="000000"/>
                <w:sz w:val="20"/>
              </w:rPr>
              <w:t>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129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20 шiлдедегi</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2022 - 2023 оқу жылына арналған халық тығыз орналасқан, батыс өңірлерден және жаңадан құрылған облыстардан келген жастарды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 Атырау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университеті"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"Тұран-Астана"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атындағы Қазақ ұлттық техникалық зерттеу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аграрлық зерттеу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"Ғұмарбек Дәукеев атындағы Алматы энергетика және байланыс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ақпараттық технологиялар университеті"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бизнес университеті"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білім беру корпорациясы"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"Логистика және көлік академиясы"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академиясы"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"Ө.А. Байқоңыров атындағы Жезқазған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университеті" коммерциялық емес акционерлік қоғамы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атындағы Арқалық педагогикалық институты" коммерциялық емес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Маңғыстау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университеті"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eниверситеті"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аграрлық зерттеу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"Ғұмарбек Дәукеев атындағы Алматы энергетика және байланыс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менеджмент университеті" білім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ақпараттық технологиялар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бизнес университеті"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білім беру корпорациясы"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"Логистика және көлік академиясы"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академиясы"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"Ө.А. Байқоңыров атындағы Жезқазған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атындағы Арқалық педагогикалық институты"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Түркістан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Абай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Жетысу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Ұлы</w:t>
      </w:r>
      <w:r>
        <w:rPr>
          <w:rFonts w:ascii="Times New Roman"/>
          <w:b/>
          <w:i w:val="false"/>
          <w:color w:val="000000"/>
          <w:sz w:val="28"/>
        </w:rPr>
        <w:t>тау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129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20 шiлдедегi</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bl>
    <w:bookmarkStart w:name="z17" w:id="7"/>
    <w:p>
      <w:pPr>
        <w:spacing w:after="0"/>
        <w:ind w:left="0"/>
        <w:jc w:val="left"/>
      </w:pPr>
      <w:r>
        <w:rPr>
          <w:rFonts w:ascii="Times New Roman"/>
          <w:b/>
          <w:i w:val="false"/>
          <w:color w:val="000000"/>
        </w:rPr>
        <w:t xml:space="preserve"> 2022 - 2023 оқу жылына жастарды батыс өңірлердің жетекші жоғары оқу орындарында оқыту үшін және сенімгерлік басқарудағы жоғары және жоғары оқу орнынан кейінгі білім беру ұйымдары студенттерді оқытуға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Қозыбаев атындағы Солтүстік Қазақстан университеті" коммерциялық емес акционерлік қоғамы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