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0432" w14:textId="0be0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"Халыққа трансфузиялық көмек көрсетуді ұйымдастыру стандартын бекіту туралы" Қазақстан Республикасы Денсаулық сақтау министрінің 2022 жылғы 21 маусымдағы № ҚР ДСМ-55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28 наурыздағы № ҚР ДСМ-44 бұйрығы. Қазақстан Республикасының Әділет министрлігінде 2023 жылғы 28 наурызда № 32137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"Халыққа трансфузиялық көмек көрсетуді ұйымдастыру стандартын бекіту туралы" Қазақстан Республикасы Денсаулық сақтау министрінің 2022 жылғы 21 маусымдағы № ҚР ДСМ-55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28571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халыққа трансфузиялық көмек көрсетуді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