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9d6c1" w14:textId="489d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функцияларды іске асыру мақсатында деректерді талдауды жүзеге асыру үшін электрондық ақпараттық ресурстарды жинау, өңдеу, сақтау, беру жөніндегі қағидаларды бекіту туралы" Қазақстан Республикасы Цифрлық даму, инновациялар және аэроғарыш өнеркәсібі министрінің 2020 жылғы 21 қазандағы № 394/НҚ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20 наурыздағы № 99/НҚ бұйрығы. Қазақстан Республикасының Әділет министрлігінде 2023 жылғы 28 наурызда № 32131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01.04.2023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органдардың функцияларды іске асыру мақсатында деректерді талдауды жүзеге асыру үшін электрондық ақпараттық ресурстарды жинау, өңдеу, сақтау, беру жөніндегі қағидаларды бекіту туралы" Қазақстан Республикасы Цифрлық даму, инновациялар және аэроғарыш өнеркәсібі министрінің 2020 жылғы 21 қазандағы №394/НҚ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21495 болып тіркелген).</w:t>
      </w:r>
    </w:p>
    <w:bookmarkStart w:name="z3" w:id="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Цифрландыру департаменті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 ресми жарияланғаннан кейін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Цифрлық даму, инновациялар және аэроғарыш өнеркәсібі министрлігінің Заң департаментіне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2023 жылғы 1 сәуірден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