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1cc" w14:textId="7a22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жүйелерді пайдалана отырып хабарлау қағидаларын бекіту туралы" Қазақстан Республикасы Энергетика министрінің 2018 жылғы 11 мамырдағы № 170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24 наурыздағы № 117 бұйрығы. Қазақстан Республикасының Әділет министрлігінде 2023 жылғы 27 наурызда № 32127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жүйелерді пайдалана отырып хабарлау қағидаларын бекіту туралы" Қазақстан Республикасы Энергетика министрінің 2018 жылғы 11 мамырдағы № 170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17012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Ақпараттық жүйелерді пайдалана отырып хабарлау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Ақпараттық жүйелерді пайдалана отырып хабарлау қағидалары (бұдан әрі – Қағидалар) 2017 жылғы 27 желтоқсандағы "Жер қойнауы және жер қойнауын пайдалану туралы" Қазақстан Республикасы Кодексінің (бұдан әрі – Кодекс) 68-бабының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Кодексте реттелетін қатынастардың қатысушыларын (бұдан әрі – қатысушылар) "Қазақстан Республикасының жер қойнауын пайдалануды басқарудың бірыңғай мемлекеттік жүйесі" (бұдан әрі – ББМЖ) интеграцияланған ақпараттық жүйесін пайдалана отырып хабарлау тәртібін айқындайды";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Құзыретті орган ББМЖ-ны пайдалана отырып қатысушыларға хабарламаларды жібереді.";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Электрондық құжат нысанындағы хабарламалар ББМЖ-да тіркелу рәсімінен өткен қатысушыларға жолданады.";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Қатысушылар ББМЖ-ға тіркелу арқылы хабарламаларды алуға келісім білдіреді".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инфрақұрылымдық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