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1ac8" w14:textId="61e1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инфекциялық аурулар кезінде медициналық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17 наурыздағы № 40 бұйрығы. Қазақстан Республикасының Әділет министрлігінде 2023 жылғы 20 наурызда № 32117 болып тіркелді</w:t>
      </w:r>
    </w:p>
    <w:p>
      <w:pPr>
        <w:spacing w:after="0"/>
        <w:ind w:left="0"/>
        <w:jc w:val="both"/>
      </w:pPr>
      <w:bookmarkStart w:name="z0"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қоса беріліп отырған Қазақстан Республикасында инфекциялық аурулар кезінде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Республикасында инфекциялық аурулар кезінде медициналық көмек көрсетуді ұйымдастыру стандартын бекіту туралы" Қазақстан Республикасы Денсаулық сақтау министрінің 2019 жылғы 20 қарашадағы № ҚР ДСМ-144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19621 болып тіркелген)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 - ресурсында орналастыруды;</w:t>
      </w:r>
    </w:p>
    <w:bookmarkEnd w:id="5"/>
    <w:bookmarkStart w:name="z6"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бұйрықтың 1) және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17 наурыздағы</w:t>
            </w:r>
            <w:r>
              <w:br/>
            </w:r>
            <w:r>
              <w:rPr>
                <w:rFonts w:ascii="Times New Roman"/>
                <w:b w:val="false"/>
                <w:i w:val="false"/>
                <w:color w:val="000000"/>
                <w:sz w:val="20"/>
              </w:rPr>
              <w:t>№ 40 бұйрығына</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Қазақстан Республикасында инфекциялық аурулар кезінде медициналық көмек көрсетуді ұйымдастыру стандарты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Қазақстан Республикасында инфекциялық аурулар кезінде медициналық көмек көрсетуді ұйымдастыру стандарты (бұдан әрі – Стандарт)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(бұдан әрі – Кодекс) сәйкес әзірленді және меншік нысанына және ведомстволық тиістілігіне қарамастан амбулаториялық-емханалық, стационарлық және стационарды алмастыратын деңгейлерде денсаулық сақтау субъектілерінің инфекциялық аурулар кезінде Қазақстан Республикасында медициналық көмек көрсетуді ұйымдастыру процестеріне арналған талаптарын және қағидаларын белгілейді.</w:t>
      </w:r>
    </w:p>
    <w:bookmarkEnd w:id="11"/>
    <w:bookmarkStart w:name="z13" w:id="12"/>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2"/>
    <w:bookmarkStart w:name="z14" w:id="13"/>
    <w:p>
      <w:pPr>
        <w:spacing w:after="0"/>
        <w:ind w:left="0"/>
        <w:jc w:val="both"/>
      </w:pPr>
      <w:r>
        <w:rPr>
          <w:rFonts w:ascii="Times New Roman"/>
          <w:b w:val="false"/>
          <w:i w:val="false"/>
          <w:color w:val="000000"/>
          <w:sz w:val="28"/>
        </w:rPr>
        <w:t>
      1) аса қауіпті инфекциялар – халық арасында өлім-жітімнің және (немесе) мүгедектенудің көп болуымен жаппай өршуді тудыра отырып, үлкен аумақтарға тез таралатын және адамдардың көпшілігін зақымдайтын (эпидемиялық өршулер мен эпидемиялар), жануарлардан және адамнан адамға берілуге қабілетті аурулар;</w:t>
      </w:r>
    </w:p>
    <w:bookmarkEnd w:id="13"/>
    <w:bookmarkStart w:name="z15" w:id="14"/>
    <w:p>
      <w:pPr>
        <w:spacing w:after="0"/>
        <w:ind w:left="0"/>
        <w:jc w:val="both"/>
      </w:pPr>
      <w:r>
        <w:rPr>
          <w:rFonts w:ascii="Times New Roman"/>
          <w:b w:val="false"/>
          <w:i w:val="false"/>
          <w:color w:val="000000"/>
          <w:sz w:val="28"/>
        </w:rPr>
        <w:t>
      2) байланыста болған адам – инфекциялық қоздырғыштың көзімен байланыста болған және (немесе) байланыста болған адам;</w:t>
      </w:r>
    </w:p>
    <w:bookmarkEnd w:id="14"/>
    <w:bookmarkStart w:name="z16" w:id="15"/>
    <w:p>
      <w:pPr>
        <w:spacing w:after="0"/>
        <w:ind w:left="0"/>
        <w:jc w:val="both"/>
      </w:pPr>
      <w:r>
        <w:rPr>
          <w:rFonts w:ascii="Times New Roman"/>
          <w:b w:val="false"/>
          <w:i w:val="false"/>
          <w:color w:val="000000"/>
          <w:sz w:val="28"/>
        </w:rPr>
        <w:t>
      3) бейінді маман - жоғары медициналық білімі, денсаулық сақтау саласында сертификаты бар медицина қызметкері;</w:t>
      </w:r>
    </w:p>
    <w:bookmarkEnd w:id="15"/>
    <w:bookmarkStart w:name="z17" w:id="16"/>
    <w:p>
      <w:pPr>
        <w:spacing w:after="0"/>
        <w:ind w:left="0"/>
        <w:jc w:val="both"/>
      </w:pPr>
      <w:r>
        <w:rPr>
          <w:rFonts w:ascii="Times New Roman"/>
          <w:b w:val="false"/>
          <w:i w:val="false"/>
          <w:color w:val="000000"/>
          <w:sz w:val="28"/>
        </w:rPr>
        <w:t>
      4) бокс – сырттан пациенттің келіп түсуіне арналған, жеке есігі бар үй-жай. Оның құрамына: палата, санитариялық торап, ванна және шлюз кіреді;</w:t>
      </w:r>
    </w:p>
    <w:bookmarkEnd w:id="16"/>
    <w:bookmarkStart w:name="z18" w:id="17"/>
    <w:p>
      <w:pPr>
        <w:spacing w:after="0"/>
        <w:ind w:left="0"/>
        <w:jc w:val="both"/>
      </w:pPr>
      <w:r>
        <w:rPr>
          <w:rFonts w:ascii="Times New Roman"/>
          <w:b w:val="false"/>
          <w:i w:val="false"/>
          <w:color w:val="000000"/>
          <w:sz w:val="28"/>
        </w:rPr>
        <w:t>
      5) білікті медициналық көмек –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w:t>
      </w:r>
    </w:p>
    <w:bookmarkEnd w:id="17"/>
    <w:bookmarkStart w:name="z19" w:id="18"/>
    <w:p>
      <w:pPr>
        <w:spacing w:after="0"/>
        <w:ind w:left="0"/>
        <w:jc w:val="both"/>
      </w:pPr>
      <w:r>
        <w:rPr>
          <w:rFonts w:ascii="Times New Roman"/>
          <w:b w:val="false"/>
          <w:i w:val="false"/>
          <w:color w:val="000000"/>
          <w:sz w:val="28"/>
        </w:rPr>
        <w:t>
      6) денсаулық сақтау ұйымының дәрілік формуляры – қазақстандық ұлттық дәрілік формуляр негізінде қалыптастырылған және уәкілетті орган айқындайтын тәртіппен денсаулық сақтау ұйымының басшысы бекіткен ТМККК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18"/>
    <w:bookmarkStart w:name="z20" w:id="19"/>
    <w:p>
      <w:pPr>
        <w:spacing w:after="0"/>
        <w:ind w:left="0"/>
        <w:jc w:val="both"/>
      </w:pPr>
      <w:r>
        <w:rPr>
          <w:rFonts w:ascii="Times New Roman"/>
          <w:b w:val="false"/>
          <w:i w:val="false"/>
          <w:color w:val="000000"/>
          <w:sz w:val="28"/>
        </w:rPr>
        <w:t>
      7)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9"/>
    <w:bookmarkStart w:name="z21" w:id="20"/>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0"/>
    <w:bookmarkStart w:name="z22" w:id="21"/>
    <w:p>
      <w:pPr>
        <w:spacing w:after="0"/>
        <w:ind w:left="0"/>
        <w:jc w:val="both"/>
      </w:pPr>
      <w:r>
        <w:rPr>
          <w:rFonts w:ascii="Times New Roman"/>
          <w:b w:val="false"/>
          <w:i w:val="false"/>
          <w:color w:val="000000"/>
          <w:sz w:val="28"/>
        </w:rPr>
        <w:t>
      9) еңбекке уақытша жарамсыздық парағы – адамдардың еңбекке уақытша жарамсыздығын куәландыратын және жұмыстан уақытша босату және еңбекке уақытша жарамсыздық бойынша жәрдемақы алу құқығын растайтын құжат;</w:t>
      </w:r>
    </w:p>
    <w:bookmarkEnd w:id="21"/>
    <w:bookmarkStart w:name="z23" w:id="22"/>
    <w:p>
      <w:pPr>
        <w:spacing w:after="0"/>
        <w:ind w:left="0"/>
        <w:jc w:val="both"/>
      </w:pPr>
      <w:r>
        <w:rPr>
          <w:rFonts w:ascii="Times New Roman"/>
          <w:b w:val="false"/>
          <w:i w:val="false"/>
          <w:color w:val="000000"/>
          <w:sz w:val="28"/>
        </w:rPr>
        <w:t>
      10) еңбекке уақытша жарамсыздық туралы анықтама – жәрдемақы алмай жұмыстан (оқудан) босату үшін негіз болып табылатын еңбекке жарамсыздық фактісін куәландыратын құжат;</w:t>
      </w:r>
    </w:p>
    <w:bookmarkEnd w:id="22"/>
    <w:bookmarkStart w:name="z24" w:id="23"/>
    <w:p>
      <w:pPr>
        <w:spacing w:after="0"/>
        <w:ind w:left="0"/>
        <w:jc w:val="both"/>
      </w:pPr>
      <w:r>
        <w:rPr>
          <w:rFonts w:ascii="Times New Roman"/>
          <w:b w:val="false"/>
          <w:i w:val="false"/>
          <w:color w:val="000000"/>
          <w:sz w:val="28"/>
        </w:rPr>
        <w:t>
      11) ерікті емделу – пациенттің немесе оның заңды өкілінің келісімімен жүзеге асырылатын емдеу;</w:t>
      </w:r>
    </w:p>
    <w:bookmarkEnd w:id="23"/>
    <w:bookmarkStart w:name="z25" w:id="24"/>
    <w:p>
      <w:pPr>
        <w:spacing w:after="0"/>
        <w:ind w:left="0"/>
        <w:jc w:val="both"/>
      </w:pPr>
      <w:r>
        <w:rPr>
          <w:rFonts w:ascii="Times New Roman"/>
          <w:b w:val="false"/>
          <w:i w:val="false"/>
          <w:color w:val="000000"/>
          <w:sz w:val="28"/>
        </w:rPr>
        <w:t>
      12) жартылай бокс – сырттан пациенттің түсуі үшін жеке кіреберісі жоқ үй-жай. Оның құрамына: палата, санитарлық торап, ванна/душ және шлюз кіреді;</w:t>
      </w:r>
    </w:p>
    <w:bookmarkEnd w:id="24"/>
    <w:bookmarkStart w:name="z26" w:id="25"/>
    <w:p>
      <w:pPr>
        <w:spacing w:after="0"/>
        <w:ind w:left="0"/>
        <w:jc w:val="both"/>
      </w:pPr>
      <w:r>
        <w:rPr>
          <w:rFonts w:ascii="Times New Roman"/>
          <w:b w:val="false"/>
          <w:i w:val="false"/>
          <w:color w:val="000000"/>
          <w:sz w:val="28"/>
        </w:rPr>
        <w:t>
      13)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25"/>
    <w:bookmarkStart w:name="z27" w:id="26"/>
    <w:p>
      <w:pPr>
        <w:spacing w:after="0"/>
        <w:ind w:left="0"/>
        <w:jc w:val="both"/>
      </w:pPr>
      <w:r>
        <w:rPr>
          <w:rFonts w:ascii="Times New Roman"/>
          <w:b w:val="false"/>
          <w:i w:val="false"/>
          <w:color w:val="000000"/>
          <w:sz w:val="28"/>
        </w:rPr>
        <w:t>
      14) жеке қорғану құралдары (бұдан әрі – ЖҚҚ) – зиянды және қауіпті өндірістік факторлардың әсерін болдырмау немесе азайту үшін, сондай-ақ ластанудан қорғау үшін жұмыскер пайдаланатын құралдар;</w:t>
      </w:r>
    </w:p>
    <w:bookmarkEnd w:id="26"/>
    <w:bookmarkStart w:name="z28" w:id="27"/>
    <w:p>
      <w:pPr>
        <w:spacing w:after="0"/>
        <w:ind w:left="0"/>
        <w:jc w:val="both"/>
      </w:pPr>
      <w:r>
        <w:rPr>
          <w:rFonts w:ascii="Times New Roman"/>
          <w:b w:val="false"/>
          <w:i w:val="false"/>
          <w:color w:val="000000"/>
          <w:sz w:val="28"/>
        </w:rPr>
        <w:t>
      15) жіті респираторлық вирустық инфекциялар (бұдан әрі – ЖРВИ) – ауа-тамшы жолымен берілетін және тыныс алу (респираторлық) жолдарының сілемейлі қабығын зақымдаумен қоса жүретін тұмау, парагрипп, аденовирустар және респираторлық-синцитиалдық вирустар тудыратын аурулардың жоғары контагиоздық тобы;</w:t>
      </w:r>
    </w:p>
    <w:bookmarkEnd w:id="27"/>
    <w:bookmarkStart w:name="z29" w:id="28"/>
    <w:p>
      <w:pPr>
        <w:spacing w:after="0"/>
        <w:ind w:left="0"/>
        <w:jc w:val="both"/>
      </w:pPr>
      <w:r>
        <w:rPr>
          <w:rFonts w:ascii="Times New Roman"/>
          <w:b w:val="false"/>
          <w:i w:val="false"/>
          <w:color w:val="000000"/>
          <w:sz w:val="28"/>
        </w:rPr>
        <w:t>
      16) инфекциялық палата – инфекциялық ауруханалардың немесе бөлімшелердің пациенттерін емдеуге жатқызуға және емдеу - диагностикалық іс-шаралар жүргізуге арналған үй - жай;</w:t>
      </w:r>
    </w:p>
    <w:bookmarkEnd w:id="28"/>
    <w:bookmarkStart w:name="z30" w:id="29"/>
    <w:p>
      <w:pPr>
        <w:spacing w:after="0"/>
        <w:ind w:left="0"/>
        <w:jc w:val="both"/>
      </w:pPr>
      <w:r>
        <w:rPr>
          <w:rFonts w:ascii="Times New Roman"/>
          <w:b w:val="false"/>
          <w:i w:val="false"/>
          <w:color w:val="000000"/>
          <w:sz w:val="28"/>
        </w:rPr>
        <w:t>
      17) инфекциялық және паразиттік аурулар – пайда болуы мен таралуы адамның өмір сүру ортасының биологиялық факторларының адамға әсер етуінен және аурудың науқас адамнан, жануардан дені сау адамға берілу мүмкіндігінен болатын адам аурулары;</w:t>
      </w:r>
    </w:p>
    <w:bookmarkEnd w:id="29"/>
    <w:bookmarkStart w:name="z31" w:id="30"/>
    <w:p>
      <w:pPr>
        <w:spacing w:after="0"/>
        <w:ind w:left="0"/>
        <w:jc w:val="both"/>
      </w:pPr>
      <w:r>
        <w:rPr>
          <w:rFonts w:ascii="Times New Roman"/>
          <w:b w:val="false"/>
          <w:i w:val="false"/>
          <w:color w:val="000000"/>
          <w:sz w:val="28"/>
        </w:rPr>
        <w:t>
      18)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30"/>
    <w:bookmarkStart w:name="z32" w:id="31"/>
    <w:p>
      <w:pPr>
        <w:spacing w:after="0"/>
        <w:ind w:left="0"/>
        <w:jc w:val="both"/>
      </w:pPr>
      <w:r>
        <w:rPr>
          <w:rFonts w:ascii="Times New Roman"/>
          <w:b w:val="false"/>
          <w:i w:val="false"/>
          <w:color w:val="000000"/>
          <w:sz w:val="28"/>
        </w:rPr>
        <w:t>
      19) клиникалық хаттама (бұдан әрі – КХ) – белгілі бір ауру немесе клиникалық жағдай кезінде профилактика, диагностика, емдеу, медициналық оңалту және паллиативтік медициналық көмек жөніндегі ғылыми-дәлелденген ұсынымдардан тұратын құжат;</w:t>
      </w:r>
    </w:p>
    <w:bookmarkEnd w:id="31"/>
    <w:bookmarkStart w:name="z33" w:id="32"/>
    <w:p>
      <w:pPr>
        <w:spacing w:after="0"/>
        <w:ind w:left="0"/>
        <w:jc w:val="both"/>
      </w:pPr>
      <w:r>
        <w:rPr>
          <w:rFonts w:ascii="Times New Roman"/>
          <w:b w:val="false"/>
          <w:i w:val="false"/>
          <w:color w:val="000000"/>
          <w:sz w:val="28"/>
        </w:rPr>
        <w:t>
      20) консилиум – кемінде үш дәрігердің қатысуымен диагноз қою, емдеу тактикасын айқындау және ауруды болжау мақсатында адамды зерттеу;</w:t>
      </w:r>
    </w:p>
    <w:bookmarkEnd w:id="32"/>
    <w:bookmarkStart w:name="z34" w:id="33"/>
    <w:p>
      <w:pPr>
        <w:spacing w:after="0"/>
        <w:ind w:left="0"/>
        <w:jc w:val="both"/>
      </w:pPr>
      <w:r>
        <w:rPr>
          <w:rFonts w:ascii="Times New Roman"/>
          <w:b w:val="false"/>
          <w:i w:val="false"/>
          <w:color w:val="000000"/>
          <w:sz w:val="28"/>
        </w:rPr>
        <w:t>
      21) қабылдау-диагностикалық бөлімше – кейіннен медициналық көмек көрсете отырып, пациенттерді медициналық сұрыптау жүзеге асырылатын стационардың құрылымдық бөлімшесі;</w:t>
      </w:r>
    </w:p>
    <w:bookmarkEnd w:id="33"/>
    <w:bookmarkStart w:name="z35" w:id="34"/>
    <w:p>
      <w:pPr>
        <w:spacing w:after="0"/>
        <w:ind w:left="0"/>
        <w:jc w:val="both"/>
      </w:pPr>
      <w:r>
        <w:rPr>
          <w:rFonts w:ascii="Times New Roman"/>
          <w:b w:val="false"/>
          <w:i w:val="false"/>
          <w:color w:val="000000"/>
          <w:sz w:val="28"/>
        </w:rPr>
        <w:t>
      22) қарқынды терапия палатасы (бұдан әрі – ҚТП) – қарқынды терапияны талап ететін ауыр пациенттерді емдеуге және динамикалық байқауға арналған;</w:t>
      </w:r>
    </w:p>
    <w:bookmarkEnd w:id="34"/>
    <w:bookmarkStart w:name="z36" w:id="35"/>
    <w:p>
      <w:pPr>
        <w:spacing w:after="0"/>
        <w:ind w:left="0"/>
        <w:jc w:val="both"/>
      </w:pPr>
      <w:r>
        <w:rPr>
          <w:rFonts w:ascii="Times New Roman"/>
          <w:b w:val="false"/>
          <w:i w:val="false"/>
          <w:color w:val="000000"/>
          <w:sz w:val="28"/>
        </w:rPr>
        <w:t>
      23)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35"/>
    <w:bookmarkStart w:name="z37" w:id="36"/>
    <w:p>
      <w:pPr>
        <w:spacing w:after="0"/>
        <w:ind w:left="0"/>
        <w:jc w:val="both"/>
      </w:pPr>
      <w:r>
        <w:rPr>
          <w:rFonts w:ascii="Times New Roman"/>
          <w:b w:val="false"/>
          <w:i w:val="false"/>
          <w:color w:val="000000"/>
          <w:sz w:val="28"/>
        </w:rPr>
        <w:t>
      24) мамандандырылған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құралын пайдалана отырып көрсететін медициналық көмек;</w:t>
      </w:r>
    </w:p>
    <w:bookmarkEnd w:id="36"/>
    <w:bookmarkStart w:name="z38" w:id="37"/>
    <w:p>
      <w:pPr>
        <w:spacing w:after="0"/>
        <w:ind w:left="0"/>
        <w:jc w:val="both"/>
      </w:pPr>
      <w:r>
        <w:rPr>
          <w:rFonts w:ascii="Times New Roman"/>
          <w:b w:val="false"/>
          <w:i w:val="false"/>
          <w:color w:val="000000"/>
          <w:sz w:val="28"/>
        </w:rPr>
        <w:t>
      25) медициналық-санитариялық алғашқы көмек (бұдан әрі – МСАК) – адам, отбасы және қоғам деңгейінде көрсетілетін, қолжетімді медициналық қызметтер көрсету кешенін қамтитын, тәулік бойы медициналық байқау болмайтын, дәрігерге дейінгі немесе білікті медициналық көмек;</w:t>
      </w:r>
    </w:p>
    <w:bookmarkEnd w:id="37"/>
    <w:bookmarkStart w:name="z39" w:id="38"/>
    <w:p>
      <w:pPr>
        <w:spacing w:after="0"/>
        <w:ind w:left="0"/>
        <w:jc w:val="both"/>
      </w:pPr>
      <w:r>
        <w:rPr>
          <w:rFonts w:ascii="Times New Roman"/>
          <w:b w:val="false"/>
          <w:i w:val="false"/>
          <w:color w:val="000000"/>
          <w:sz w:val="28"/>
        </w:rPr>
        <w:t>
      26)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38"/>
    <w:bookmarkStart w:name="z40" w:id="39"/>
    <w:p>
      <w:pPr>
        <w:spacing w:after="0"/>
        <w:ind w:left="0"/>
        <w:jc w:val="both"/>
      </w:pPr>
      <w:r>
        <w:rPr>
          <w:rFonts w:ascii="Times New Roman"/>
          <w:b w:val="false"/>
          <w:i w:val="false"/>
          <w:color w:val="000000"/>
          <w:sz w:val="28"/>
        </w:rPr>
        <w:t>
      27) медициналық ұйым (бұдан әрі – МҰ) – негізгі қызметі медициналық көмек көрсету болып табылатын денсаулық сақтау ұйымы;</w:t>
      </w:r>
    </w:p>
    <w:bookmarkEnd w:id="39"/>
    <w:bookmarkStart w:name="z41" w:id="40"/>
    <w:p>
      <w:pPr>
        <w:spacing w:after="0"/>
        <w:ind w:left="0"/>
        <w:jc w:val="both"/>
      </w:pPr>
      <w:r>
        <w:rPr>
          <w:rFonts w:ascii="Times New Roman"/>
          <w:b w:val="false"/>
          <w:i w:val="false"/>
          <w:color w:val="000000"/>
          <w:sz w:val="28"/>
        </w:rPr>
        <w:t>
      28)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40"/>
    <w:bookmarkStart w:name="z42" w:id="41"/>
    <w:p>
      <w:pPr>
        <w:spacing w:after="0"/>
        <w:ind w:left="0"/>
        <w:jc w:val="both"/>
      </w:pPr>
      <w:r>
        <w:rPr>
          <w:rFonts w:ascii="Times New Roman"/>
          <w:b w:val="false"/>
          <w:i w:val="false"/>
          <w:color w:val="000000"/>
          <w:sz w:val="28"/>
        </w:rPr>
        <w:t>
      29) реанимация бөлімшесі – шұғыл медициналық көмек көрсетуге, реанимация және қарқынды терапия жүргізуге арналған;</w:t>
      </w:r>
    </w:p>
    <w:bookmarkEnd w:id="41"/>
    <w:bookmarkStart w:name="z43" w:id="42"/>
    <w:p>
      <w:pPr>
        <w:spacing w:after="0"/>
        <w:ind w:left="0"/>
        <w:jc w:val="both"/>
      </w:pPr>
      <w:r>
        <w:rPr>
          <w:rFonts w:ascii="Times New Roman"/>
          <w:b w:val="false"/>
          <w:i w:val="false"/>
          <w:color w:val="000000"/>
          <w:sz w:val="28"/>
        </w:rPr>
        <w:t>
      30) санитариялық-эпидемияға қарсы режим – денсаулық сақтау объектілерінде инфекциялық және паразиттік аурулардың алдын алу және оларды таратпау жөніндегі іс-шаралар кешені;</w:t>
      </w:r>
    </w:p>
    <w:bookmarkEnd w:id="42"/>
    <w:bookmarkStart w:name="z44" w:id="43"/>
    <w:p>
      <w:pPr>
        <w:spacing w:after="0"/>
        <w:ind w:left="0"/>
        <w:jc w:val="both"/>
      </w:pPr>
      <w:r>
        <w:rPr>
          <w:rFonts w:ascii="Times New Roman"/>
          <w:b w:val="false"/>
          <w:i w:val="false"/>
          <w:color w:val="000000"/>
          <w:sz w:val="28"/>
        </w:rPr>
        <w:t>
      31) стационарды алмастыратын көмек – медициналық бақылау жасалатын, күндізгі стационарды және үйдегі стационарды қамтитын,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w:t>
      </w:r>
    </w:p>
    <w:bookmarkEnd w:id="43"/>
    <w:bookmarkStart w:name="z45" w:id="44"/>
    <w:p>
      <w:pPr>
        <w:spacing w:after="0"/>
        <w:ind w:left="0"/>
        <w:jc w:val="both"/>
      </w:pPr>
      <w:r>
        <w:rPr>
          <w:rFonts w:ascii="Times New Roman"/>
          <w:b w:val="false"/>
          <w:i w:val="false"/>
          <w:color w:val="000000"/>
          <w:sz w:val="28"/>
        </w:rPr>
        <w:t>
      32) сүзгі – емханада ұйымдастырылатын, міндеті пациенттерді емханаға кіреберісте екі негізгі ағынға: инфекциялық ауруға күдігі бар адамдарға (жоғары температура, этиологиясы белгісіз бөртпе, диспепсиялық бұзылыстар және инфекциялық аурулардың белгілері) және дені сау немесе әртүрлі функционалдық ауытқулары бар адамдарға бөлу болып табылады;</w:t>
      </w:r>
    </w:p>
    <w:bookmarkEnd w:id="44"/>
    <w:bookmarkStart w:name="z46" w:id="45"/>
    <w:p>
      <w:pPr>
        <w:spacing w:after="0"/>
        <w:ind w:left="0"/>
        <w:jc w:val="both"/>
      </w:pPr>
      <w:r>
        <w:rPr>
          <w:rFonts w:ascii="Times New Roman"/>
          <w:b w:val="false"/>
          <w:i w:val="false"/>
          <w:color w:val="000000"/>
          <w:sz w:val="28"/>
        </w:rPr>
        <w:t>
      33) тегін медициналық көмектің кепілдік берілген көлемі (бұдан әрі – ТМККК) – бюджет қаражаты есебінен берілетін медициналық көмектің көлемі;</w:t>
      </w:r>
    </w:p>
    <w:bookmarkEnd w:id="45"/>
    <w:bookmarkStart w:name="z47" w:id="46"/>
    <w:p>
      <w:pPr>
        <w:spacing w:after="0"/>
        <w:ind w:left="0"/>
        <w:jc w:val="both"/>
      </w:pPr>
      <w:r>
        <w:rPr>
          <w:rFonts w:ascii="Times New Roman"/>
          <w:b w:val="false"/>
          <w:i w:val="false"/>
          <w:color w:val="000000"/>
          <w:sz w:val="28"/>
        </w:rPr>
        <w:t>
      34) хабардар етілген келісім – субъектінің медициналық араласуға және (немесе) нақты зерттеуге қатысуға өз келісімін медициналық араласудың және (немесе) зерттеудің шешім қабылдауы үшін маңызы бар барлық аспектілері туралы ақпарат алғаннан кейін ерікті түрде растау рәсімі. Хабардар етілген келісім нысанына қол қою және күн қою арқылы хабардар етілген келісім құжатталады;</w:t>
      </w:r>
    </w:p>
    <w:bookmarkEnd w:id="46"/>
    <w:bookmarkStart w:name="z48" w:id="47"/>
    <w:p>
      <w:pPr>
        <w:spacing w:after="0"/>
        <w:ind w:left="0"/>
        <w:jc w:val="both"/>
      </w:pPr>
      <w:r>
        <w:rPr>
          <w:rFonts w:ascii="Times New Roman"/>
          <w:b w:val="false"/>
          <w:i w:val="false"/>
          <w:color w:val="000000"/>
          <w:sz w:val="28"/>
        </w:rPr>
        <w:t>
      35)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47"/>
    <w:bookmarkStart w:name="z49" w:id="48"/>
    <w:p>
      <w:pPr>
        <w:spacing w:after="0"/>
        <w:ind w:left="0"/>
        <w:jc w:val="both"/>
      </w:pPr>
      <w:r>
        <w:rPr>
          <w:rFonts w:ascii="Times New Roman"/>
          <w:b w:val="false"/>
          <w:i w:val="false"/>
          <w:color w:val="000000"/>
          <w:sz w:val="28"/>
        </w:rPr>
        <w:t xml:space="preserve">
      3. Денсаулық сақтау субъектілері осы Стандартқа, медициналық көмек көрсету қағидаларына және КХ, Кодекстің </w:t>
      </w:r>
      <w:r>
        <w:rPr>
          <w:rFonts w:ascii="Times New Roman"/>
          <w:b w:val="false"/>
          <w:i w:val="false"/>
          <w:color w:val="000000"/>
          <w:sz w:val="28"/>
        </w:rPr>
        <w:t>115-бабының</w:t>
      </w:r>
      <w:r>
        <w:rPr>
          <w:rFonts w:ascii="Times New Roman"/>
          <w:b w:val="false"/>
          <w:i w:val="false"/>
          <w:color w:val="000000"/>
          <w:sz w:val="28"/>
        </w:rPr>
        <w:t xml:space="preserve"> 3) тармағына сәйкес инфекциялық аурулар кезінде медициналық көмек көрсетеді.</w:t>
      </w:r>
    </w:p>
    <w:bookmarkEnd w:id="48"/>
    <w:bookmarkStart w:name="z50" w:id="49"/>
    <w:p>
      <w:pPr>
        <w:spacing w:after="0"/>
        <w:ind w:left="0"/>
        <w:jc w:val="both"/>
      </w:pPr>
      <w:r>
        <w:rPr>
          <w:rFonts w:ascii="Times New Roman"/>
          <w:b w:val="false"/>
          <w:i w:val="false"/>
          <w:color w:val="000000"/>
          <w:sz w:val="28"/>
        </w:rPr>
        <w:t>
      Тиісті КХ болмаған кезде инфекциялық аурулары бар пациенттерді қадағалап қарау тактикасын айқындау дәлелді медицина негізінде халықаралық ұсынымдарды ескере отырып, консилиумның шешімі бойынша жүзеге асырылады.</w:t>
      </w:r>
    </w:p>
    <w:bookmarkEnd w:id="49"/>
    <w:bookmarkStart w:name="z51" w:id="50"/>
    <w:p>
      <w:pPr>
        <w:spacing w:after="0"/>
        <w:ind w:left="0"/>
        <w:jc w:val="both"/>
      </w:pPr>
      <w:r>
        <w:rPr>
          <w:rFonts w:ascii="Times New Roman"/>
          <w:b w:val="false"/>
          <w:i w:val="false"/>
          <w:color w:val="000000"/>
          <w:sz w:val="28"/>
        </w:rPr>
        <w:t xml:space="preserve">
      4. ТМККК шеңберінде және МӘМС жүйесінде инфекциялық аурулары бар пациенттерді дәрілік қамтамасыз ету Қазақстандық ұлттық дәрілік формуляр негізінде МҰ басшы бекіткен денсаулық сақтау ұйымының дәрілік формулярына, "Қазақстандық ұлттық дәрілік формулярын бекіту туралы" Қазақстан Республикасы Денсаулық сақтау министрінің 2021 жылғы 18 мамырдағы № ҚР ДСМ-41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ДСМ-41/2021 бұйрық) сәйкес жүзеге асырылады (Нормативтік құқықтық актілерді мемлекеттік тіркеу тізілімінде № 22782 болып тіркелген).</w:t>
      </w:r>
    </w:p>
    <w:bookmarkEnd w:id="50"/>
    <w:bookmarkStart w:name="z52" w:id="51"/>
    <w:p>
      <w:pPr>
        <w:spacing w:after="0"/>
        <w:ind w:left="0"/>
        <w:jc w:val="both"/>
      </w:pPr>
      <w:r>
        <w:rPr>
          <w:rFonts w:ascii="Times New Roman"/>
          <w:b w:val="false"/>
          <w:i w:val="false"/>
          <w:color w:val="000000"/>
          <w:sz w:val="28"/>
        </w:rPr>
        <w:t xml:space="preserve">
      5. Инфекциялық аурулары бар пациенттерге медициналық көмек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22151 болып тіркелген) амбулаториялық, стационарлық, стационарды алмастыратын жағдайларда, үйде, медициналық ұйымнан тыс жерде, пациенттің және (немесе) оның заңды өкілінің нақты орналасқан жері бойынша санаторийлік-курорттық ұйымдарда, соның ішінде қашықтықтан көрсетілетін медициналық қызметтерді қолдану арқылы көрсетіледі.</w:t>
      </w:r>
    </w:p>
    <w:bookmarkEnd w:id="51"/>
    <w:bookmarkStart w:name="z53" w:id="52"/>
    <w:p>
      <w:pPr>
        <w:spacing w:after="0"/>
        <w:ind w:left="0"/>
        <w:jc w:val="left"/>
      </w:pPr>
      <w:r>
        <w:rPr>
          <w:rFonts w:ascii="Times New Roman"/>
          <w:b/>
          <w:i w:val="false"/>
          <w:color w:val="000000"/>
        </w:rPr>
        <w:t xml:space="preserve"> 2-тарау. Инфекциялық аурулар кезінде медициналық көмек көрсететін денсаулық сақтау ұйымдарының құрылымы</w:t>
      </w:r>
    </w:p>
    <w:bookmarkEnd w:id="52"/>
    <w:bookmarkStart w:name="z54" w:id="53"/>
    <w:p>
      <w:pPr>
        <w:spacing w:after="0"/>
        <w:ind w:left="0"/>
        <w:jc w:val="both"/>
      </w:pPr>
      <w:r>
        <w:rPr>
          <w:rFonts w:ascii="Times New Roman"/>
          <w:b w:val="false"/>
          <w:i w:val="false"/>
          <w:color w:val="000000"/>
          <w:sz w:val="28"/>
        </w:rPr>
        <w:t xml:space="preserve">
      6. Инфекциялық аурулар кезінде медициналық көмекті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ДСМ-133/2020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ДСМ-133/2020 бұйрық) (Нормативтік құқықтық актілерді мемлекеттік тіркеу тізілімінде № 21452 болып тіркелген),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"Инфекциялық аурулар" кіші түрі бойынша медициналық қызметпен айналысуға лицензиясы бар меншік нысанына, ведомстволық тиістілігіне және денсаулық сақтау ұйымының деңгейіне қарамастан медициналық ұйымдар көрсетеді.</w:t>
      </w:r>
    </w:p>
    <w:bookmarkEnd w:id="53"/>
    <w:bookmarkStart w:name="z55" w:id="54"/>
    <w:p>
      <w:pPr>
        <w:spacing w:after="0"/>
        <w:ind w:left="0"/>
        <w:jc w:val="both"/>
      </w:pPr>
      <w:r>
        <w:rPr>
          <w:rFonts w:ascii="Times New Roman"/>
          <w:b w:val="false"/>
          <w:i w:val="false"/>
          <w:color w:val="000000"/>
          <w:sz w:val="28"/>
        </w:rPr>
        <w:t>
      7. Инфекциялық аурулар кезінде медициналық көмек ТМККК шеңберінде және (немесе) МӘМС жүйесінде № ҚР ДСМ-133/2020 бұйрыққа сәйкес медициналық ұйымдарда көрсетіледі:</w:t>
      </w:r>
    </w:p>
    <w:bookmarkEnd w:id="54"/>
    <w:bookmarkStart w:name="z56" w:id="55"/>
    <w:p>
      <w:pPr>
        <w:spacing w:after="0"/>
        <w:ind w:left="0"/>
        <w:jc w:val="both"/>
      </w:pPr>
      <w:r>
        <w:rPr>
          <w:rFonts w:ascii="Times New Roman"/>
          <w:b w:val="false"/>
          <w:i w:val="false"/>
          <w:color w:val="000000"/>
          <w:sz w:val="28"/>
        </w:rPr>
        <w:t>
      1) аудандық деңгейде:</w:t>
      </w:r>
    </w:p>
    <w:bookmarkEnd w:id="55"/>
    <w:p>
      <w:pPr>
        <w:spacing w:after="0"/>
        <w:ind w:left="0"/>
        <w:jc w:val="both"/>
      </w:pPr>
      <w:r>
        <w:rPr>
          <w:rFonts w:ascii="Times New Roman"/>
          <w:b w:val="false"/>
          <w:i w:val="false"/>
          <w:color w:val="000000"/>
          <w:sz w:val="28"/>
        </w:rPr>
        <w:t>
      медициналық пункт;</w:t>
      </w:r>
    </w:p>
    <w:p>
      <w:pPr>
        <w:spacing w:after="0"/>
        <w:ind w:left="0"/>
        <w:jc w:val="both"/>
      </w:pPr>
      <w:r>
        <w:rPr>
          <w:rFonts w:ascii="Times New Roman"/>
          <w:b w:val="false"/>
          <w:i w:val="false"/>
          <w:color w:val="000000"/>
          <w:sz w:val="28"/>
        </w:rPr>
        <w:t>
      фельдшерлік-акушерлік пункт;</w:t>
      </w:r>
    </w:p>
    <w:p>
      <w:pPr>
        <w:spacing w:after="0"/>
        <w:ind w:left="0"/>
        <w:jc w:val="both"/>
      </w:pPr>
      <w:r>
        <w:rPr>
          <w:rFonts w:ascii="Times New Roman"/>
          <w:b w:val="false"/>
          <w:i w:val="false"/>
          <w:color w:val="000000"/>
          <w:sz w:val="28"/>
        </w:rPr>
        <w:t>
      дәрігерлік амбулатория;</w:t>
      </w:r>
    </w:p>
    <w:p>
      <w:pPr>
        <w:spacing w:after="0"/>
        <w:ind w:left="0"/>
        <w:jc w:val="both"/>
      </w:pPr>
      <w:r>
        <w:rPr>
          <w:rFonts w:ascii="Times New Roman"/>
          <w:b w:val="false"/>
          <w:i w:val="false"/>
          <w:color w:val="000000"/>
          <w:sz w:val="28"/>
        </w:rPr>
        <w:t>
      медициналық-санитариялық алғашқы көмек орталығы;</w:t>
      </w:r>
    </w:p>
    <w:p>
      <w:pPr>
        <w:spacing w:after="0"/>
        <w:ind w:left="0"/>
        <w:jc w:val="both"/>
      </w:pPr>
      <w:r>
        <w:rPr>
          <w:rFonts w:ascii="Times New Roman"/>
          <w:b w:val="false"/>
          <w:i w:val="false"/>
          <w:color w:val="000000"/>
          <w:sz w:val="28"/>
        </w:rPr>
        <w:t>
      аудандық емхана;</w:t>
      </w:r>
    </w:p>
    <w:p>
      <w:pPr>
        <w:spacing w:after="0"/>
        <w:ind w:left="0"/>
        <w:jc w:val="both"/>
      </w:pPr>
      <w:r>
        <w:rPr>
          <w:rFonts w:ascii="Times New Roman"/>
          <w:b w:val="false"/>
          <w:i w:val="false"/>
          <w:color w:val="000000"/>
          <w:sz w:val="28"/>
        </w:rPr>
        <w:t>
      нөмірлі аудандық емхана;</w:t>
      </w:r>
    </w:p>
    <w:p>
      <w:pPr>
        <w:spacing w:after="0"/>
        <w:ind w:left="0"/>
        <w:jc w:val="both"/>
      </w:pPr>
      <w:r>
        <w:rPr>
          <w:rFonts w:ascii="Times New Roman"/>
          <w:b w:val="false"/>
          <w:i w:val="false"/>
          <w:color w:val="000000"/>
          <w:sz w:val="28"/>
        </w:rPr>
        <w:t>
      аудандық аурухана;</w:t>
      </w:r>
    </w:p>
    <w:p>
      <w:pPr>
        <w:spacing w:after="0"/>
        <w:ind w:left="0"/>
        <w:jc w:val="both"/>
      </w:pPr>
      <w:r>
        <w:rPr>
          <w:rFonts w:ascii="Times New Roman"/>
          <w:b w:val="false"/>
          <w:i w:val="false"/>
          <w:color w:val="000000"/>
          <w:sz w:val="28"/>
        </w:rPr>
        <w:t>
      нөмірлі аудандық аурухана;</w:t>
      </w:r>
    </w:p>
    <w:p>
      <w:pPr>
        <w:spacing w:after="0"/>
        <w:ind w:left="0"/>
        <w:jc w:val="both"/>
      </w:pPr>
      <w:r>
        <w:rPr>
          <w:rFonts w:ascii="Times New Roman"/>
          <w:b w:val="false"/>
          <w:i w:val="false"/>
          <w:color w:val="000000"/>
          <w:sz w:val="28"/>
        </w:rPr>
        <w:t>
      көпбейінді аудандық орталық аурухана;</w:t>
      </w:r>
    </w:p>
    <w:bookmarkStart w:name="z57" w:id="56"/>
    <w:p>
      <w:pPr>
        <w:spacing w:after="0"/>
        <w:ind w:left="0"/>
        <w:jc w:val="both"/>
      </w:pPr>
      <w:r>
        <w:rPr>
          <w:rFonts w:ascii="Times New Roman"/>
          <w:b w:val="false"/>
          <w:i w:val="false"/>
          <w:color w:val="000000"/>
          <w:sz w:val="28"/>
        </w:rPr>
        <w:t>
      2) қалалық деңгейде:</w:t>
      </w:r>
    </w:p>
    <w:bookmarkEnd w:id="56"/>
    <w:p>
      <w:pPr>
        <w:spacing w:after="0"/>
        <w:ind w:left="0"/>
        <w:jc w:val="both"/>
      </w:pPr>
      <w:r>
        <w:rPr>
          <w:rFonts w:ascii="Times New Roman"/>
          <w:b w:val="false"/>
          <w:i w:val="false"/>
          <w:color w:val="000000"/>
          <w:sz w:val="28"/>
        </w:rPr>
        <w:t>
      дәрігерлік амбулатория;</w:t>
      </w:r>
    </w:p>
    <w:p>
      <w:pPr>
        <w:spacing w:after="0"/>
        <w:ind w:left="0"/>
        <w:jc w:val="both"/>
      </w:pPr>
      <w:r>
        <w:rPr>
          <w:rFonts w:ascii="Times New Roman"/>
          <w:b w:val="false"/>
          <w:i w:val="false"/>
          <w:color w:val="000000"/>
          <w:sz w:val="28"/>
        </w:rPr>
        <w:t>
      медициналық-санитариялық алғашқы көмек орталығы;</w:t>
      </w:r>
    </w:p>
    <w:p>
      <w:pPr>
        <w:spacing w:after="0"/>
        <w:ind w:left="0"/>
        <w:jc w:val="both"/>
      </w:pPr>
      <w:r>
        <w:rPr>
          <w:rFonts w:ascii="Times New Roman"/>
          <w:b w:val="false"/>
          <w:i w:val="false"/>
          <w:color w:val="000000"/>
          <w:sz w:val="28"/>
        </w:rPr>
        <w:t>
      қалалық емхана;</w:t>
      </w:r>
    </w:p>
    <w:p>
      <w:pPr>
        <w:spacing w:after="0"/>
        <w:ind w:left="0"/>
        <w:jc w:val="both"/>
      </w:pPr>
      <w:r>
        <w:rPr>
          <w:rFonts w:ascii="Times New Roman"/>
          <w:b w:val="false"/>
          <w:i w:val="false"/>
          <w:color w:val="000000"/>
          <w:sz w:val="28"/>
        </w:rPr>
        <w:t>
      консультациялық-диагностикалық орталық;</w:t>
      </w:r>
    </w:p>
    <w:p>
      <w:pPr>
        <w:spacing w:after="0"/>
        <w:ind w:left="0"/>
        <w:jc w:val="both"/>
      </w:pPr>
      <w:r>
        <w:rPr>
          <w:rFonts w:ascii="Times New Roman"/>
          <w:b w:val="false"/>
          <w:i w:val="false"/>
          <w:color w:val="000000"/>
          <w:sz w:val="28"/>
        </w:rPr>
        <w:t>
      қалалық аурухана;</w:t>
      </w:r>
    </w:p>
    <w:p>
      <w:pPr>
        <w:spacing w:after="0"/>
        <w:ind w:left="0"/>
        <w:jc w:val="both"/>
      </w:pPr>
      <w:r>
        <w:rPr>
          <w:rFonts w:ascii="Times New Roman"/>
          <w:b w:val="false"/>
          <w:i w:val="false"/>
          <w:color w:val="000000"/>
          <w:sz w:val="28"/>
        </w:rPr>
        <w:t>
      көп бейінді қалалық аурухана;</w:t>
      </w:r>
    </w:p>
    <w:p>
      <w:pPr>
        <w:spacing w:after="0"/>
        <w:ind w:left="0"/>
        <w:jc w:val="both"/>
      </w:pPr>
      <w:r>
        <w:rPr>
          <w:rFonts w:ascii="Times New Roman"/>
          <w:b w:val="false"/>
          <w:i w:val="false"/>
          <w:color w:val="000000"/>
          <w:sz w:val="28"/>
        </w:rPr>
        <w:t>
      көп бейінді қалалық балалар ауруханасы;</w:t>
      </w:r>
    </w:p>
    <w:p>
      <w:pPr>
        <w:spacing w:after="0"/>
        <w:ind w:left="0"/>
        <w:jc w:val="both"/>
      </w:pPr>
      <w:r>
        <w:rPr>
          <w:rFonts w:ascii="Times New Roman"/>
          <w:b w:val="false"/>
          <w:i w:val="false"/>
          <w:color w:val="000000"/>
          <w:sz w:val="28"/>
        </w:rPr>
        <w:t>
      инфекциялық аурулар ауруханасы;</w:t>
      </w:r>
    </w:p>
    <w:p>
      <w:pPr>
        <w:spacing w:after="0"/>
        <w:ind w:left="0"/>
        <w:jc w:val="both"/>
      </w:pPr>
      <w:r>
        <w:rPr>
          <w:rFonts w:ascii="Times New Roman"/>
          <w:b w:val="false"/>
          <w:i w:val="false"/>
          <w:color w:val="000000"/>
          <w:sz w:val="28"/>
        </w:rPr>
        <w:t>
      АИТВ инфекциясы профилактикасы саласындағы қызметті жүзеге асыратын денсаулық сақтау ұйымдары;</w:t>
      </w:r>
    </w:p>
    <w:bookmarkStart w:name="z58" w:id="57"/>
    <w:p>
      <w:pPr>
        <w:spacing w:after="0"/>
        <w:ind w:left="0"/>
        <w:jc w:val="both"/>
      </w:pPr>
      <w:r>
        <w:rPr>
          <w:rFonts w:ascii="Times New Roman"/>
          <w:b w:val="false"/>
          <w:i w:val="false"/>
          <w:color w:val="000000"/>
          <w:sz w:val="28"/>
        </w:rPr>
        <w:t>
      3) облыстық деңгейде:</w:t>
      </w:r>
    </w:p>
    <w:bookmarkEnd w:id="57"/>
    <w:p>
      <w:pPr>
        <w:spacing w:after="0"/>
        <w:ind w:left="0"/>
        <w:jc w:val="both"/>
      </w:pPr>
      <w:r>
        <w:rPr>
          <w:rFonts w:ascii="Times New Roman"/>
          <w:b w:val="false"/>
          <w:i w:val="false"/>
          <w:color w:val="000000"/>
          <w:sz w:val="28"/>
        </w:rPr>
        <w:t>
      көп бейінді облыстық аурухана;</w:t>
      </w:r>
    </w:p>
    <w:p>
      <w:pPr>
        <w:spacing w:after="0"/>
        <w:ind w:left="0"/>
        <w:jc w:val="both"/>
      </w:pPr>
      <w:r>
        <w:rPr>
          <w:rFonts w:ascii="Times New Roman"/>
          <w:b w:val="false"/>
          <w:i w:val="false"/>
          <w:color w:val="000000"/>
          <w:sz w:val="28"/>
        </w:rPr>
        <w:t>
      көп бейінді облыстық балалар ауруханасы;</w:t>
      </w:r>
    </w:p>
    <w:p>
      <w:pPr>
        <w:spacing w:after="0"/>
        <w:ind w:left="0"/>
        <w:jc w:val="both"/>
      </w:pPr>
      <w:r>
        <w:rPr>
          <w:rFonts w:ascii="Times New Roman"/>
          <w:b w:val="false"/>
          <w:i w:val="false"/>
          <w:color w:val="000000"/>
          <w:sz w:val="28"/>
        </w:rPr>
        <w:t>
      инфекциялық аурулар ауруханасы;</w:t>
      </w:r>
    </w:p>
    <w:p>
      <w:pPr>
        <w:spacing w:after="0"/>
        <w:ind w:left="0"/>
        <w:jc w:val="both"/>
      </w:pPr>
      <w:r>
        <w:rPr>
          <w:rFonts w:ascii="Times New Roman"/>
          <w:b w:val="false"/>
          <w:i w:val="false"/>
          <w:color w:val="000000"/>
          <w:sz w:val="28"/>
        </w:rPr>
        <w:t>
      АИТВ инфекциясы профилактикасы саласындағы қызметті жүзеге асыратын денсаулық сақтау ұйымдары;</w:t>
      </w:r>
    </w:p>
    <w:p>
      <w:pPr>
        <w:spacing w:after="0"/>
        <w:ind w:left="0"/>
        <w:jc w:val="both"/>
      </w:pPr>
      <w:r>
        <w:rPr>
          <w:rFonts w:ascii="Times New Roman"/>
          <w:b w:val="false"/>
          <w:i w:val="false"/>
          <w:color w:val="000000"/>
          <w:sz w:val="28"/>
        </w:rPr>
        <w:t>
      облыстық фтизиопульмонология орталығы;</w:t>
      </w:r>
    </w:p>
    <w:p>
      <w:pPr>
        <w:spacing w:after="0"/>
        <w:ind w:left="0"/>
        <w:jc w:val="both"/>
      </w:pPr>
      <w:r>
        <w:rPr>
          <w:rFonts w:ascii="Times New Roman"/>
          <w:b w:val="false"/>
          <w:i w:val="false"/>
          <w:color w:val="000000"/>
          <w:sz w:val="28"/>
        </w:rPr>
        <w:t>
      тері-венерологиялық орталық.</w:t>
      </w:r>
    </w:p>
    <w:bookmarkStart w:name="z59" w:id="58"/>
    <w:p>
      <w:pPr>
        <w:spacing w:after="0"/>
        <w:ind w:left="0"/>
        <w:jc w:val="both"/>
      </w:pPr>
      <w:r>
        <w:rPr>
          <w:rFonts w:ascii="Times New Roman"/>
          <w:b w:val="false"/>
          <w:i w:val="false"/>
          <w:color w:val="000000"/>
          <w:sz w:val="28"/>
        </w:rPr>
        <w:t xml:space="preserve">
      8. Инфекциялық аурулары бар пациенттерге медициналық көмек көрсететін денсаулық сақтау объектілеріне қойылатын санитариялық-эпидемиологиялық талаптар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ДСМ-96/2020 бұйрық) (Нормативтік құқықтық актілерді мемлекеттік тіркеу тізілімінде № 21080 болып тіркелген) сәйкес жүргізіледі.</w:t>
      </w:r>
    </w:p>
    <w:bookmarkEnd w:id="58"/>
    <w:bookmarkStart w:name="z60" w:id="59"/>
    <w:p>
      <w:pPr>
        <w:spacing w:after="0"/>
        <w:ind w:left="0"/>
        <w:jc w:val="both"/>
      </w:pPr>
      <w:r>
        <w:rPr>
          <w:rFonts w:ascii="Times New Roman"/>
          <w:b w:val="false"/>
          <w:i w:val="false"/>
          <w:color w:val="000000"/>
          <w:sz w:val="28"/>
        </w:rPr>
        <w:t>
      9. МҰ-да инфекциялық көмек мынадай бөлімшелерде көрсетіледі:</w:t>
      </w:r>
    </w:p>
    <w:bookmarkEnd w:id="59"/>
    <w:bookmarkStart w:name="z61" w:id="60"/>
    <w:p>
      <w:pPr>
        <w:spacing w:after="0"/>
        <w:ind w:left="0"/>
        <w:jc w:val="both"/>
      </w:pPr>
      <w:r>
        <w:rPr>
          <w:rFonts w:ascii="Times New Roman"/>
          <w:b w:val="false"/>
          <w:i w:val="false"/>
          <w:color w:val="000000"/>
          <w:sz w:val="28"/>
        </w:rPr>
        <w:t>
      1) сүзгі кабинеті (пациенттерді емханаға кіре берісте оларды екі ағынға бөлу: инфекциялық ауруға (температура, бөртпе, диарея) және басқа ауруларға бөлуді тиімді сұрыптау үшін. Сүзгіде жалпы практика дәрігері және учаскелік терапевт, педиатр, фельдшер, кеңейтілген практика мейіргері және (немесе) емханалардағы инфекционист кабинеті (облыстық, аудандық, қалалық деңгейлерде), консультациялық-диагностикалық бөлімшеде жұмыс істейді. Инфекционист кабинетінде "Инфекциялық аурулар (ересектер, балалар)" мамандығы бойынша маман сертификаты бар дәрігер (бұдан әрі – инфекционист дәрігер) жұмыс істейді;</w:t>
      </w:r>
    </w:p>
    <w:bookmarkEnd w:id="60"/>
    <w:bookmarkStart w:name="z62" w:id="61"/>
    <w:p>
      <w:pPr>
        <w:spacing w:after="0"/>
        <w:ind w:left="0"/>
        <w:jc w:val="both"/>
      </w:pPr>
      <w:r>
        <w:rPr>
          <w:rFonts w:ascii="Times New Roman"/>
          <w:b w:val="false"/>
          <w:i w:val="false"/>
          <w:color w:val="000000"/>
          <w:sz w:val="28"/>
        </w:rPr>
        <w:t>
      2) қалалық, облыстық деңгейлердегі, республикалық маңызы бар қалалардағы және ғылыми ұйымдардағы көп бейінді ауруханалар (ересектер, балалар) құрылымындағы инфекциялық бөлімше немесе жекелеген инфекциялық стационар болмаған кезде аудандық және қалалық деңгейлердегі көп бейінді ауруханалар (ересектер, балалар) құрылымындағы төсектер.</w:t>
      </w:r>
    </w:p>
    <w:bookmarkEnd w:id="61"/>
    <w:bookmarkStart w:name="z63" w:id="62"/>
    <w:p>
      <w:pPr>
        <w:spacing w:after="0"/>
        <w:ind w:left="0"/>
        <w:jc w:val="both"/>
      </w:pPr>
      <w:r>
        <w:rPr>
          <w:rFonts w:ascii="Times New Roman"/>
          <w:b w:val="false"/>
          <w:i w:val="false"/>
          <w:color w:val="000000"/>
          <w:sz w:val="28"/>
        </w:rPr>
        <w:t xml:space="preserve">
      10. Инфекциялық аурулары бар пациенттерге (айғақтар бойынша), оның ішінде кабинет сүзгісі деңгейінде медициналық көмек "Жіті респираторлық вирустық инфекциялар, тұмау және олардың асқынулары (пневмония), менингококк инфекциясы, COVID-19 коронавирус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22833 болып тіркелген) (бұдан әрі – № ҚР ДСМ-47 бұйрық) сәйкес жүзеге асырылады.</w:t>
      </w:r>
    </w:p>
    <w:bookmarkEnd w:id="62"/>
    <w:bookmarkStart w:name="z64" w:id="63"/>
    <w:p>
      <w:pPr>
        <w:spacing w:after="0"/>
        <w:ind w:left="0"/>
        <w:jc w:val="both"/>
      </w:pPr>
      <w:r>
        <w:rPr>
          <w:rFonts w:ascii="Times New Roman"/>
          <w:b w:val="false"/>
          <w:i w:val="false"/>
          <w:color w:val="000000"/>
          <w:sz w:val="28"/>
        </w:rPr>
        <w:t>
      11. Инфекционист кабинеті функцияларды жүзеге асырады:</w:t>
      </w:r>
    </w:p>
    <w:bookmarkEnd w:id="63"/>
    <w:bookmarkStart w:name="z65" w:id="64"/>
    <w:p>
      <w:pPr>
        <w:spacing w:after="0"/>
        <w:ind w:left="0"/>
        <w:jc w:val="both"/>
      </w:pPr>
      <w:r>
        <w:rPr>
          <w:rFonts w:ascii="Times New Roman"/>
          <w:b w:val="false"/>
          <w:i w:val="false"/>
          <w:color w:val="000000"/>
          <w:sz w:val="28"/>
        </w:rPr>
        <w:t>
      1) инфекциялық аурулары бар пациенттерге ММК көрсетеді;</w:t>
      </w:r>
    </w:p>
    <w:bookmarkEnd w:id="64"/>
    <w:bookmarkStart w:name="z66" w:id="65"/>
    <w:p>
      <w:pPr>
        <w:spacing w:after="0"/>
        <w:ind w:left="0"/>
        <w:jc w:val="both"/>
      </w:pPr>
      <w:r>
        <w:rPr>
          <w:rFonts w:ascii="Times New Roman"/>
          <w:b w:val="false"/>
          <w:i w:val="false"/>
          <w:color w:val="000000"/>
          <w:sz w:val="28"/>
        </w:rPr>
        <w:t>
      2) инфекцияны жұқтыру және оның таралу қаупін бағалауды жүргізеді;</w:t>
      </w:r>
    </w:p>
    <w:bookmarkEnd w:id="65"/>
    <w:bookmarkStart w:name="z67" w:id="66"/>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Қазақстан Республикасы Денсаулық сақтау министрінің 2020 жылғы 26 қазандағы № ҚР ДСМ-153/2020 </w:t>
      </w:r>
      <w:r>
        <w:rPr>
          <w:rFonts w:ascii="Times New Roman"/>
          <w:b w:val="false"/>
          <w:i w:val="false"/>
          <w:color w:val="000000"/>
          <w:sz w:val="28"/>
        </w:rPr>
        <w:t>бұйрығына</w:t>
      </w:r>
      <w:r>
        <w:rPr>
          <w:rFonts w:ascii="Times New Roman"/>
          <w:b w:val="false"/>
          <w:i w:val="false"/>
          <w:color w:val="000000"/>
          <w:sz w:val="28"/>
        </w:rPr>
        <w:t xml:space="preserve"> сәйкес инфекциялық ауруға күдік болған және/немесе анықталған кезде шұғыл хабарлама береді (Нормативтік құқықтық актілерді мемлекеттік тіркеу тізілімінде № 21532 болып тіркелген) (бұдан әрі – № ҚР ДСМ-153/2020 бұйрық);</w:t>
      </w:r>
    </w:p>
    <w:bookmarkEnd w:id="66"/>
    <w:bookmarkStart w:name="z68" w:id="67"/>
    <w:p>
      <w:pPr>
        <w:spacing w:after="0"/>
        <w:ind w:left="0"/>
        <w:jc w:val="both"/>
      </w:pPr>
      <w:r>
        <w:rPr>
          <w:rFonts w:ascii="Times New Roman"/>
          <w:b w:val="false"/>
          <w:i w:val="false"/>
          <w:color w:val="000000"/>
          <w:sz w:val="28"/>
        </w:rPr>
        <w:t>
      4) КХ-ға және инфекцияның жұқтыру және таралу қаупін бағалауға сәйкес пациенттің зертханалық және аспаптық зерттеулерін ұйымдастырады және жүргізеді;</w:t>
      </w:r>
    </w:p>
    <w:bookmarkEnd w:id="67"/>
    <w:bookmarkStart w:name="z69" w:id="68"/>
    <w:p>
      <w:pPr>
        <w:spacing w:after="0"/>
        <w:ind w:left="0"/>
        <w:jc w:val="both"/>
      </w:pPr>
      <w:r>
        <w:rPr>
          <w:rFonts w:ascii="Times New Roman"/>
          <w:b w:val="false"/>
          <w:i w:val="false"/>
          <w:color w:val="000000"/>
          <w:sz w:val="28"/>
        </w:rPr>
        <w:t>
      5) пациенттерді көрсетілімдер бойынша бейінді мамандарға тексеруге және консультацияға жібереді;</w:t>
      </w:r>
    </w:p>
    <w:bookmarkEnd w:id="68"/>
    <w:bookmarkStart w:name="z70" w:id="69"/>
    <w:p>
      <w:pPr>
        <w:spacing w:after="0"/>
        <w:ind w:left="0"/>
        <w:jc w:val="both"/>
      </w:pPr>
      <w:r>
        <w:rPr>
          <w:rFonts w:ascii="Times New Roman"/>
          <w:b w:val="false"/>
          <w:i w:val="false"/>
          <w:color w:val="000000"/>
          <w:sz w:val="28"/>
        </w:rPr>
        <w:t>
      6) пациенттерді бейінді стационарға шұғыл және жоспарлы емдеуге жатқызу үшін медициналық және эпидемиологиялық көрсеткіштердің болуын айқындайды;</w:t>
      </w:r>
    </w:p>
    <w:bookmarkEnd w:id="69"/>
    <w:bookmarkStart w:name="z71" w:id="70"/>
    <w:p>
      <w:pPr>
        <w:spacing w:after="0"/>
        <w:ind w:left="0"/>
        <w:jc w:val="both"/>
      </w:pPr>
      <w:r>
        <w:rPr>
          <w:rFonts w:ascii="Times New Roman"/>
          <w:b w:val="false"/>
          <w:i w:val="false"/>
          <w:color w:val="000000"/>
          <w:sz w:val="28"/>
        </w:rPr>
        <w:t>
      7) № ҚР ДСМ-41/2021 бұйрыққа сәйкес инфекциялық аурулары бар пациенттерге дәрілік қамтамасыз етудің ақпараттық жүйесінде дәрілік заттар мен медициналық бұйымдарға рецептілер жазып береді;</w:t>
      </w:r>
    </w:p>
    <w:bookmarkEnd w:id="70"/>
    <w:bookmarkStart w:name="z72" w:id="71"/>
    <w:p>
      <w:pPr>
        <w:spacing w:after="0"/>
        <w:ind w:left="0"/>
        <w:jc w:val="both"/>
      </w:pPr>
      <w:r>
        <w:rPr>
          <w:rFonts w:ascii="Times New Roman"/>
          <w:b w:val="false"/>
          <w:i w:val="false"/>
          <w:color w:val="000000"/>
          <w:sz w:val="28"/>
        </w:rPr>
        <w:t>
      8) инфекциялық аурулары бар пациенттердің профилактикасын, диагностикасын және емдеудің жаңа әдістерін практикаға енгізеді;</w:t>
      </w:r>
    </w:p>
    <w:bookmarkEnd w:id="71"/>
    <w:bookmarkStart w:name="z73" w:id="72"/>
    <w:p>
      <w:pPr>
        <w:spacing w:after="0"/>
        <w:ind w:left="0"/>
        <w:jc w:val="both"/>
      </w:pPr>
      <w:r>
        <w:rPr>
          <w:rFonts w:ascii="Times New Roman"/>
          <w:b w:val="false"/>
          <w:i w:val="false"/>
          <w:color w:val="000000"/>
          <w:sz w:val="28"/>
        </w:rPr>
        <w:t>
      9) инфекциялық аурулар мәселелері бойынша, оның ішінде профилактикалық егулер жүргізу кезінде МСАК мамандарына консультациялық көмек көрсетеді;</w:t>
      </w:r>
    </w:p>
    <w:bookmarkEnd w:id="72"/>
    <w:bookmarkStart w:name="z74" w:id="73"/>
    <w:p>
      <w:pPr>
        <w:spacing w:after="0"/>
        <w:ind w:left="0"/>
        <w:jc w:val="both"/>
      </w:pPr>
      <w:r>
        <w:rPr>
          <w:rFonts w:ascii="Times New Roman"/>
          <w:b w:val="false"/>
          <w:i w:val="false"/>
          <w:color w:val="000000"/>
          <w:sz w:val="28"/>
        </w:rPr>
        <w:t xml:space="preserve">
      10)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10589 болып тіркелген) еңбекке уақытша жарамсыздық парағын және еңбекке уақытша жарамсыздық туралы анықтаманы бере отырып, еңбекке уақытша жарамсыздық сараптамасын жүргізеді, оның ішінде медициналық-әлеуметтік сараптама комиссиясына құжаттаманы ресімдеу үшін инфекциялық аурулары бар пациенттерде мүгедектік белгілері анықталған кезде МСАК мамандарына жібереді</w:t>
      </w:r>
    </w:p>
    <w:bookmarkEnd w:id="73"/>
    <w:bookmarkStart w:name="z75" w:id="74"/>
    <w:p>
      <w:pPr>
        <w:spacing w:after="0"/>
        <w:ind w:left="0"/>
        <w:jc w:val="both"/>
      </w:pPr>
      <w:r>
        <w:rPr>
          <w:rFonts w:ascii="Times New Roman"/>
          <w:b w:val="false"/>
          <w:i w:val="false"/>
          <w:color w:val="000000"/>
          <w:sz w:val="28"/>
        </w:rPr>
        <w:t>
      11) АҚИ және басқа да инфекциялық аурулар анықталған немесе күдіктенген жағдайда жедел іс-шаралар жоспарын жасауға қатысады.</w:t>
      </w:r>
    </w:p>
    <w:bookmarkEnd w:id="74"/>
    <w:bookmarkStart w:name="z76" w:id="75"/>
    <w:p>
      <w:pPr>
        <w:spacing w:after="0"/>
        <w:ind w:left="0"/>
        <w:jc w:val="both"/>
      </w:pPr>
      <w:r>
        <w:rPr>
          <w:rFonts w:ascii="Times New Roman"/>
          <w:b w:val="false"/>
          <w:i w:val="false"/>
          <w:color w:val="000000"/>
          <w:sz w:val="28"/>
        </w:rPr>
        <w:t>
      12. Амбулаториялық жағдайларда консультациялық-диагностикалық көмек (бұдан әрі – КДК) түрінде мамандандырылған медициналық көмекті диагностиканың, емдеудің, медициналық оңалтудың арнайы әдістерін талап ететін аурулар кезінде бейінді мамандар, оның ішінде:</w:t>
      </w:r>
    </w:p>
    <w:bookmarkEnd w:id="75"/>
    <w:p>
      <w:pPr>
        <w:spacing w:after="0"/>
        <w:ind w:left="0"/>
        <w:jc w:val="both"/>
      </w:pPr>
      <w:r>
        <w:rPr>
          <w:rFonts w:ascii="Times New Roman"/>
          <w:b w:val="false"/>
          <w:i w:val="false"/>
          <w:color w:val="000000"/>
          <w:sz w:val="28"/>
        </w:rPr>
        <w:t>
      шығу орны бойынша, оның ішінде үйде;</w:t>
      </w:r>
    </w:p>
    <w:p>
      <w:pPr>
        <w:spacing w:after="0"/>
        <w:ind w:left="0"/>
        <w:jc w:val="both"/>
      </w:pPr>
      <w:r>
        <w:rPr>
          <w:rFonts w:ascii="Times New Roman"/>
          <w:b w:val="false"/>
          <w:i w:val="false"/>
          <w:color w:val="000000"/>
          <w:sz w:val="28"/>
        </w:rPr>
        <w:t>
      жылжымалы медициналық кешендерде, медициналық пойыздарда;</w:t>
      </w:r>
    </w:p>
    <w:p>
      <w:pPr>
        <w:spacing w:after="0"/>
        <w:ind w:left="0"/>
        <w:jc w:val="both"/>
      </w:pPr>
      <w:r>
        <w:rPr>
          <w:rFonts w:ascii="Times New Roman"/>
          <w:b w:val="false"/>
          <w:i w:val="false"/>
          <w:color w:val="000000"/>
          <w:sz w:val="28"/>
        </w:rPr>
        <w:t>
      білім беру ұйымдарында;</w:t>
      </w:r>
    </w:p>
    <w:p>
      <w:pPr>
        <w:spacing w:after="0"/>
        <w:ind w:left="0"/>
        <w:jc w:val="both"/>
      </w:pPr>
      <w:r>
        <w:rPr>
          <w:rFonts w:ascii="Times New Roman"/>
          <w:b w:val="false"/>
          <w:i w:val="false"/>
          <w:color w:val="000000"/>
          <w:sz w:val="28"/>
        </w:rPr>
        <w:t>
      қашықтан медициналық қызмет көрсету құралдарын пайдаланумен көрсетеді.</w:t>
      </w:r>
    </w:p>
    <w:bookmarkStart w:name="z77" w:id="76"/>
    <w:p>
      <w:pPr>
        <w:spacing w:after="0"/>
        <w:ind w:left="0"/>
        <w:jc w:val="both"/>
      </w:pPr>
      <w:r>
        <w:rPr>
          <w:rFonts w:ascii="Times New Roman"/>
          <w:b w:val="false"/>
          <w:i w:val="false"/>
          <w:color w:val="000000"/>
          <w:sz w:val="28"/>
        </w:rPr>
        <w:t>
      13. МҰ-да инфекциялық аурулары бар пациенттерге ЖМК – ны "Инфекциялық аурулар (ересектер, балалар)" мамандықтары бойынша маман сертификаты бар дәрігерлер көрсетілімдер бойынша бейінді мамандарды тарта отырып көрсетеді. МҰ-да инфекционист дәрігер болмаған кезде білікті медициналық көмекті жалпы практика дәрігері, отбасылық медицина, терапия, педиатрия мамандықтары бойынша маман сертификаты бар дәрігерлер, сондай-ақ фельдшерлік-акушерлік пункттерде дәрігерге дейінгі көмек, медициналық пункттерде фельдшерлер, кеңейтілген практика мейіргерлері және мейіргерлер көрсетеді.</w:t>
      </w:r>
    </w:p>
    <w:bookmarkEnd w:id="76"/>
    <w:bookmarkStart w:name="z78" w:id="77"/>
    <w:p>
      <w:pPr>
        <w:spacing w:after="0"/>
        <w:ind w:left="0"/>
        <w:jc w:val="both"/>
      </w:pPr>
      <w:r>
        <w:rPr>
          <w:rFonts w:ascii="Times New Roman"/>
          <w:b w:val="false"/>
          <w:i w:val="false"/>
          <w:color w:val="000000"/>
          <w:sz w:val="28"/>
        </w:rPr>
        <w:t xml:space="preserve">
      14. Инфекциялық аурулары бар пациенттерге ЖМКС және медициналық авиацияны тарта отырып ЖМКС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жүзеге асырылады және өзінің өміріне қауіп төндіретін (пациентке және (немесе) айналасындағыларға) жағдайлар кезінде ересектер мен балаларға тәулік бойы шұғыл медициналық көмек көрсету, эпидемиялық ошақта да, эвакуация кезінде де жіті ауыр инфекциялық ауруларды қамтиды. Эпидемиялық өршу, инфекциялық аурулардың ауыр жағдайлары кезінде стационардың инфекционист дәрігері облыстық деңгейден төмен емес келісім бойынша медициналық авиация желісі бойынша шығады немесе ұшады.</w:t>
      </w:r>
    </w:p>
    <w:bookmarkEnd w:id="77"/>
    <w:bookmarkStart w:name="z79" w:id="78"/>
    <w:p>
      <w:pPr>
        <w:spacing w:after="0"/>
        <w:ind w:left="0"/>
        <w:jc w:val="both"/>
      </w:pPr>
      <w:r>
        <w:rPr>
          <w:rFonts w:ascii="Times New Roman"/>
          <w:b w:val="false"/>
          <w:i w:val="false"/>
          <w:color w:val="000000"/>
          <w:sz w:val="28"/>
        </w:rPr>
        <w:t>
      15. Ауру ағымының ауырлығына сәйкес пациенттерге медициналық көмек көрсетудің барлық деңгейлерінде көрсетілімдер бойынша бейінді мамандардың қатысуымен, кейіннен пациенттің бағдарын айқындай отырып консилиум ұйымдастырылады.</w:t>
      </w:r>
    </w:p>
    <w:bookmarkEnd w:id="78"/>
    <w:bookmarkStart w:name="z80" w:id="79"/>
    <w:p>
      <w:pPr>
        <w:spacing w:after="0"/>
        <w:ind w:left="0"/>
        <w:jc w:val="both"/>
      </w:pPr>
      <w:r>
        <w:rPr>
          <w:rFonts w:ascii="Times New Roman"/>
          <w:b w:val="false"/>
          <w:i w:val="false"/>
          <w:color w:val="000000"/>
          <w:sz w:val="28"/>
        </w:rPr>
        <w:t xml:space="preserve">
      16. АҚИ, карантиндік инфекциялар кезінде шектеу іс-шаралары "Шектеу іс-шараларын, оның ішінде карантинді жүзеге асыру қағидаларын және пайда болу және таралу қаупі төнген кезде шектеу іс-шаралары, оның ішінде карантин енгізілетін инфекциялық аурулардың тізбесін бекіту туралы" Қазақстан Республикасы Денсаулық сақтау министрінің 2020 жылғы 21 желтоқсандағы № ҚР ДСМ-293/2020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21853 болып тіркелген).</w:t>
      </w:r>
    </w:p>
    <w:bookmarkEnd w:id="79"/>
    <w:bookmarkStart w:name="z81" w:id="80"/>
    <w:p>
      <w:pPr>
        <w:spacing w:after="0"/>
        <w:ind w:left="0"/>
        <w:jc w:val="left"/>
      </w:pPr>
      <w:r>
        <w:rPr>
          <w:rFonts w:ascii="Times New Roman"/>
          <w:b/>
          <w:i w:val="false"/>
          <w:color w:val="000000"/>
        </w:rPr>
        <w:t xml:space="preserve"> 3-тарау. Инфекциялық аурулар кезінде медициналық көмек көрсететін денсаулық сақтау ұйымдарының негізгі міндеттері мен қызметінің бағыттары</w:t>
      </w:r>
    </w:p>
    <w:bookmarkEnd w:id="80"/>
    <w:bookmarkStart w:name="z82" w:id="81"/>
    <w:p>
      <w:pPr>
        <w:spacing w:after="0"/>
        <w:ind w:left="0"/>
        <w:jc w:val="both"/>
      </w:pPr>
      <w:r>
        <w:rPr>
          <w:rFonts w:ascii="Times New Roman"/>
          <w:b w:val="false"/>
          <w:i w:val="false"/>
          <w:color w:val="000000"/>
          <w:sz w:val="28"/>
        </w:rPr>
        <w:t>
      17. Инфекциялық аурулары бар пациенттерге медициналық көмек көрсету кезінде МҰ негізгі міндеттері мен қызметінің бағыттары:</w:t>
      </w:r>
    </w:p>
    <w:bookmarkEnd w:id="81"/>
    <w:bookmarkStart w:name="z84" w:id="82"/>
    <w:p>
      <w:pPr>
        <w:spacing w:after="0"/>
        <w:ind w:left="0"/>
        <w:jc w:val="both"/>
      </w:pPr>
      <w:r>
        <w:rPr>
          <w:rFonts w:ascii="Times New Roman"/>
          <w:b w:val="false"/>
          <w:i w:val="false"/>
          <w:color w:val="000000"/>
          <w:sz w:val="28"/>
        </w:rPr>
        <w:t>
      1) осы Стандарттың, сондай-ақ КХ талаптарына сәйкес уақтылы және сапалы медициналық көмек көрсету;</w:t>
      </w:r>
    </w:p>
    <w:bookmarkEnd w:id="82"/>
    <w:bookmarkStart w:name="z83" w:id="83"/>
    <w:p>
      <w:pPr>
        <w:spacing w:after="0"/>
        <w:ind w:left="0"/>
        <w:jc w:val="both"/>
      </w:pPr>
      <w:r>
        <w:rPr>
          <w:rFonts w:ascii="Times New Roman"/>
          <w:b w:val="false"/>
          <w:i w:val="false"/>
          <w:color w:val="000000"/>
          <w:sz w:val="28"/>
        </w:rPr>
        <w:t>
      2) инфектология саласында барынша дәлелденген тиімділігі мен қауіпсіздікке ие профилактиканың, диагностиканың, емдеудің және медициналық оңалтудың қазіргі заманғы әдістерін қолдану;</w:t>
      </w:r>
    </w:p>
    <w:bookmarkEnd w:id="83"/>
    <w:bookmarkStart w:name="z85" w:id="84"/>
    <w:p>
      <w:pPr>
        <w:spacing w:after="0"/>
        <w:ind w:left="0"/>
        <w:jc w:val="both"/>
      </w:pPr>
      <w:r>
        <w:rPr>
          <w:rFonts w:ascii="Times New Roman"/>
          <w:b w:val="false"/>
          <w:i w:val="false"/>
          <w:color w:val="000000"/>
          <w:sz w:val="28"/>
        </w:rPr>
        <w:t>
      3) төтенше жағдайлар, эпидемиялық өршуі және пандемия жағдайында жұмысқа дайын болуын қамтамасыз ету;</w:t>
      </w:r>
    </w:p>
    <w:bookmarkEnd w:id="84"/>
    <w:bookmarkStart w:name="z86" w:id="85"/>
    <w:p>
      <w:pPr>
        <w:spacing w:after="0"/>
        <w:ind w:left="0"/>
        <w:jc w:val="both"/>
      </w:pPr>
      <w:r>
        <w:rPr>
          <w:rFonts w:ascii="Times New Roman"/>
          <w:b w:val="false"/>
          <w:i w:val="false"/>
          <w:color w:val="000000"/>
          <w:sz w:val="28"/>
        </w:rPr>
        <w:t>
      4) айналасындағыларға, оның ішінде аса қауіпті инфекцияларға қауіп төндіретін аурулардың профилактикасы, алдын алу, диагностикалау, емдеу және медициналық оңалту жөніндегі іс-шараларды жүргізу;</w:t>
      </w:r>
    </w:p>
    <w:bookmarkEnd w:id="85"/>
    <w:bookmarkStart w:name="z87" w:id="86"/>
    <w:p>
      <w:pPr>
        <w:spacing w:after="0"/>
        <w:ind w:left="0"/>
        <w:jc w:val="both"/>
      </w:pPr>
      <w:r>
        <w:rPr>
          <w:rFonts w:ascii="Times New Roman"/>
          <w:b w:val="false"/>
          <w:i w:val="false"/>
          <w:color w:val="000000"/>
          <w:sz w:val="28"/>
        </w:rPr>
        <w:t>
      5) пациенттерге және олардың туыстарына көрсетілетін медициналық көмектің нысандары мен түрлері туралы тегін, жедел және анық ақпарат беру;</w:t>
      </w:r>
    </w:p>
    <w:bookmarkEnd w:id="86"/>
    <w:bookmarkStart w:name="z88" w:id="87"/>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нормативтік құқықтық актілерді сақтау;</w:t>
      </w:r>
    </w:p>
    <w:bookmarkEnd w:id="87"/>
    <w:bookmarkStart w:name="z89" w:id="88"/>
    <w:p>
      <w:pPr>
        <w:spacing w:after="0"/>
        <w:ind w:left="0"/>
        <w:jc w:val="both"/>
      </w:pPr>
      <w:r>
        <w:rPr>
          <w:rFonts w:ascii="Times New Roman"/>
          <w:b w:val="false"/>
          <w:i w:val="false"/>
          <w:color w:val="000000"/>
          <w:sz w:val="28"/>
        </w:rPr>
        <w:t>
      7) денсаулық сақтаудың басқа субъектілерімен өзара іс-қимыл жасау және өз қызметінде сабақтастықты сақтау;</w:t>
      </w:r>
    </w:p>
    <w:bookmarkEnd w:id="88"/>
    <w:bookmarkStart w:name="z90" w:id="89"/>
    <w:p>
      <w:pPr>
        <w:spacing w:after="0"/>
        <w:ind w:left="0"/>
        <w:jc w:val="both"/>
      </w:pPr>
      <w:r>
        <w:rPr>
          <w:rFonts w:ascii="Times New Roman"/>
          <w:b w:val="false"/>
          <w:i w:val="false"/>
          <w:color w:val="000000"/>
          <w:sz w:val="28"/>
        </w:rPr>
        <w:t xml:space="preserve">
      8)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ДСМ-175/2020 бұйрық) (Нормативтік құқықтық актілерді мемлекеттік тіркеу тізілімінде № 21579 болып тіркелген) бекітілген медициналық құжаттаманың дұрыс жүргізілуін бақылау;</w:t>
      </w:r>
    </w:p>
    <w:bookmarkEnd w:id="89"/>
    <w:bookmarkStart w:name="z91" w:id="90"/>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органға айналасындағыларға қауіп төндіретін инфекциялық аурулар жағдайлары туралы ақпаратты (шұғыл хабарлауды) уақтылы беру;</w:t>
      </w:r>
    </w:p>
    <w:bookmarkEnd w:id="90"/>
    <w:bookmarkStart w:name="z92" w:id="91"/>
    <w:p>
      <w:pPr>
        <w:spacing w:after="0"/>
        <w:ind w:left="0"/>
        <w:jc w:val="both"/>
      </w:pPr>
      <w:r>
        <w:rPr>
          <w:rFonts w:ascii="Times New Roman"/>
          <w:b w:val="false"/>
          <w:i w:val="false"/>
          <w:color w:val="000000"/>
          <w:sz w:val="28"/>
        </w:rPr>
        <w:t>
      10) емдеу-диагностикалық процеске қатысатын медицина персоналының кәсіби әлеуетін арттыру мақсатында үздіксіз оқытуды ұйымдастыру.</w:t>
      </w:r>
    </w:p>
    <w:bookmarkEnd w:id="91"/>
    <w:bookmarkStart w:name="z93" w:id="92"/>
    <w:p>
      <w:pPr>
        <w:spacing w:after="0"/>
        <w:ind w:left="0"/>
        <w:jc w:val="both"/>
      </w:pPr>
      <w:r>
        <w:rPr>
          <w:rFonts w:ascii="Times New Roman"/>
          <w:b w:val="false"/>
          <w:i w:val="false"/>
          <w:color w:val="000000"/>
          <w:sz w:val="28"/>
        </w:rPr>
        <w:t>
      18. Қазақстан Республикасында инфекциялық қызметті үйлестіруді денсаулық сақтау саласындағы уәкілетті орган айқындаған "Инфекциялық аурулар" (ересектер, балалар) мамандығы бойынша мамандар жүзеге асырады.</w:t>
      </w:r>
    </w:p>
    <w:bookmarkEnd w:id="92"/>
    <w:bookmarkStart w:name="z94" w:id="93"/>
    <w:p>
      <w:pPr>
        <w:spacing w:after="0"/>
        <w:ind w:left="0"/>
        <w:jc w:val="both"/>
      </w:pPr>
      <w:r>
        <w:rPr>
          <w:rFonts w:ascii="Times New Roman"/>
          <w:b w:val="false"/>
          <w:i w:val="false"/>
          <w:color w:val="000000"/>
          <w:sz w:val="28"/>
        </w:rPr>
        <w:t>
      19. Облыс, республикалық маңызы бар қалалар және астана деңгейінде жергілікті атқарушы органдардың (бұдан әрі – ЖАО) бұйрығымен өңірдің инфекциялық көмектің жауапты үйлестірушісі (бұдан әрі – өңірдің жауапты үйлестірушісі) айқындалады.</w:t>
      </w:r>
    </w:p>
    <w:bookmarkEnd w:id="93"/>
    <w:bookmarkStart w:name="z95" w:id="94"/>
    <w:p>
      <w:pPr>
        <w:spacing w:after="0"/>
        <w:ind w:left="0"/>
        <w:jc w:val="both"/>
      </w:pPr>
      <w:r>
        <w:rPr>
          <w:rFonts w:ascii="Times New Roman"/>
          <w:b w:val="false"/>
          <w:i w:val="false"/>
          <w:color w:val="000000"/>
          <w:sz w:val="28"/>
        </w:rPr>
        <w:t>
      20. Өңірдің жауапты үйлестірушісі құрамында облыстың, республикалық маңызы бар қалалардың және астананың ЖАО бұйрығымен айқындалған инфекциялық бөлімшесі/инфекциялық төсектері бар МҰ бірлесіп өңірдегі медицина қызметкерлеріне инфекциялық аурулар кезінде ұйымдастырушылық-әдістемелік және консультациялық көмекті жүзеге асырады. Аймақтың жауапты үйлестірушісін тағайындау кезінде оның жұмысына ақы төлеу үшін қосымша қаражат қажет.</w:t>
      </w:r>
    </w:p>
    <w:bookmarkEnd w:id="94"/>
    <w:bookmarkStart w:name="z96" w:id="95"/>
    <w:p>
      <w:pPr>
        <w:spacing w:after="0"/>
        <w:ind w:left="0"/>
        <w:jc w:val="both"/>
      </w:pPr>
      <w:r>
        <w:rPr>
          <w:rFonts w:ascii="Times New Roman"/>
          <w:b w:val="false"/>
          <w:i w:val="false"/>
          <w:color w:val="000000"/>
          <w:sz w:val="28"/>
        </w:rPr>
        <w:t>
      21. Республикалық және өңірлік деңгейлерде инфекциялық қызметті үйлестірудің негізгі міндеттері мен бағыттарына мыналар жатады:</w:t>
      </w:r>
    </w:p>
    <w:bookmarkEnd w:id="95"/>
    <w:bookmarkStart w:name="z97" w:id="96"/>
    <w:p>
      <w:pPr>
        <w:spacing w:after="0"/>
        <w:ind w:left="0"/>
        <w:jc w:val="both"/>
      </w:pPr>
      <w:r>
        <w:rPr>
          <w:rFonts w:ascii="Times New Roman"/>
          <w:b w:val="false"/>
          <w:i w:val="false"/>
          <w:color w:val="000000"/>
          <w:sz w:val="28"/>
        </w:rPr>
        <w:t>
      1) медициналық көмек көрсетудің қазіргі заманғы деңгейін және халықтың санитариялық-эпидемиологиялық саламаттылығын қамтамасыз ету мақсатында инфекциялық қызметті дамыту стратегиясын және оны іске асыру жөніндегі тактикалық шешімдерді әзірлеуге қатысу;</w:t>
      </w:r>
    </w:p>
    <w:bookmarkEnd w:id="96"/>
    <w:bookmarkStart w:name="z98" w:id="97"/>
    <w:p>
      <w:pPr>
        <w:spacing w:after="0"/>
        <w:ind w:left="0"/>
        <w:jc w:val="both"/>
      </w:pPr>
      <w:r>
        <w:rPr>
          <w:rFonts w:ascii="Times New Roman"/>
          <w:b w:val="false"/>
          <w:i w:val="false"/>
          <w:color w:val="000000"/>
          <w:sz w:val="28"/>
        </w:rPr>
        <w:t>
      2) инфекциялық қызмет бойынша нормативтік құқықтық актілерді әзірлеуде қосымшалар ұсыну;</w:t>
      </w:r>
    </w:p>
    <w:bookmarkEnd w:id="97"/>
    <w:bookmarkStart w:name="z99" w:id="98"/>
    <w:p>
      <w:pPr>
        <w:spacing w:after="0"/>
        <w:ind w:left="0"/>
        <w:jc w:val="both"/>
      </w:pPr>
      <w:r>
        <w:rPr>
          <w:rFonts w:ascii="Times New Roman"/>
          <w:b w:val="false"/>
          <w:i w:val="false"/>
          <w:color w:val="000000"/>
          <w:sz w:val="28"/>
        </w:rPr>
        <w:t>
      3) инфекциялық аурулар қызметінің жұмысын үйлестіру, аурулар профилактикасы мен ерте диагностикасына, халықтың денсаулығын нығайтуға, медициналық көмек көрсетудің тиімділігі мен сапасын арттыруға бағытталған іс-шараларды әзірлеу және өткізуге қатысу;</w:t>
      </w:r>
    </w:p>
    <w:bookmarkEnd w:id="98"/>
    <w:bookmarkStart w:name="z100" w:id="99"/>
    <w:p>
      <w:pPr>
        <w:spacing w:after="0"/>
        <w:ind w:left="0"/>
        <w:jc w:val="both"/>
      </w:pPr>
      <w:r>
        <w:rPr>
          <w:rFonts w:ascii="Times New Roman"/>
          <w:b w:val="false"/>
          <w:i w:val="false"/>
          <w:color w:val="000000"/>
          <w:sz w:val="28"/>
        </w:rPr>
        <w:t>
      4) инфекциялық аурулар бойынша қазіргі заманғы медициналық және инновациялық технологияларды енгізуді ұйымдастыруға қатысу;</w:t>
      </w:r>
    </w:p>
    <w:bookmarkEnd w:id="99"/>
    <w:bookmarkStart w:name="z101" w:id="100"/>
    <w:p>
      <w:pPr>
        <w:spacing w:after="0"/>
        <w:ind w:left="0"/>
        <w:jc w:val="both"/>
      </w:pPr>
      <w:r>
        <w:rPr>
          <w:rFonts w:ascii="Times New Roman"/>
          <w:b w:val="false"/>
          <w:i w:val="false"/>
          <w:color w:val="000000"/>
          <w:sz w:val="28"/>
        </w:rPr>
        <w:t>
      5) КХ, стандарттарды әзірлеуге қатысу;</w:t>
      </w:r>
    </w:p>
    <w:bookmarkEnd w:id="100"/>
    <w:bookmarkStart w:name="z102" w:id="101"/>
    <w:p>
      <w:pPr>
        <w:spacing w:after="0"/>
        <w:ind w:left="0"/>
        <w:jc w:val="both"/>
      </w:pPr>
      <w:r>
        <w:rPr>
          <w:rFonts w:ascii="Times New Roman"/>
          <w:b w:val="false"/>
          <w:i w:val="false"/>
          <w:color w:val="000000"/>
          <w:sz w:val="28"/>
        </w:rPr>
        <w:t>
      6) медициналық көмекті ұйымдастыруды жақсартуға және оның сапасын, қолжетімділігін арттыруға бағытталған ұсыныстарды қарауға енгізу;</w:t>
      </w:r>
    </w:p>
    <w:bookmarkEnd w:id="101"/>
    <w:bookmarkStart w:name="z103" w:id="102"/>
    <w:p>
      <w:pPr>
        <w:spacing w:after="0"/>
        <w:ind w:left="0"/>
        <w:jc w:val="both"/>
      </w:pPr>
      <w:r>
        <w:rPr>
          <w:rFonts w:ascii="Times New Roman"/>
          <w:b w:val="false"/>
          <w:i w:val="false"/>
          <w:color w:val="000000"/>
          <w:sz w:val="28"/>
        </w:rPr>
        <w:t>
      7) инфекциялық қызмет бойынша статистикалық ақпаратқа талдау жүргізу және осы деректерді халыққа медициналық көмекті жақсарту және жетілдіру жөніндегі жұмыста пайдалану;</w:t>
      </w:r>
    </w:p>
    <w:bookmarkEnd w:id="102"/>
    <w:bookmarkStart w:name="z104" w:id="103"/>
    <w:p>
      <w:pPr>
        <w:spacing w:after="0"/>
        <w:ind w:left="0"/>
        <w:jc w:val="both"/>
      </w:pPr>
      <w:r>
        <w:rPr>
          <w:rFonts w:ascii="Times New Roman"/>
          <w:b w:val="false"/>
          <w:i w:val="false"/>
          <w:color w:val="000000"/>
          <w:sz w:val="28"/>
        </w:rPr>
        <w:t>
      8) профилактикалық және эпидемияға қарсы іс-шараларды жоспарлауға және жүзеге асыруға қатысу;</w:t>
      </w:r>
    </w:p>
    <w:bookmarkEnd w:id="103"/>
    <w:bookmarkStart w:name="z105" w:id="104"/>
    <w:p>
      <w:pPr>
        <w:spacing w:after="0"/>
        <w:ind w:left="0"/>
        <w:jc w:val="both"/>
      </w:pPr>
      <w:r>
        <w:rPr>
          <w:rFonts w:ascii="Times New Roman"/>
          <w:b w:val="false"/>
          <w:i w:val="false"/>
          <w:color w:val="000000"/>
          <w:sz w:val="28"/>
        </w:rPr>
        <w:t>
      9) денсаулық сақтауды ұйымдастыру саласындағы озық тәжірибені, медициналық технологияларды және аурулар профилактикасы, диагностикасы мен емдеу, пациенттерді оңалту әдістерін зерделеу негізінде инфекциялық қызметті жетілдіру жөнінде ұсыныстар әзірлеуге қатысу;</w:t>
      </w:r>
    </w:p>
    <w:bookmarkEnd w:id="104"/>
    <w:bookmarkStart w:name="z106" w:id="105"/>
    <w:p>
      <w:pPr>
        <w:spacing w:after="0"/>
        <w:ind w:left="0"/>
        <w:jc w:val="both"/>
      </w:pPr>
      <w:r>
        <w:rPr>
          <w:rFonts w:ascii="Times New Roman"/>
          <w:b w:val="false"/>
          <w:i w:val="false"/>
          <w:color w:val="000000"/>
          <w:sz w:val="28"/>
        </w:rPr>
        <w:t>
      10) ғылыми-зерттеу бағдарламаларын әзірлеу және қалыптастыру жөніндегі талқылауға, ауруларды диагностикалау, клиника, емдеу және профилактикасы мәселелері бойынша ғылыми зерттеулердің нәтижелерін рецензиялауға (сараптауға), денсаулық сақтау ұйымдарының қызметін жетілдіруге, оларды енгізу жөнінде ұсынымдар әзірлеуге қатысу; сондай-ақ "Инфекциялық аурулар (ересектер, балалар) мамандығы бойынша ғылыми жұмысқа қатысу";</w:t>
      </w:r>
    </w:p>
    <w:bookmarkEnd w:id="105"/>
    <w:bookmarkStart w:name="z107" w:id="106"/>
    <w:p>
      <w:pPr>
        <w:spacing w:after="0"/>
        <w:ind w:left="0"/>
        <w:jc w:val="both"/>
      </w:pPr>
      <w:r>
        <w:rPr>
          <w:rFonts w:ascii="Times New Roman"/>
          <w:b w:val="false"/>
          <w:i w:val="false"/>
          <w:color w:val="000000"/>
          <w:sz w:val="28"/>
        </w:rPr>
        <w:t>
      11) "Инфекциялық аурулар (ересектер, балалар)" бағыты бойынша денсаулық сақтау ұйымдарына практикалық көмек көрсетуге байланысты мәселелерді талқылау кезінде Министрлік алқасының отырыстарына және басқа да кеңестерге қатысу;</w:t>
      </w:r>
    </w:p>
    <w:bookmarkEnd w:id="106"/>
    <w:bookmarkStart w:name="z108" w:id="107"/>
    <w:p>
      <w:pPr>
        <w:spacing w:after="0"/>
        <w:ind w:left="0"/>
        <w:jc w:val="both"/>
      </w:pPr>
      <w:r>
        <w:rPr>
          <w:rFonts w:ascii="Times New Roman"/>
          <w:b w:val="false"/>
          <w:i w:val="false"/>
          <w:color w:val="000000"/>
          <w:sz w:val="28"/>
        </w:rPr>
        <w:t>
      12) бейінді денсаулық сақтау ұйымдарының мамандарына олар жүгінген кезде пациенттерді қадағалап қарау тактикасын әзірлеу бойынша әдістемелік медициналық көмек көрсету;</w:t>
      </w:r>
    </w:p>
    <w:bookmarkEnd w:id="107"/>
    <w:bookmarkStart w:name="z109" w:id="108"/>
    <w:p>
      <w:pPr>
        <w:spacing w:after="0"/>
        <w:ind w:left="0"/>
        <w:jc w:val="both"/>
      </w:pPr>
      <w:r>
        <w:rPr>
          <w:rFonts w:ascii="Times New Roman"/>
          <w:b w:val="false"/>
          <w:i w:val="false"/>
          <w:color w:val="000000"/>
          <w:sz w:val="28"/>
        </w:rPr>
        <w:t>
      13) инфекциялық аурулардың өзекті мәселелері бойынша денсаулық сақтау ұйымдарының мамандары үшін семинарлар мен конференцияларға қатысу;</w:t>
      </w:r>
    </w:p>
    <w:bookmarkEnd w:id="108"/>
    <w:bookmarkStart w:name="z110" w:id="109"/>
    <w:p>
      <w:pPr>
        <w:spacing w:after="0"/>
        <w:ind w:left="0"/>
        <w:jc w:val="both"/>
      </w:pPr>
      <w:r>
        <w:rPr>
          <w:rFonts w:ascii="Times New Roman"/>
          <w:b w:val="false"/>
          <w:i w:val="false"/>
          <w:color w:val="000000"/>
          <w:sz w:val="28"/>
        </w:rPr>
        <w:t>
      14) Қазақстан Республикасы Денсаулық сақтау министрлігінің баспасөз қызметімен алдын ала келісіп, БАҚ үшін материалдар дайындауға жәрдемдесу және инфекциялық аурулар жөніндегі теледидардағы бағдарламаларға қатысу;</w:t>
      </w:r>
    </w:p>
    <w:bookmarkEnd w:id="109"/>
    <w:bookmarkStart w:name="z111" w:id="110"/>
    <w:p>
      <w:pPr>
        <w:spacing w:after="0"/>
        <w:ind w:left="0"/>
        <w:jc w:val="both"/>
      </w:pPr>
      <w:r>
        <w:rPr>
          <w:rFonts w:ascii="Times New Roman"/>
          <w:b w:val="false"/>
          <w:i w:val="false"/>
          <w:color w:val="000000"/>
          <w:sz w:val="28"/>
        </w:rPr>
        <w:t>
      15) халық арасында отандық медицина ғылымы мен денсаулық сақтаудың жетістіктері туралы ақпаратты белсенді насихаттау, инфекциялық аурулар саласындағы өз білімдерін жетілдіру;</w:t>
      </w:r>
    </w:p>
    <w:bookmarkEnd w:id="110"/>
    <w:bookmarkStart w:name="z112" w:id="111"/>
    <w:p>
      <w:pPr>
        <w:spacing w:after="0"/>
        <w:ind w:left="0"/>
        <w:jc w:val="both"/>
      </w:pPr>
      <w:r>
        <w:rPr>
          <w:rFonts w:ascii="Times New Roman"/>
          <w:b w:val="false"/>
          <w:i w:val="false"/>
          <w:color w:val="000000"/>
          <w:sz w:val="28"/>
        </w:rPr>
        <w:t>
      16) Министрлікке атқарылған жұмыс туралы есептерді жартыжылдықта бір рет және жыл сайын тиісті күнтізбелік жылдың 5-ақпанына қарай ұсыну;</w:t>
      </w:r>
    </w:p>
    <w:bookmarkEnd w:id="111"/>
    <w:bookmarkStart w:name="z113" w:id="112"/>
    <w:p>
      <w:pPr>
        <w:spacing w:after="0"/>
        <w:ind w:left="0"/>
        <w:jc w:val="both"/>
      </w:pPr>
      <w:r>
        <w:rPr>
          <w:rFonts w:ascii="Times New Roman"/>
          <w:b w:val="false"/>
          <w:i w:val="false"/>
          <w:color w:val="000000"/>
          <w:sz w:val="28"/>
        </w:rPr>
        <w:t>
      17) ЖАО және уәкілетті органның өзге де тапсырмаларын орындау;</w:t>
      </w:r>
    </w:p>
    <w:bookmarkEnd w:id="112"/>
    <w:bookmarkStart w:name="z114" w:id="113"/>
    <w:p>
      <w:pPr>
        <w:spacing w:after="0"/>
        <w:ind w:left="0"/>
        <w:jc w:val="left"/>
      </w:pPr>
      <w:r>
        <w:rPr>
          <w:rFonts w:ascii="Times New Roman"/>
          <w:b/>
          <w:i w:val="false"/>
          <w:color w:val="000000"/>
        </w:rPr>
        <w:t xml:space="preserve"> 4-тарау. Инфекциялық аурулар кезінде медициналық көмек көрсету</w:t>
      </w:r>
    </w:p>
    <w:bookmarkEnd w:id="113"/>
    <w:bookmarkStart w:name="z115" w:id="114"/>
    <w:p>
      <w:pPr>
        <w:spacing w:after="0"/>
        <w:ind w:left="0"/>
        <w:jc w:val="left"/>
      </w:pPr>
      <w:r>
        <w:rPr>
          <w:rFonts w:ascii="Times New Roman"/>
          <w:b/>
          <w:i w:val="false"/>
          <w:color w:val="000000"/>
        </w:rPr>
        <w:t xml:space="preserve"> 1-параграф. Амбулаториялық-емханалық деңгейде инфекциялық аурулары бар пациенттерге медициналық көмек көрсету тәртібі</w:t>
      </w:r>
    </w:p>
    <w:bookmarkEnd w:id="114"/>
    <w:bookmarkStart w:name="z116" w:id="115"/>
    <w:p>
      <w:pPr>
        <w:spacing w:after="0"/>
        <w:ind w:left="0"/>
        <w:jc w:val="both"/>
      </w:pPr>
      <w:r>
        <w:rPr>
          <w:rFonts w:ascii="Times New Roman"/>
          <w:b w:val="false"/>
          <w:i w:val="false"/>
          <w:color w:val="000000"/>
          <w:sz w:val="28"/>
        </w:rPr>
        <w:t xml:space="preserve">
      22. Инфекциялық аурулары бар пациенттерге амбулаториялық-емханалық деңгейде медициналық көмек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сонымен қатар "Амбулаториялық жағдайлардағы мамандандырылған медициналық көмекке енгізілген емшаралар мен манипуляциялар тізбесін бекіту туралы" Қазақстан Республикасы Денсаулық сақтау министрінің 2020 жылғы 19 қазандағы № ҚР ДСМ-136/2020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21470 болып тіркелген) және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27833 болып тіркелген) (бұдан әрі – № ҚР ДСМ-37/2022 бұйрық) жүзеге асырылады.</w:t>
      </w:r>
    </w:p>
    <w:bookmarkEnd w:id="115"/>
    <w:bookmarkStart w:name="z117" w:id="116"/>
    <w:p>
      <w:pPr>
        <w:spacing w:after="0"/>
        <w:ind w:left="0"/>
        <w:jc w:val="both"/>
      </w:pPr>
      <w:r>
        <w:rPr>
          <w:rFonts w:ascii="Times New Roman"/>
          <w:b w:val="false"/>
          <w:i w:val="false"/>
          <w:color w:val="000000"/>
          <w:sz w:val="28"/>
        </w:rPr>
        <w:t>
      23. № ҚР ДСМ-90 бұйрыққа сәйкес МСАК деңгейінде инфекциялық аурулары бар пациенттерге медициналық көмек көрсететін медицина қызметкерлеріне инфекционист дәрігерлер, жалпы практика дәрігерлері (отбасылық дәрігерлер), учаскелік терапевттер, педиатрлар, фельдшерлер, акушерлер, кеңейтілген практикадан (жалпы практикадан) мейіргерлер, мейіргерлер жатады.</w:t>
      </w:r>
    </w:p>
    <w:bookmarkEnd w:id="116"/>
    <w:bookmarkStart w:name="z118" w:id="117"/>
    <w:p>
      <w:pPr>
        <w:spacing w:after="0"/>
        <w:ind w:left="0"/>
        <w:jc w:val="left"/>
      </w:pPr>
      <w:r>
        <w:rPr>
          <w:rFonts w:ascii="Times New Roman"/>
          <w:b/>
          <w:i w:val="false"/>
          <w:color w:val="000000"/>
        </w:rPr>
        <w:t xml:space="preserve"> 2-параграф. Жедел ауа-тамшы инфекциясы кезінде амбулаториялық-емханалық деңгейде инфекциялық аурулары бар пациенттерге медициналық көмек көрсету тәртібі</w:t>
      </w:r>
    </w:p>
    <w:bookmarkEnd w:id="117"/>
    <w:bookmarkStart w:name="z119" w:id="118"/>
    <w:p>
      <w:pPr>
        <w:spacing w:after="0"/>
        <w:ind w:left="0"/>
        <w:jc w:val="both"/>
      </w:pPr>
      <w:r>
        <w:rPr>
          <w:rFonts w:ascii="Times New Roman"/>
          <w:b w:val="false"/>
          <w:i w:val="false"/>
          <w:color w:val="000000"/>
          <w:sz w:val="28"/>
        </w:rPr>
        <w:t>
      24. Пациенттер жіті респираторлық вирустық инфекциялармен (бұдан әрі – ЖРВИ) және ауа-тамшы инфекциялармен МСАК-қа жүгінген кезде, оның ішінде үйге шақырған кезде пациентке медициналық қызмет көрсету № ҚР ДСМ-47 бұйрыққа сәйкес сүзгі кабинетінде және үйде жүзеге асырылады.</w:t>
      </w:r>
    </w:p>
    <w:bookmarkEnd w:id="118"/>
    <w:bookmarkStart w:name="z120" w:id="119"/>
    <w:p>
      <w:pPr>
        <w:spacing w:after="0"/>
        <w:ind w:left="0"/>
        <w:jc w:val="both"/>
      </w:pPr>
      <w:r>
        <w:rPr>
          <w:rFonts w:ascii="Times New Roman"/>
          <w:b w:val="false"/>
          <w:i w:val="false"/>
          <w:color w:val="000000"/>
          <w:sz w:val="28"/>
        </w:rPr>
        <w:t>
      25. МСАК медицина қызметкері сүзгі кабинеті деңгейінде және ЖРВИ-мен және ауа-тамшы инфекциясы бар пациенттерге үйде медициналық қызмет көрсету кезінде шағымдардың, аурудың анамнезінің, өмір анамнезінің, эпидемиологиялық анамнездің, объективті тексерудің деректерін жинауды жүзеге асырады, ықтимал жағдайды анықтайды және көрсетілімдер бойынша зертханалық және аспаптық тексеру әдістерін тағайындаумен алдын ала диагнозды белгілейді.</w:t>
      </w:r>
    </w:p>
    <w:bookmarkEnd w:id="119"/>
    <w:bookmarkStart w:name="z121" w:id="120"/>
    <w:p>
      <w:pPr>
        <w:spacing w:after="0"/>
        <w:ind w:left="0"/>
        <w:jc w:val="both"/>
      </w:pPr>
      <w:r>
        <w:rPr>
          <w:rFonts w:ascii="Times New Roman"/>
          <w:b w:val="false"/>
          <w:i w:val="false"/>
          <w:color w:val="000000"/>
          <w:sz w:val="28"/>
        </w:rPr>
        <w:t>
      26. МСАК медицина қызметкері сүзгі кабинеті деңгейінде және үйде медициналық қызмет көрсету кезінде ЖРВИ-мен және ауа-тамшы инфекциясы бар пациенттерде алдын ала, түпкілікті диагноз қойылғаннан және аурудың ауырлық дәрежесі анықталғаннан кейін КХ және қолданыстағы санитариялық-эпидемияға қарсы талаптарға сәйкес медициналық көмекті жүзеге асырады:</w:t>
      </w:r>
    </w:p>
    <w:bookmarkEnd w:id="120"/>
    <w:bookmarkStart w:name="z122" w:id="121"/>
    <w:p>
      <w:pPr>
        <w:spacing w:after="0"/>
        <w:ind w:left="0"/>
        <w:jc w:val="both"/>
      </w:pPr>
      <w:r>
        <w:rPr>
          <w:rFonts w:ascii="Times New Roman"/>
          <w:b w:val="false"/>
          <w:i w:val="false"/>
          <w:color w:val="000000"/>
          <w:sz w:val="28"/>
        </w:rPr>
        <w:t>
      1) жеңіл және орташа ауырлық дәрежесінде – амбулаториялық жағдайларда;</w:t>
      </w:r>
    </w:p>
    <w:bookmarkEnd w:id="121"/>
    <w:bookmarkStart w:name="z123" w:id="122"/>
    <w:p>
      <w:pPr>
        <w:spacing w:after="0"/>
        <w:ind w:left="0"/>
        <w:jc w:val="both"/>
      </w:pPr>
      <w:r>
        <w:rPr>
          <w:rFonts w:ascii="Times New Roman"/>
          <w:b w:val="false"/>
          <w:i w:val="false"/>
          <w:color w:val="000000"/>
          <w:sz w:val="28"/>
        </w:rPr>
        <w:t>
      2) ауырлығы орташа дәрежеде және ілеспе аурулар болған кезде, ауырлығы ауыр дәрежеде – стационарлық жағдайларда.</w:t>
      </w:r>
    </w:p>
    <w:bookmarkEnd w:id="122"/>
    <w:bookmarkStart w:name="z124" w:id="123"/>
    <w:p>
      <w:pPr>
        <w:spacing w:after="0"/>
        <w:ind w:left="0"/>
        <w:jc w:val="both"/>
      </w:pPr>
      <w:r>
        <w:rPr>
          <w:rFonts w:ascii="Times New Roman"/>
          <w:b w:val="false"/>
          <w:i w:val="false"/>
          <w:color w:val="000000"/>
          <w:sz w:val="28"/>
        </w:rPr>
        <w:t>
      14 жасқа дейінгі балаларда, 65 жастан асқан адамдарда және жүктіліктің кез келген мерзімінде жүкті әйелдерде орташа ауыр және ауыр, асқынған аурулар түрімен ЖРВИ және тұмау № ҚР ДСМ-47/2021 бұйрыққа сәйкес жүзеге асырылады.</w:t>
      </w:r>
    </w:p>
    <w:bookmarkEnd w:id="123"/>
    <w:bookmarkStart w:name="z125" w:id="124"/>
    <w:p>
      <w:pPr>
        <w:spacing w:after="0"/>
        <w:ind w:left="0"/>
        <w:jc w:val="both"/>
      </w:pPr>
      <w:r>
        <w:rPr>
          <w:rFonts w:ascii="Times New Roman"/>
          <w:b w:val="false"/>
          <w:i w:val="false"/>
          <w:color w:val="000000"/>
          <w:sz w:val="28"/>
        </w:rPr>
        <w:t>
      27. № ҚР ДСМ-225/2020 бұйрыққа сәйкес МСАК медицина қызметкері сүзгі кабинеті деңгейінде және үйде медициналық қызмет көрсету кезінде стационарға апару және тасымалдау үшін жедел медициналық жәрдем бригадасын шақырады.</w:t>
      </w:r>
    </w:p>
    <w:bookmarkEnd w:id="124"/>
    <w:bookmarkStart w:name="z126" w:id="125"/>
    <w:p>
      <w:pPr>
        <w:spacing w:after="0"/>
        <w:ind w:left="0"/>
        <w:jc w:val="both"/>
      </w:pPr>
      <w:r>
        <w:rPr>
          <w:rFonts w:ascii="Times New Roman"/>
          <w:b w:val="false"/>
          <w:i w:val="false"/>
          <w:color w:val="000000"/>
          <w:sz w:val="28"/>
        </w:rPr>
        <w:t>
      28. МҰ ЖРВИ және ауа-тамшы инфекцияларымен эпидемиологиялық маусым кезеңінде санитариялық-эпидемияға қарсы іс-шараларды № ҚР ДСМ-96/2020 бұйрыққа сәйкес жүзеге асырады.</w:t>
      </w:r>
    </w:p>
    <w:bookmarkEnd w:id="125"/>
    <w:bookmarkStart w:name="z127" w:id="126"/>
    <w:p>
      <w:pPr>
        <w:spacing w:after="0"/>
        <w:ind w:left="0"/>
        <w:jc w:val="left"/>
      </w:pPr>
      <w:r>
        <w:rPr>
          <w:rFonts w:ascii="Times New Roman"/>
          <w:b/>
          <w:i w:val="false"/>
          <w:color w:val="000000"/>
        </w:rPr>
        <w:t xml:space="preserve"> 3-параграф. Жіті ішек инфекциясы кезінде амбулаториялық-емханалық деңгейде инфекциялық аурулары бар пациенттерге медициналық көмек көрсету тәртібі</w:t>
      </w:r>
    </w:p>
    <w:bookmarkEnd w:id="126"/>
    <w:bookmarkStart w:name="z128" w:id="127"/>
    <w:p>
      <w:pPr>
        <w:spacing w:after="0"/>
        <w:ind w:left="0"/>
        <w:jc w:val="both"/>
      </w:pPr>
      <w:r>
        <w:rPr>
          <w:rFonts w:ascii="Times New Roman"/>
          <w:b w:val="false"/>
          <w:i w:val="false"/>
          <w:color w:val="000000"/>
          <w:sz w:val="28"/>
        </w:rPr>
        <w:t>
      29. МҰ-да медицина қызметкері шағымдарды, ауру анамнезін, өмір анамнезін, эпидемиологиялық анамнезін, объективті тексеруді жинайды, ықтимал жағдайды анықтайды және зертханалық және аспаптық тексеру әдістерін тағайындаумен алдын ала диагноз қояды.</w:t>
      </w:r>
    </w:p>
    <w:bookmarkEnd w:id="127"/>
    <w:bookmarkStart w:name="z129" w:id="128"/>
    <w:p>
      <w:pPr>
        <w:spacing w:after="0"/>
        <w:ind w:left="0"/>
        <w:jc w:val="both"/>
      </w:pPr>
      <w:r>
        <w:rPr>
          <w:rFonts w:ascii="Times New Roman"/>
          <w:b w:val="false"/>
          <w:i w:val="false"/>
          <w:color w:val="000000"/>
          <w:sz w:val="28"/>
        </w:rPr>
        <w:t>
      30. МСАК медицина қызметкері медициналық көмекті КХ және қолданыстағы санитарлық-эпидемияға қарсы талаптарға сәйкес жүзеге асырады:</w:t>
      </w:r>
    </w:p>
    <w:bookmarkEnd w:id="128"/>
    <w:bookmarkStart w:name="z130" w:id="129"/>
    <w:p>
      <w:pPr>
        <w:spacing w:after="0"/>
        <w:ind w:left="0"/>
        <w:jc w:val="both"/>
      </w:pPr>
      <w:r>
        <w:rPr>
          <w:rFonts w:ascii="Times New Roman"/>
          <w:b w:val="false"/>
          <w:i w:val="false"/>
          <w:color w:val="000000"/>
          <w:sz w:val="28"/>
        </w:rPr>
        <w:t>
      1) жеңіл және орташа ауырлық дәрежесінде – амбулаториялық жағдайларда;</w:t>
      </w:r>
    </w:p>
    <w:bookmarkEnd w:id="129"/>
    <w:bookmarkStart w:name="z131" w:id="130"/>
    <w:p>
      <w:pPr>
        <w:spacing w:after="0"/>
        <w:ind w:left="0"/>
        <w:jc w:val="both"/>
      </w:pPr>
      <w:r>
        <w:rPr>
          <w:rFonts w:ascii="Times New Roman"/>
          <w:b w:val="false"/>
          <w:i w:val="false"/>
          <w:color w:val="000000"/>
          <w:sz w:val="28"/>
        </w:rPr>
        <w:t>
      2) ауырлығы орташа дәрежеде және ілеспе аурулар болған кезде, ауырлығы ауыр дәрежеде – стационарлық жағдайларда.</w:t>
      </w:r>
    </w:p>
    <w:bookmarkEnd w:id="130"/>
    <w:bookmarkStart w:name="z132" w:id="131"/>
    <w:p>
      <w:pPr>
        <w:spacing w:after="0"/>
        <w:ind w:left="0"/>
        <w:jc w:val="both"/>
      </w:pPr>
      <w:r>
        <w:rPr>
          <w:rFonts w:ascii="Times New Roman"/>
          <w:b w:val="false"/>
          <w:i w:val="false"/>
          <w:color w:val="000000"/>
          <w:sz w:val="28"/>
        </w:rPr>
        <w:t xml:space="preserve">
      31. Инфекция жұқтырған тұлғамен байланыста болған адамды медициналық бақылауды "Жіті ішек инфекцияларының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5 қазандағы № ҚР ДСМ-111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30078 болып тіркелген) тұрғылықты жері, жұмысы, оқу, демалыс орны бойынша медицина қызметкерлері жүргізеді.</w:t>
      </w:r>
    </w:p>
    <w:bookmarkEnd w:id="131"/>
    <w:bookmarkStart w:name="z133" w:id="132"/>
    <w:p>
      <w:pPr>
        <w:spacing w:after="0"/>
        <w:ind w:left="0"/>
        <w:jc w:val="left"/>
      </w:pPr>
      <w:r>
        <w:rPr>
          <w:rFonts w:ascii="Times New Roman"/>
          <w:b/>
          <w:i w:val="false"/>
          <w:color w:val="000000"/>
        </w:rPr>
        <w:t xml:space="preserve"> 4-параграф. АҚИ және карантиндік инфекциялар кезінде амбулаториялық-емханалық деңгейде инфекциялық аурулары бар пациенттерге медициналық көмек көрсету тәртібі</w:t>
      </w:r>
    </w:p>
    <w:bookmarkEnd w:id="132"/>
    <w:bookmarkStart w:name="z134" w:id="133"/>
    <w:p>
      <w:pPr>
        <w:spacing w:after="0"/>
        <w:ind w:left="0"/>
        <w:jc w:val="both"/>
      </w:pPr>
      <w:r>
        <w:rPr>
          <w:rFonts w:ascii="Times New Roman"/>
          <w:b w:val="false"/>
          <w:i w:val="false"/>
          <w:color w:val="000000"/>
          <w:sz w:val="28"/>
        </w:rPr>
        <w:t xml:space="preserve">
      32. МСАК және КДК медицина қызметкері пациентте АҚИ күдікті болған кезде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12 қарашадағы № ҚР ДСМ-114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25151 болып тіркелген) (бұдан әрі –№ ҚР ДСМ-114/2021 бұйрық) және "Инфекциялық аурулардың (обаның, тырысқақтың) алдын алу бойынша санитариялық-эпидемияға қарсы іс-шараларды ұйымдастыруға және өткізуге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17 қарашадағы № ҚР ДСМ-116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25254 болып тіркелген) (бұдан әрі –№ ҚР ДСМ-116/2021 бұйрық) іс-шараларды жүзеге асырады.</w:t>
      </w:r>
    </w:p>
    <w:bookmarkEnd w:id="133"/>
    <w:bookmarkStart w:name="z135" w:id="134"/>
    <w:p>
      <w:pPr>
        <w:spacing w:after="0"/>
        <w:ind w:left="0"/>
        <w:jc w:val="both"/>
      </w:pPr>
      <w:r>
        <w:rPr>
          <w:rFonts w:ascii="Times New Roman"/>
          <w:b w:val="false"/>
          <w:i w:val="false"/>
          <w:color w:val="000000"/>
          <w:sz w:val="28"/>
        </w:rPr>
        <w:t>
      33. МСАК медицина қызметкері АҚИ-ға болжамды жағдай мен күдік анықталған кезде бекітілген құлақтандыру схемасы бойынша № ҚР ДСМ-116/2021 бұйрыққа сәйкес МҰ басшылығына хабарлайды.</w:t>
      </w:r>
    </w:p>
    <w:bookmarkEnd w:id="134"/>
    <w:bookmarkStart w:name="z136" w:id="135"/>
    <w:p>
      <w:pPr>
        <w:spacing w:after="0"/>
        <w:ind w:left="0"/>
        <w:jc w:val="both"/>
      </w:pPr>
      <w:r>
        <w:rPr>
          <w:rFonts w:ascii="Times New Roman"/>
          <w:b w:val="false"/>
          <w:i w:val="false"/>
          <w:color w:val="000000"/>
          <w:sz w:val="28"/>
        </w:rPr>
        <w:t>
      34. МСАК медицина қызметкері АҚИ-да болжамды жағдайды анықтаған кезде № ҚР ДСМ-114/2021 бұйрыққа және № ҚР ДСМ-116/2021 бұйрыққа сәйкес мына іс-шараларды жүргізеді:</w:t>
      </w:r>
    </w:p>
    <w:bookmarkEnd w:id="135"/>
    <w:bookmarkStart w:name="z137" w:id="136"/>
    <w:p>
      <w:pPr>
        <w:spacing w:after="0"/>
        <w:ind w:left="0"/>
        <w:jc w:val="both"/>
      </w:pPr>
      <w:r>
        <w:rPr>
          <w:rFonts w:ascii="Times New Roman"/>
          <w:b w:val="false"/>
          <w:i w:val="false"/>
          <w:color w:val="000000"/>
          <w:sz w:val="28"/>
        </w:rPr>
        <w:t>
      1) кабинетке кіруді және одан шығуды тоқтата отырып, пациентті кабинетте оқшаулайды;</w:t>
      </w:r>
    </w:p>
    <w:bookmarkEnd w:id="136"/>
    <w:bookmarkStart w:name="z138" w:id="137"/>
    <w:p>
      <w:pPr>
        <w:spacing w:after="0"/>
        <w:ind w:left="0"/>
        <w:jc w:val="both"/>
      </w:pPr>
      <w:r>
        <w:rPr>
          <w:rFonts w:ascii="Times New Roman"/>
          <w:b w:val="false"/>
          <w:i w:val="false"/>
          <w:color w:val="000000"/>
          <w:sz w:val="28"/>
        </w:rPr>
        <w:t>
      2) жұқтыру қаупін бағалай отырып, ЖҚҚ және қажетті жиынтықтарды сұратады;</w:t>
      </w:r>
    </w:p>
    <w:bookmarkEnd w:id="137"/>
    <w:bookmarkStart w:name="z139" w:id="138"/>
    <w:p>
      <w:pPr>
        <w:spacing w:after="0"/>
        <w:ind w:left="0"/>
        <w:jc w:val="both"/>
      </w:pPr>
      <w:r>
        <w:rPr>
          <w:rFonts w:ascii="Times New Roman"/>
          <w:b w:val="false"/>
          <w:i w:val="false"/>
          <w:color w:val="000000"/>
          <w:sz w:val="28"/>
        </w:rPr>
        <w:t>
      3) АҚИ бар пациентті инфекциялық стационарға ауыстырғанға дейін медициналық бақылау жүргізеді;</w:t>
      </w:r>
    </w:p>
    <w:bookmarkEnd w:id="138"/>
    <w:bookmarkStart w:name="z140" w:id="139"/>
    <w:p>
      <w:pPr>
        <w:spacing w:after="0"/>
        <w:ind w:left="0"/>
        <w:jc w:val="both"/>
      </w:pPr>
      <w:r>
        <w:rPr>
          <w:rFonts w:ascii="Times New Roman"/>
          <w:b w:val="false"/>
          <w:i w:val="false"/>
          <w:color w:val="000000"/>
          <w:sz w:val="28"/>
        </w:rPr>
        <w:t>
      4) инфекциялық аурудың инкубациялық кезеңіне сәйкес АҚИ бар тұлғамен байланыста болған адамдарға медициналық бақылауды жүзеге асырады.</w:t>
      </w:r>
    </w:p>
    <w:bookmarkEnd w:id="139"/>
    <w:bookmarkStart w:name="z141" w:id="140"/>
    <w:p>
      <w:pPr>
        <w:spacing w:after="0"/>
        <w:ind w:left="0"/>
        <w:jc w:val="both"/>
      </w:pPr>
      <w:r>
        <w:rPr>
          <w:rFonts w:ascii="Times New Roman"/>
          <w:b w:val="false"/>
          <w:i w:val="false"/>
          <w:color w:val="000000"/>
          <w:sz w:val="28"/>
        </w:rPr>
        <w:t>
      35. МҰ басшылығы болжамды жағдайды және АҚИ-ға күдікті анықтаған кезде іс-шаралар жүйесін ұйымдастырады:</w:t>
      </w:r>
    </w:p>
    <w:bookmarkEnd w:id="140"/>
    <w:bookmarkStart w:name="z142" w:id="141"/>
    <w:p>
      <w:pPr>
        <w:spacing w:after="0"/>
        <w:ind w:left="0"/>
        <w:jc w:val="both"/>
      </w:pPr>
      <w:r>
        <w:rPr>
          <w:rFonts w:ascii="Times New Roman"/>
          <w:b w:val="false"/>
          <w:i w:val="false"/>
          <w:color w:val="000000"/>
          <w:sz w:val="28"/>
        </w:rPr>
        <w:t>
      1) АҚИ бар пациентті анықтаған медицина қызметкеріне ЖҚҚ және қажетті жиынтықтарды беруді қамтамасыз етеді;</w:t>
      </w:r>
    </w:p>
    <w:bookmarkEnd w:id="141"/>
    <w:bookmarkStart w:name="z143" w:id="142"/>
    <w:p>
      <w:pPr>
        <w:spacing w:after="0"/>
        <w:ind w:left="0"/>
        <w:jc w:val="both"/>
      </w:pPr>
      <w:r>
        <w:rPr>
          <w:rFonts w:ascii="Times New Roman"/>
          <w:b w:val="false"/>
          <w:i w:val="false"/>
          <w:color w:val="000000"/>
          <w:sz w:val="28"/>
        </w:rPr>
        <w:t>
      2) МҰ ішіндегі қозғалысты, МҰ-ға кіруді және одан шығуды тоқтатады;</w:t>
      </w:r>
    </w:p>
    <w:bookmarkEnd w:id="142"/>
    <w:bookmarkStart w:name="z144" w:id="143"/>
    <w:p>
      <w:pPr>
        <w:spacing w:after="0"/>
        <w:ind w:left="0"/>
        <w:jc w:val="both"/>
      </w:pPr>
      <w:r>
        <w:rPr>
          <w:rFonts w:ascii="Times New Roman"/>
          <w:b w:val="false"/>
          <w:i w:val="false"/>
          <w:color w:val="000000"/>
          <w:sz w:val="28"/>
        </w:rPr>
        <w:t>
      3) № ҚР ДСМ-114/2021 бұйрыққа және № ҚР ДСМ-225/2020 бұйрыққа сәйкес режимдік талаптарды сақтай отырып, МҰ жедел жоспарында көзделген, АҚИ бар пациентті жақын орналасқан инфекциялық стационарға эвакуациялау және тасымалдау үшін мамандандырылған (дәрігерлік) жедел медициналық жәрдем бригадасын шақырады;</w:t>
      </w:r>
    </w:p>
    <w:bookmarkEnd w:id="143"/>
    <w:bookmarkStart w:name="z145" w:id="144"/>
    <w:p>
      <w:pPr>
        <w:spacing w:after="0"/>
        <w:ind w:left="0"/>
        <w:jc w:val="both"/>
      </w:pPr>
      <w:r>
        <w:rPr>
          <w:rFonts w:ascii="Times New Roman"/>
          <w:b w:val="false"/>
          <w:i w:val="false"/>
          <w:color w:val="000000"/>
          <w:sz w:val="28"/>
        </w:rPr>
        <w:t>
      4) № ҚР ДСМ-114/2021 бұйрыққа және № ҚР ДСМ-153/2020 бұйрыққа сәйкес тиісті аумақтағы халықтың санитариялық-эпидемиологиялық саламаттылығы саласындағы мемлекеттік органның аумақтық бөлімшесіне шұғыл хабарлама ұсынады.</w:t>
      </w:r>
    </w:p>
    <w:bookmarkEnd w:id="144"/>
    <w:bookmarkStart w:name="z146" w:id="145"/>
    <w:p>
      <w:pPr>
        <w:spacing w:after="0"/>
        <w:ind w:left="0"/>
        <w:jc w:val="both"/>
      </w:pPr>
      <w:r>
        <w:rPr>
          <w:rFonts w:ascii="Times New Roman"/>
          <w:b w:val="false"/>
          <w:i w:val="false"/>
          <w:color w:val="000000"/>
          <w:sz w:val="28"/>
        </w:rPr>
        <w:t>
      5) МҰ эпидемиологы № ҚР ДСМ-116/2021 бұйрыққа сәйкес бекітілген құлақтандыру схемасы бойынша АҚИ ескерту және тарату бойынша санитариялық-эпидемияға қарсы іс-шараларды толық көлемде ұйымдастырады және жүргізеді;</w:t>
      </w:r>
    </w:p>
    <w:bookmarkEnd w:id="145"/>
    <w:bookmarkStart w:name="z147" w:id="146"/>
    <w:p>
      <w:pPr>
        <w:spacing w:after="0"/>
        <w:ind w:left="0"/>
        <w:jc w:val="both"/>
      </w:pPr>
      <w:r>
        <w:rPr>
          <w:rFonts w:ascii="Times New Roman"/>
          <w:b w:val="false"/>
          <w:i w:val="false"/>
          <w:color w:val="000000"/>
          <w:sz w:val="28"/>
        </w:rPr>
        <w:t>
      6) ҚР ДСМ-96/2020 бұйрыққа сәйкес МҰ медицина қызметкерлері қорытынды дезинфекцияны қамтамасыз етеді.</w:t>
      </w:r>
    </w:p>
    <w:bookmarkEnd w:id="146"/>
    <w:bookmarkStart w:name="z148" w:id="147"/>
    <w:p>
      <w:pPr>
        <w:spacing w:after="0"/>
        <w:ind w:left="0"/>
        <w:jc w:val="left"/>
      </w:pPr>
      <w:r>
        <w:rPr>
          <w:rFonts w:ascii="Times New Roman"/>
          <w:b/>
          <w:i w:val="false"/>
          <w:color w:val="000000"/>
        </w:rPr>
        <w:t xml:space="preserve"> 5-параграф. Созылмалы инфекциялық аурулар кезінде амбулаториялық-емханалық деңгейде инфекциялық аурулары бар пациенттерге медициналық көмек көрсету тәртібі</w:t>
      </w:r>
    </w:p>
    <w:bookmarkEnd w:id="147"/>
    <w:bookmarkStart w:name="z149" w:id="148"/>
    <w:p>
      <w:pPr>
        <w:spacing w:after="0"/>
        <w:ind w:left="0"/>
        <w:jc w:val="both"/>
      </w:pPr>
      <w:r>
        <w:rPr>
          <w:rFonts w:ascii="Times New Roman"/>
          <w:b w:val="false"/>
          <w:i w:val="false"/>
          <w:color w:val="000000"/>
          <w:sz w:val="28"/>
        </w:rPr>
        <w:t xml:space="preserve">
      36. МСАК созылмалы инфекциялық аурулары бар пациенттерді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21262 болып тіркелген) динамикалық бақылауды жүзеге асырады.</w:t>
      </w:r>
    </w:p>
    <w:bookmarkEnd w:id="148"/>
    <w:bookmarkStart w:name="z150" w:id="149"/>
    <w:p>
      <w:pPr>
        <w:spacing w:after="0"/>
        <w:ind w:left="0"/>
        <w:jc w:val="both"/>
      </w:pPr>
      <w:r>
        <w:rPr>
          <w:rFonts w:ascii="Times New Roman"/>
          <w:b w:val="false"/>
          <w:i w:val="false"/>
          <w:color w:val="000000"/>
          <w:sz w:val="28"/>
        </w:rPr>
        <w:t>
      37. № ҚР ДСМ-37/2022 бұйрыққа сәйкес КДК инфекционист дәрігер көрсетеді.</w:t>
      </w:r>
    </w:p>
    <w:bookmarkEnd w:id="149"/>
    <w:bookmarkStart w:name="z151" w:id="150"/>
    <w:p>
      <w:pPr>
        <w:spacing w:after="0"/>
        <w:ind w:left="0"/>
        <w:jc w:val="both"/>
      </w:pPr>
      <w:r>
        <w:rPr>
          <w:rFonts w:ascii="Times New Roman"/>
          <w:b w:val="false"/>
          <w:i w:val="false"/>
          <w:color w:val="000000"/>
          <w:sz w:val="28"/>
        </w:rPr>
        <w:t>
      38. КДК мыналарды қамтиды:</w:t>
      </w:r>
    </w:p>
    <w:bookmarkEnd w:id="150"/>
    <w:bookmarkStart w:name="z152" w:id="151"/>
    <w:p>
      <w:pPr>
        <w:spacing w:after="0"/>
        <w:ind w:left="0"/>
        <w:jc w:val="both"/>
      </w:pPr>
      <w:r>
        <w:rPr>
          <w:rFonts w:ascii="Times New Roman"/>
          <w:b w:val="false"/>
          <w:i w:val="false"/>
          <w:color w:val="000000"/>
          <w:sz w:val="28"/>
        </w:rPr>
        <w:t>
      1) инфекциялық аурулары бар пациенттерге ММК;</w:t>
      </w:r>
    </w:p>
    <w:bookmarkEnd w:id="151"/>
    <w:bookmarkStart w:name="z153" w:id="152"/>
    <w:p>
      <w:pPr>
        <w:spacing w:after="0"/>
        <w:ind w:left="0"/>
        <w:jc w:val="both"/>
      </w:pPr>
      <w:r>
        <w:rPr>
          <w:rFonts w:ascii="Times New Roman"/>
          <w:b w:val="false"/>
          <w:i w:val="false"/>
          <w:color w:val="000000"/>
          <w:sz w:val="28"/>
        </w:rPr>
        <w:t>
      2) № ҚР ДСМ-153/2020 бұйрыққа сәйкес болжамды диагноз және инфекциялық аурудың ықтимал диагнозы анықталған кезде шұғыл хабарлама жіберу;</w:t>
      </w:r>
    </w:p>
    <w:bookmarkEnd w:id="152"/>
    <w:bookmarkStart w:name="z154" w:id="153"/>
    <w:p>
      <w:pPr>
        <w:spacing w:after="0"/>
        <w:ind w:left="0"/>
        <w:jc w:val="both"/>
      </w:pPr>
      <w:r>
        <w:rPr>
          <w:rFonts w:ascii="Times New Roman"/>
          <w:b w:val="false"/>
          <w:i w:val="false"/>
          <w:color w:val="000000"/>
          <w:sz w:val="28"/>
        </w:rPr>
        <w:t>
      3) пациенттерді көрсетілімдер бойынша бейінді мамандарға қарап-тексеруге және консультацияға жіберу;</w:t>
      </w:r>
    </w:p>
    <w:bookmarkEnd w:id="153"/>
    <w:bookmarkStart w:name="z155" w:id="154"/>
    <w:p>
      <w:pPr>
        <w:spacing w:after="0"/>
        <w:ind w:left="0"/>
        <w:jc w:val="both"/>
      </w:pPr>
      <w:r>
        <w:rPr>
          <w:rFonts w:ascii="Times New Roman"/>
          <w:b w:val="false"/>
          <w:i w:val="false"/>
          <w:color w:val="000000"/>
          <w:sz w:val="28"/>
        </w:rPr>
        <w:t>
      4) пациенттерді бейінді стационарға шұғыл және жоспарлы емдеуге жатқызу үшін медициналық және эпидемиологиялық көрсеткіштердің болуын айқындау;</w:t>
      </w:r>
    </w:p>
    <w:bookmarkEnd w:id="154"/>
    <w:bookmarkStart w:name="z156" w:id="155"/>
    <w:p>
      <w:pPr>
        <w:spacing w:after="0"/>
        <w:ind w:left="0"/>
        <w:jc w:val="both"/>
      </w:pPr>
      <w:r>
        <w:rPr>
          <w:rFonts w:ascii="Times New Roman"/>
          <w:b w:val="false"/>
          <w:i w:val="false"/>
          <w:color w:val="000000"/>
          <w:sz w:val="28"/>
        </w:rPr>
        <w:t>
      5) инфекциялық аурулары бар пациенттерге медициналық ақпараттық жүйеде дәрілік заттар мен медициналық бұйымдарға рецепт жазып беру;</w:t>
      </w:r>
    </w:p>
    <w:bookmarkEnd w:id="155"/>
    <w:bookmarkStart w:name="z157" w:id="156"/>
    <w:p>
      <w:pPr>
        <w:spacing w:after="0"/>
        <w:ind w:left="0"/>
        <w:jc w:val="both"/>
      </w:pPr>
      <w:r>
        <w:rPr>
          <w:rFonts w:ascii="Times New Roman"/>
          <w:b w:val="false"/>
          <w:i w:val="false"/>
          <w:color w:val="000000"/>
          <w:sz w:val="28"/>
        </w:rPr>
        <w:t>
      6) инфекциялық аурулары бар пациенттердің профилактикасының, диагностикасының және емдеудің жаңа әдістерін практикаға енгізу;</w:t>
      </w:r>
    </w:p>
    <w:bookmarkEnd w:id="156"/>
    <w:bookmarkStart w:name="z158" w:id="157"/>
    <w:p>
      <w:pPr>
        <w:spacing w:after="0"/>
        <w:ind w:left="0"/>
        <w:jc w:val="both"/>
      </w:pPr>
      <w:r>
        <w:rPr>
          <w:rFonts w:ascii="Times New Roman"/>
          <w:b w:val="false"/>
          <w:i w:val="false"/>
          <w:color w:val="000000"/>
          <w:sz w:val="28"/>
        </w:rPr>
        <w:t>
      7) МСАК мамандарының консультацияларын өткізу.</w:t>
      </w:r>
    </w:p>
    <w:bookmarkEnd w:id="157"/>
    <w:bookmarkStart w:name="z159" w:id="158"/>
    <w:p>
      <w:pPr>
        <w:spacing w:after="0"/>
        <w:ind w:left="0"/>
        <w:jc w:val="both"/>
      </w:pPr>
      <w:r>
        <w:rPr>
          <w:rFonts w:ascii="Times New Roman"/>
          <w:b w:val="false"/>
          <w:i w:val="false"/>
          <w:color w:val="000000"/>
          <w:sz w:val="28"/>
        </w:rPr>
        <w:t>
      39. КДК деңгейінде инфекциялық аурулары бар пациенттерді (АҚИ-дан басқа) қабылдау № ҚР ДСМ-96/2020 бұйрыққа сәйкес инфекционист кабинетінде жүзеге асырылады.</w:t>
      </w:r>
    </w:p>
    <w:bookmarkEnd w:id="158"/>
    <w:bookmarkStart w:name="z160" w:id="159"/>
    <w:p>
      <w:pPr>
        <w:spacing w:after="0"/>
        <w:ind w:left="0"/>
        <w:jc w:val="both"/>
      </w:pPr>
      <w:r>
        <w:rPr>
          <w:rFonts w:ascii="Times New Roman"/>
          <w:b w:val="false"/>
          <w:i w:val="false"/>
          <w:color w:val="000000"/>
          <w:sz w:val="28"/>
        </w:rPr>
        <w:t xml:space="preserve">
      40. Ақылы негізде көрсетілетін медициналық көмекті (ақылы медициналық көрсетілетін қызметтерді) "Денсаулық сақтаудың мемлекеттік емес секторында емдеуге тыйым салынған аурулардың тізбесін бекіту туралы" Қазақстан Республикасы Денсаулық сақтау министрінің 2009 жылғы 14 қазандағы № 526 (Нормативтік құқықтық актілерді мемлекеттік тіркеу тізілімінде № 5847 болып тіркелген) </w:t>
      </w:r>
      <w:r>
        <w:rPr>
          <w:rFonts w:ascii="Times New Roman"/>
          <w:b w:val="false"/>
          <w:i w:val="false"/>
          <w:color w:val="000000"/>
          <w:sz w:val="28"/>
        </w:rPr>
        <w:t>бұйрықпен</w:t>
      </w:r>
      <w:r>
        <w:rPr>
          <w:rFonts w:ascii="Times New Roman"/>
          <w:b w:val="false"/>
          <w:i w:val="false"/>
          <w:color w:val="000000"/>
          <w:sz w:val="28"/>
        </w:rPr>
        <w:t xml:space="preserve"> бекітілгендерден басқа "Денсаулық сақтау субъектілерінің ақылы қызметтер көрсету қағидаларын және ақылы медициналық қызметтер (жәрдем) көрсету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бұйрыққа</w:t>
      </w:r>
      <w:r>
        <w:rPr>
          <w:rFonts w:ascii="Times New Roman"/>
          <w:b w:val="false"/>
          <w:i w:val="false"/>
          <w:color w:val="000000"/>
          <w:sz w:val="28"/>
        </w:rPr>
        <w:t xml:space="preserve"> сәйкес (Нормативтік құқықтық актілерді мемлекеттік тіркеу тізілімінде № 21559 болып тіркелген) денсаулық сақтау субъектілері жүзеге асырады.</w:t>
      </w:r>
    </w:p>
    <w:bookmarkEnd w:id="159"/>
    <w:bookmarkStart w:name="z161" w:id="160"/>
    <w:p>
      <w:pPr>
        <w:spacing w:after="0"/>
        <w:ind w:left="0"/>
        <w:jc w:val="left"/>
      </w:pPr>
      <w:r>
        <w:rPr>
          <w:rFonts w:ascii="Times New Roman"/>
          <w:b/>
          <w:i w:val="false"/>
          <w:color w:val="000000"/>
        </w:rPr>
        <w:t xml:space="preserve"> 6-параграф. Стационарлық деңгейде инфекциялық аурулары бар пациенттерге медициналық көмек көрсету тәртібі</w:t>
      </w:r>
    </w:p>
    <w:bookmarkEnd w:id="160"/>
    <w:bookmarkStart w:name="z162" w:id="161"/>
    <w:p>
      <w:pPr>
        <w:spacing w:after="0"/>
        <w:ind w:left="0"/>
        <w:jc w:val="both"/>
      </w:pPr>
      <w:r>
        <w:rPr>
          <w:rFonts w:ascii="Times New Roman"/>
          <w:b w:val="false"/>
          <w:i w:val="false"/>
          <w:color w:val="000000"/>
          <w:sz w:val="28"/>
        </w:rPr>
        <w:t xml:space="preserve">
      41. Инфекциялық аурулары бар пациенттерге стационар деңгейде медициналық көмек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жүзеге асырылады.</w:t>
      </w:r>
    </w:p>
    <w:bookmarkEnd w:id="161"/>
    <w:bookmarkStart w:name="z163" w:id="162"/>
    <w:p>
      <w:pPr>
        <w:spacing w:after="0"/>
        <w:ind w:left="0"/>
        <w:jc w:val="both"/>
      </w:pPr>
      <w:r>
        <w:rPr>
          <w:rFonts w:ascii="Times New Roman"/>
          <w:b w:val="false"/>
          <w:i w:val="false"/>
          <w:color w:val="000000"/>
          <w:sz w:val="28"/>
        </w:rPr>
        <w:t>
      42. Инфекциялық стационарлар (бөлімшелер) № ҚР ДСМ-96/2020 бұйрыққа сәйкес жұмыс істейді.</w:t>
      </w:r>
    </w:p>
    <w:bookmarkEnd w:id="162"/>
    <w:bookmarkStart w:name="z164" w:id="163"/>
    <w:p>
      <w:pPr>
        <w:spacing w:after="0"/>
        <w:ind w:left="0"/>
        <w:jc w:val="both"/>
      </w:pPr>
      <w:r>
        <w:rPr>
          <w:rFonts w:ascii="Times New Roman"/>
          <w:b w:val="false"/>
          <w:i w:val="false"/>
          <w:color w:val="000000"/>
          <w:sz w:val="28"/>
        </w:rPr>
        <w:t>
      43. Инфекциялық стационарға емдеуге жатқызу үшін медициналық көрсетілім тәулік бойы медициналық бақылаумен ММК көрсету қажеттілігі болып табылады:</w:t>
      </w:r>
    </w:p>
    <w:bookmarkEnd w:id="163"/>
    <w:bookmarkStart w:name="z165" w:id="164"/>
    <w:p>
      <w:pPr>
        <w:spacing w:after="0"/>
        <w:ind w:left="0"/>
        <w:jc w:val="both"/>
      </w:pPr>
      <w:r>
        <w:rPr>
          <w:rFonts w:ascii="Times New Roman"/>
          <w:b w:val="false"/>
          <w:i w:val="false"/>
          <w:color w:val="000000"/>
          <w:sz w:val="28"/>
        </w:rPr>
        <w:t>
      1) клиникалық көрсетілімдер:</w:t>
      </w:r>
    </w:p>
    <w:bookmarkEnd w:id="164"/>
    <w:p>
      <w:pPr>
        <w:spacing w:after="0"/>
        <w:ind w:left="0"/>
        <w:jc w:val="both"/>
      </w:pPr>
      <w:r>
        <w:rPr>
          <w:rFonts w:ascii="Times New Roman"/>
          <w:b w:val="false"/>
          <w:i w:val="false"/>
          <w:color w:val="000000"/>
          <w:sz w:val="28"/>
        </w:rPr>
        <w:t>
      суб-немесе декомпенсация сатысында қатар жүретін аурулары бар пациенттерде инфекциялық аурудың ауырлығына қарамастан, инфекциялық аурудың орташа ауыр және ауыр, асқынған ағымы;</w:t>
      </w:r>
    </w:p>
    <w:p>
      <w:pPr>
        <w:spacing w:after="0"/>
        <w:ind w:left="0"/>
        <w:jc w:val="both"/>
      </w:pPr>
      <w:r>
        <w:rPr>
          <w:rFonts w:ascii="Times New Roman"/>
          <w:b w:val="false"/>
          <w:i w:val="false"/>
          <w:color w:val="000000"/>
          <w:sz w:val="28"/>
        </w:rPr>
        <w:t>
      пациентте күдікті, алдын ала диагноз немесе ықтимал АҚИ диагнозы ауруханаға жатқызудың абсолютті көрсетілімі болып табылады;</w:t>
      </w:r>
    </w:p>
    <w:bookmarkStart w:name="z166" w:id="165"/>
    <w:p>
      <w:pPr>
        <w:spacing w:after="0"/>
        <w:ind w:left="0"/>
        <w:jc w:val="both"/>
      </w:pPr>
      <w:r>
        <w:rPr>
          <w:rFonts w:ascii="Times New Roman"/>
          <w:b w:val="false"/>
          <w:i w:val="false"/>
          <w:color w:val="000000"/>
          <w:sz w:val="28"/>
        </w:rPr>
        <w:t>
      2) инфекциялық ауруы бар пациентті (инфекция көзі) стационарға емдеуге жатқызу үшін эпидемиологиялық көрсетілімдер биологиялық тәуекелдерді бағалауға сәйкес инфекцияның айналасындағыларға таралу қаупі болып табылады.</w:t>
      </w:r>
    </w:p>
    <w:bookmarkEnd w:id="165"/>
    <w:bookmarkStart w:name="z167" w:id="166"/>
    <w:p>
      <w:pPr>
        <w:spacing w:after="0"/>
        <w:ind w:left="0"/>
        <w:jc w:val="both"/>
      </w:pPr>
      <w:r>
        <w:rPr>
          <w:rFonts w:ascii="Times New Roman"/>
          <w:b w:val="false"/>
          <w:i w:val="false"/>
          <w:color w:val="000000"/>
          <w:sz w:val="28"/>
        </w:rPr>
        <w:t>
      44. Стационардың қабылдау-диагностикалық бөлімшесінде инфекциялық пациенттерді қабылдау нозологиялық нысандар бойынша арнайы бокстарда ауа-тамшы инфекциясы, ішек инфекциясы, вирустық гепатит және АҚИ бар пациенттер үшін жеке жүргізіледі.</w:t>
      </w:r>
    </w:p>
    <w:bookmarkEnd w:id="166"/>
    <w:bookmarkStart w:name="z168" w:id="167"/>
    <w:p>
      <w:pPr>
        <w:spacing w:after="0"/>
        <w:ind w:left="0"/>
        <w:jc w:val="both"/>
      </w:pPr>
      <w:r>
        <w:rPr>
          <w:rFonts w:ascii="Times New Roman"/>
          <w:b w:val="false"/>
          <w:i w:val="false"/>
          <w:color w:val="000000"/>
          <w:sz w:val="28"/>
        </w:rPr>
        <w:t xml:space="preserve">
      45. Медициналық көмек пациенттің немесе оның заңды өкілінің № ҚР ДСМ-175/2020 бұйрығымен белгіленген нысан бойынша емдеу-диагностикалық іс-шараларды жүргізуге ақпараттандырылған жазбаша ерікті келісімін алғаннан кейін ұсынылады.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негіздер бойынша пациенттің ақпараттандырылған келісімін алу мүмкін болмаған кезде медициналық көмек көрсету туралы шешімді консилиум келісімінсіз қабылдайды, ал консилиумды жинау мүмкін болмаған кезде – МҰ лауазымды адамдарын кейіннен хабардар ете отырып, тікелей медицина қызметкері қабылдайды.</w:t>
      </w:r>
    </w:p>
    <w:bookmarkEnd w:id="167"/>
    <w:p>
      <w:pPr>
        <w:spacing w:after="0"/>
        <w:ind w:left="0"/>
        <w:jc w:val="both"/>
      </w:pPr>
      <w:r>
        <w:rPr>
          <w:rFonts w:ascii="Times New Roman"/>
          <w:b w:val="false"/>
          <w:i w:val="false"/>
          <w:color w:val="000000"/>
          <w:sz w:val="28"/>
        </w:rPr>
        <w:t>
      Пациент немесе оның заңды өкілі медициналық көмектен бас тартқан жағдайда, МҰ бекіткен нысан бойынша бас тарту-өтініш толтырылады.</w:t>
      </w:r>
    </w:p>
    <w:bookmarkStart w:name="z169" w:id="168"/>
    <w:p>
      <w:pPr>
        <w:spacing w:after="0"/>
        <w:ind w:left="0"/>
        <w:jc w:val="both"/>
      </w:pPr>
      <w:r>
        <w:rPr>
          <w:rFonts w:ascii="Times New Roman"/>
          <w:b w:val="false"/>
          <w:i w:val="false"/>
          <w:color w:val="000000"/>
          <w:sz w:val="28"/>
        </w:rPr>
        <w:t xml:space="preserve">
      46.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аурулардың тізбесін бекіту туралы" Қазақстан Республикасы Денсаулық сақтау министрінің міндетін атқарушы 2020 жылғы 28 қазандағы № ҚР ДСМ-162/2020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21537 болып тіркелген) стационарларда айналасындағыларға қауіп төндіретін инфекциялық аурулары бар пациенттерді, оның ішінде пациенттің келісімінсіз бөлек-бөлек орналастыруға арналған палаталар, бокстар және (немесе) ішінара бокстар көзделеді. Бокстарды, ішінара бокстарды және (немесе) инфекциялық палаталарды толтыру биологиялық қатерді бағалаумен сәйкес инфекциялық аурулардың жекелеген нысандарының циклдік сипатын, нозологиялық нысандарын және клиникалық ағымының ерекшеліктері ескеріле отырып, жүзеге асырылады.</w:t>
      </w:r>
    </w:p>
    <w:bookmarkEnd w:id="168"/>
    <w:bookmarkStart w:name="z170" w:id="169"/>
    <w:p>
      <w:pPr>
        <w:spacing w:after="0"/>
        <w:ind w:left="0"/>
        <w:jc w:val="both"/>
      </w:pPr>
      <w:r>
        <w:rPr>
          <w:rFonts w:ascii="Times New Roman"/>
          <w:b w:val="false"/>
          <w:i w:val="false"/>
          <w:color w:val="000000"/>
          <w:sz w:val="28"/>
        </w:rPr>
        <w:t>
      47. Инфекциялық ауруы бар пациент стационарлық емделуге түскен кезде қабылдау бөлімшесінде алдын ала диагнозды анықтау, айналасындағылардың жұқтыру қаупін және инфекцияның таралуын, жағдайдың ауырлығын бағалау, қажетті ЖҚҚ анықтау, зерттеп-қарау және емдеу жоспарын жасау мақсатында инфекционист дәрігердің қарап-тексеруі жүргізіледі.</w:t>
      </w:r>
    </w:p>
    <w:bookmarkEnd w:id="169"/>
    <w:p>
      <w:pPr>
        <w:spacing w:after="0"/>
        <w:ind w:left="0"/>
        <w:jc w:val="both"/>
      </w:pPr>
      <w:r>
        <w:rPr>
          <w:rFonts w:ascii="Times New Roman"/>
          <w:b w:val="false"/>
          <w:i w:val="false"/>
          <w:color w:val="000000"/>
          <w:sz w:val="28"/>
        </w:rPr>
        <w:t>
      Медициналық көрсетілімдер және оған медициналық көмек беруге ақпараттандырылған жазбаша ерікті келісім болған кезде № ҚР ДСМ-175/2020 бұйрықпен бекітілген 001/е нысаны бойынша стационарлық пациенттің медициналық картасын толтыра отырып, бейінді бөлімшеге емдеуге жатқызылады.</w:t>
      </w:r>
    </w:p>
    <w:bookmarkStart w:name="z171" w:id="170"/>
    <w:p>
      <w:pPr>
        <w:spacing w:after="0"/>
        <w:ind w:left="0"/>
        <w:jc w:val="both"/>
      </w:pPr>
      <w:r>
        <w:rPr>
          <w:rFonts w:ascii="Times New Roman"/>
          <w:b w:val="false"/>
          <w:i w:val="false"/>
          <w:color w:val="000000"/>
          <w:sz w:val="28"/>
        </w:rPr>
        <w:t>
      48. Айналасындағыларға қауіп төндіретін АҚИ және инфекциясы бар пациенттер АҚИ үшін бокстар орнатылған бөлімшеге жатқызылады. АҚИ бар пациент үшін жеке пост жасалады. АҚИ бар пациенттерге диагностика, емдік және кезек күттірмейтін көмек көрсету жұқтыру, инфекцияның таралуы және эпидемияға қарсы режим қаупін бағалаумен КХ сәйкес жүзеге асырылады.</w:t>
      </w:r>
    </w:p>
    <w:bookmarkEnd w:id="170"/>
    <w:bookmarkStart w:name="z172"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МҰ-да АҚИ өршу жағдайы туындаған кезде мынадай іс-шаралар жүргізіледі:</w:t>
      </w:r>
    </w:p>
    <w:bookmarkEnd w:id="171"/>
    <w:bookmarkStart w:name="z174" w:id="172"/>
    <w:p>
      <w:pPr>
        <w:spacing w:after="0"/>
        <w:ind w:left="0"/>
        <w:jc w:val="both"/>
      </w:pPr>
      <w:r>
        <w:rPr>
          <w:rFonts w:ascii="Times New Roman"/>
          <w:b w:val="false"/>
          <w:i w:val="false"/>
          <w:color w:val="000000"/>
          <w:sz w:val="28"/>
        </w:rPr>
        <w:t>
      1) биологиялық тәуекелдерді бағалауға сәйкес ошақта барлық іс-шаралардың өткізілуін бақылайтын штаб құрылады;</w:t>
      </w:r>
    </w:p>
    <w:bookmarkEnd w:id="172"/>
    <w:bookmarkStart w:name="z175" w:id="173"/>
    <w:p>
      <w:pPr>
        <w:spacing w:after="0"/>
        <w:ind w:left="0"/>
        <w:jc w:val="both"/>
      </w:pPr>
      <w:r>
        <w:rPr>
          <w:rFonts w:ascii="Times New Roman"/>
          <w:b w:val="false"/>
          <w:i w:val="false"/>
          <w:color w:val="000000"/>
          <w:sz w:val="28"/>
        </w:rPr>
        <w:t>
      2) пациент АҚИ-мен түскен жағдайда жедел іс-қимыл жоспары қолданылады, ол алдын ала әзірленеді;</w:t>
      </w:r>
    </w:p>
    <w:bookmarkEnd w:id="173"/>
    <w:bookmarkStart w:name="z176" w:id="174"/>
    <w:p>
      <w:pPr>
        <w:spacing w:after="0"/>
        <w:ind w:left="0"/>
        <w:jc w:val="both"/>
      </w:pPr>
      <w:r>
        <w:rPr>
          <w:rFonts w:ascii="Times New Roman"/>
          <w:b w:val="false"/>
          <w:i w:val="false"/>
          <w:color w:val="000000"/>
          <w:sz w:val="28"/>
        </w:rPr>
        <w:t>
      3) тұрақты, бірақ жылына кемінде 1 рет шартты пациентті АҚИ-мен түскен кезде іс-қимылдарды пысықтау үшін енгізе отырып оқу-жаттығулар өткізіледі;</w:t>
      </w:r>
    </w:p>
    <w:bookmarkEnd w:id="174"/>
    <w:bookmarkStart w:name="z177" w:id="175"/>
    <w:p>
      <w:pPr>
        <w:spacing w:after="0"/>
        <w:ind w:left="0"/>
        <w:jc w:val="both"/>
      </w:pPr>
      <w:r>
        <w:rPr>
          <w:rFonts w:ascii="Times New Roman"/>
          <w:b w:val="false"/>
          <w:i w:val="false"/>
          <w:color w:val="000000"/>
          <w:sz w:val="28"/>
        </w:rPr>
        <w:t>
      4) медицина персоналы жұқтыру қаупін бағалауға сәйкес ЖҚҚ-да жұмыс істейді;</w:t>
      </w:r>
    </w:p>
    <w:bookmarkEnd w:id="175"/>
    <w:bookmarkStart w:name="z178" w:id="176"/>
    <w:p>
      <w:pPr>
        <w:spacing w:after="0"/>
        <w:ind w:left="0"/>
        <w:jc w:val="both"/>
      </w:pPr>
      <w:r>
        <w:rPr>
          <w:rFonts w:ascii="Times New Roman"/>
          <w:b w:val="false"/>
          <w:i w:val="false"/>
          <w:color w:val="000000"/>
          <w:sz w:val="28"/>
        </w:rPr>
        <w:t>
      5) жұқтыру қаупін бағалауға және эпидемияға қарсы режимге сәйкес зерттеудің қажетті зертханалық және аспаптық әдістері туралы мәселе шешіледі.</w:t>
      </w:r>
    </w:p>
    <w:bookmarkEnd w:id="176"/>
    <w:bookmarkStart w:name="z179" w:id="177"/>
    <w:p>
      <w:pPr>
        <w:spacing w:after="0"/>
        <w:ind w:left="0"/>
        <w:jc w:val="both"/>
      </w:pPr>
      <w:r>
        <w:rPr>
          <w:rFonts w:ascii="Times New Roman"/>
          <w:b w:val="false"/>
          <w:i w:val="false"/>
          <w:color w:val="000000"/>
          <w:sz w:val="28"/>
        </w:rPr>
        <w:t>
      50. Инфекциялық стационарларда реанимация бөлімшелері болмаған кезде қарқынды терапия палаталары (бұдан әрі – ҚТП) ұйымдастырылады. ҚТП-дағы инфекциялық пациенттерге ММК "Инфекциялық аурулар" мамандығы бойынша (ересектер, балалар) "Инфекциялық аурулар кезінде шұғыл көмек көрсету" бағыты бойынша кемінде 7/8 кредит көлемінде біліктілігін арттыру туралы куәлігі бар дәрігерлер және (немесе) "Анестезиология және реанимация" мамандығы бойынша (ересектер, балалар) "Инфекциялық аурулардың өзекті мәселелері" бағыты бойынша кемінде 3/4 кредит көлемінде біліктілікті арттыру туралы куәлігі бар дәрігерлер көрсетеді. Көп бейінді стационарларда эпидемиологиялық көрсетілімдер бойынша инфекцияның ауруханаішілік таралуының алдын алу үшін бейінді бөлімшелерде ҚТП ұйымдастырылады.</w:t>
      </w:r>
    </w:p>
    <w:bookmarkEnd w:id="177"/>
    <w:p>
      <w:pPr>
        <w:spacing w:after="0"/>
        <w:ind w:left="0"/>
        <w:jc w:val="both"/>
      </w:pPr>
      <w:r>
        <w:rPr>
          <w:rFonts w:ascii="Times New Roman"/>
          <w:b w:val="false"/>
          <w:i w:val="false"/>
          <w:color w:val="000000"/>
          <w:sz w:val="28"/>
        </w:rPr>
        <w:t>
      ҚТП-да медициналық көмекті "Орта медицина қызметкерлері үшін инфекциялық аурулар кезінде шұғыл көмек көрсету" бағыты бойынша кемінде 3/4 кредит көлемінде біліктілігін арттыру туралы куәлігі бар мейіргерлер көрстетеді.</w:t>
      </w:r>
    </w:p>
    <w:bookmarkStart w:name="z180" w:id="178"/>
    <w:p>
      <w:pPr>
        <w:spacing w:after="0"/>
        <w:ind w:left="0"/>
        <w:jc w:val="both"/>
      </w:pPr>
      <w:r>
        <w:rPr>
          <w:rFonts w:ascii="Times New Roman"/>
          <w:b w:val="false"/>
          <w:i w:val="false"/>
          <w:color w:val="000000"/>
          <w:sz w:val="28"/>
        </w:rPr>
        <w:t>
      51. АҚИ инфекциялық бақылау № ҚР ДСМ-114 бұйрыққа сәйкес жүзеге асырылады.</w:t>
      </w:r>
    </w:p>
    <w:bookmarkEnd w:id="178"/>
    <w:bookmarkStart w:name="z181" w:id="179"/>
    <w:p>
      <w:pPr>
        <w:spacing w:after="0"/>
        <w:ind w:left="0"/>
        <w:jc w:val="both"/>
      </w:pPr>
      <w:r>
        <w:rPr>
          <w:rFonts w:ascii="Times New Roman"/>
          <w:b w:val="false"/>
          <w:i w:val="false"/>
          <w:color w:val="000000"/>
          <w:sz w:val="28"/>
        </w:rPr>
        <w:t>
      52. Стационарлық жағдайда ММК көрсету аяқталғаннан кейін пациентке жүргізілген зерттеп-қарау және емдеу нәтижелерімен, амбулаториялық-емханалық деңгейде пациентті одан әрі қадағалап қарау тактикасы бойынша ұсынымдармен № ҚР ДСМ-175/2020 бұйрықпен бекітілген стационарлық пациенттің медициналық картасынан жазбаша эпикриз беріледі.</w:t>
      </w:r>
    </w:p>
    <w:bookmarkEnd w:id="179"/>
    <w:bookmarkStart w:name="z182" w:id="180"/>
    <w:p>
      <w:pPr>
        <w:spacing w:after="0"/>
        <w:ind w:left="0"/>
        <w:jc w:val="both"/>
      </w:pPr>
      <w:r>
        <w:rPr>
          <w:rFonts w:ascii="Times New Roman"/>
          <w:b w:val="false"/>
          <w:i w:val="false"/>
          <w:color w:val="000000"/>
          <w:sz w:val="28"/>
        </w:rPr>
        <w:t>
      Пациент туралы ақпарат бекітілген жері бойынша МСАК ұйымына медициналық ақпараттық жүйе арқылы беріледі.</w:t>
      </w:r>
    </w:p>
    <w:bookmarkEnd w:id="180"/>
    <w:bookmarkStart w:name="z183" w:id="181"/>
    <w:p>
      <w:pPr>
        <w:spacing w:after="0"/>
        <w:ind w:left="0"/>
        <w:jc w:val="left"/>
      </w:pPr>
      <w:r>
        <w:rPr>
          <w:rFonts w:ascii="Times New Roman"/>
          <w:b/>
          <w:i w:val="false"/>
          <w:color w:val="000000"/>
        </w:rPr>
        <w:t xml:space="preserve"> 7-параграф. Инфекциялық аурулары бар пациенттерге стационарды алмастыратын медициналық көмек көрсету тәртібі</w:t>
      </w:r>
    </w:p>
    <w:bookmarkEnd w:id="181"/>
    <w:bookmarkStart w:name="z184" w:id="182"/>
    <w:p>
      <w:pPr>
        <w:spacing w:after="0"/>
        <w:ind w:left="0"/>
        <w:jc w:val="both"/>
      </w:pPr>
      <w:r>
        <w:rPr>
          <w:rFonts w:ascii="Times New Roman"/>
          <w:b w:val="false"/>
          <w:i w:val="false"/>
          <w:color w:val="000000"/>
          <w:sz w:val="28"/>
        </w:rPr>
        <w:t xml:space="preserve">
      53. Стационарды алмастыратын көмек пациенттерге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12106 болып тіркелген) сәйкес көрсетіледі.</w:t>
      </w:r>
    </w:p>
    <w:bookmarkEnd w:id="182"/>
    <w:p>
      <w:pPr>
        <w:spacing w:after="0"/>
        <w:ind w:left="0"/>
        <w:jc w:val="both"/>
      </w:pPr>
      <w:r>
        <w:rPr>
          <w:rFonts w:ascii="Times New Roman"/>
          <w:b w:val="false"/>
          <w:i w:val="false"/>
          <w:color w:val="000000"/>
          <w:sz w:val="28"/>
        </w:rPr>
        <w:t>
      Инфекциялық аурулары бар пациенттер үшін медициналық көмек инфекцияның таралу қаупін және санитариялық-эпидемияға қарсы режимді бағалай отырып, күндізгі стационардың жеке палатасында көрсетіледі.</w:t>
      </w:r>
    </w:p>
    <w:bookmarkStart w:name="z185" w:id="183"/>
    <w:p>
      <w:pPr>
        <w:spacing w:after="0"/>
        <w:ind w:left="0"/>
        <w:jc w:val="both"/>
      </w:pPr>
      <w:r>
        <w:rPr>
          <w:rFonts w:ascii="Times New Roman"/>
          <w:b w:val="false"/>
          <w:i w:val="false"/>
          <w:color w:val="000000"/>
          <w:sz w:val="28"/>
        </w:rPr>
        <w:t>
      54. Күндізгі стационар тәулік бойы медициналық бақылауды қажет етпейтін және айналасындағылар үшін жұқтыру қаупін тудырмайтын 3 жастан бастап пациенттерге емдеу іс-шараларын жүргізуге арналған. Тәулік бойы бақылауды қажет ететін жағдай нашарлаған кезде пациент стационарға емдеуге жатқызылады. Пациентті емдеу ұзақтығы күндізгі стационарда 8 (сегіз) жұмыс күнінен аспайды.</w:t>
      </w:r>
    </w:p>
    <w:bookmarkEnd w:id="183"/>
    <w:bookmarkStart w:name="z186" w:id="184"/>
    <w:p>
      <w:pPr>
        <w:spacing w:after="0"/>
        <w:ind w:left="0"/>
        <w:jc w:val="both"/>
      </w:pPr>
      <w:r>
        <w:rPr>
          <w:rFonts w:ascii="Times New Roman"/>
          <w:b w:val="false"/>
          <w:i w:val="false"/>
          <w:color w:val="000000"/>
          <w:sz w:val="28"/>
        </w:rPr>
        <w:t xml:space="preserve">
      55. Стационарды алмастыратын көмек көрсету үшін қарсы көрсетілімдер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тізбесін және медициналық көмек көлемін бекіту туралы" Қазақстан Республикасы Денсаулық сақтау министрінің 2020 жылғы 23 қыркүйектегі № ҚР ДСМ-121/2020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21407 болып тіркелген) сәйкес айналасындағыларға қауіп төндіретін аурулар болып табылады.</w:t>
      </w:r>
    </w:p>
    <w:bookmarkEnd w:id="184"/>
    <w:bookmarkStart w:name="z187" w:id="185"/>
    <w:p>
      <w:pPr>
        <w:spacing w:after="0"/>
        <w:ind w:left="0"/>
        <w:jc w:val="both"/>
      </w:pPr>
      <w:r>
        <w:rPr>
          <w:rFonts w:ascii="Times New Roman"/>
          <w:b w:val="false"/>
          <w:i w:val="false"/>
          <w:color w:val="000000"/>
          <w:sz w:val="28"/>
        </w:rPr>
        <w:t>
      56. Дәрігер күндізгі стационарда және үйде стационарды алмастыратын көмек көрсету кезінде пациентті қарап-тексереді, жүргізілетін емді түзетеді, қажет болған жағдайда қосымша зертханалық, аспаптық зерттеулер мен бейінді мамандардың консультацияларын тағайындайды.</w:t>
      </w:r>
    </w:p>
    <w:bookmarkEnd w:id="185"/>
    <w:bookmarkStart w:name="z188" w:id="186"/>
    <w:p>
      <w:pPr>
        <w:spacing w:after="0"/>
        <w:ind w:left="0"/>
        <w:jc w:val="both"/>
      </w:pPr>
      <w:r>
        <w:rPr>
          <w:rFonts w:ascii="Times New Roman"/>
          <w:b w:val="false"/>
          <w:i w:val="false"/>
          <w:color w:val="000000"/>
          <w:sz w:val="28"/>
        </w:rPr>
        <w:t>
      57. Стационарды алмастыратын көмек алған пациентті шығару туралы үзінді көшірмесін ресімдеу кезінде № ҚР ДСМ-175/2020 бұйрықпен бекітілген нысан бойынша күндізгі стационарда және үйде емдеуден өткен адамның статистикалық картасы толтырылады.</w:t>
      </w:r>
    </w:p>
    <w:bookmarkEnd w:id="186"/>
    <w:bookmarkStart w:name="z189" w:id="187"/>
    <w:p>
      <w:pPr>
        <w:spacing w:after="0"/>
        <w:ind w:left="0"/>
        <w:jc w:val="left"/>
      </w:pPr>
      <w:r>
        <w:rPr>
          <w:rFonts w:ascii="Times New Roman"/>
          <w:b/>
          <w:i w:val="false"/>
          <w:color w:val="000000"/>
        </w:rPr>
        <w:t xml:space="preserve"> 8-параграф. Инфекциялық аурулар кезінде жүкті, босанатын әйелдерге медициналық көмек көрсету тәртібі</w:t>
      </w:r>
    </w:p>
    <w:bookmarkEnd w:id="187"/>
    <w:bookmarkStart w:name="z190" w:id="188"/>
    <w:p>
      <w:pPr>
        <w:spacing w:after="0"/>
        <w:ind w:left="0"/>
        <w:jc w:val="both"/>
      </w:pPr>
      <w:r>
        <w:rPr>
          <w:rFonts w:ascii="Times New Roman"/>
          <w:b w:val="false"/>
          <w:i w:val="false"/>
          <w:color w:val="000000"/>
          <w:sz w:val="28"/>
        </w:rPr>
        <w:t xml:space="preserve">
      58. Инфекциялық аурулары бар жүкті, босанатын әйелдерге медициналық көмек көрсету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24131 болып тіркелген) және қолданыстағы КХ сәйкес жүзеге асырылады:</w:t>
      </w:r>
    </w:p>
    <w:bookmarkEnd w:id="188"/>
    <w:bookmarkStart w:name="z191" w:id="189"/>
    <w:p>
      <w:pPr>
        <w:spacing w:after="0"/>
        <w:ind w:left="0"/>
        <w:jc w:val="both"/>
      </w:pPr>
      <w:r>
        <w:rPr>
          <w:rFonts w:ascii="Times New Roman"/>
          <w:b w:val="false"/>
          <w:i w:val="false"/>
          <w:color w:val="000000"/>
          <w:sz w:val="28"/>
        </w:rPr>
        <w:t>
      1) жүктіліктің 36 аптасы 6 күні мерзіміне дейін медициналық көмек инфекциялық стационарда немесе көп бейінді ауруханалардың инфекциялық бөлімшесінде көрсетіледі; акушерлік асқынулар мен созылмалы аурулардың өршуі сатысында анықталған кезде консилиумның шешімі бойынша жүкті әйел перинаталдық көмекті өңірлендіру қағидаттарын және биологиялық тәуекелдерді бағалауға сәйкес санитариялық-эпидемияға қарсы іс-шараларды сақтауды ескере отырып, стационарлық жағдайларда акушерлік-гинекологиялық көмек көрсететін МҰ жүктілік патологиясы бөлімшесіне жіберіледі;</w:t>
      </w:r>
    </w:p>
    <w:bookmarkEnd w:id="189"/>
    <w:bookmarkStart w:name="z192" w:id="190"/>
    <w:p>
      <w:pPr>
        <w:spacing w:after="0"/>
        <w:ind w:left="0"/>
        <w:jc w:val="both"/>
      </w:pPr>
      <w:r>
        <w:rPr>
          <w:rFonts w:ascii="Times New Roman"/>
          <w:b w:val="false"/>
          <w:i w:val="false"/>
          <w:color w:val="000000"/>
          <w:sz w:val="28"/>
        </w:rPr>
        <w:t>
      2) жүкті және босанатын әйелдің өміріне қауіп төндіретін ауыр аурулар мен асқынулар кезінде консилиум республикалық деңгейдегі бейінді МҰ-ға ауыстыру туралы шешім қабылдайды (тасымалдауға қарсы көрсетілімдер болмаған кезде);</w:t>
      </w:r>
    </w:p>
    <w:bookmarkEnd w:id="190"/>
    <w:bookmarkStart w:name="z193" w:id="191"/>
    <w:p>
      <w:pPr>
        <w:spacing w:after="0"/>
        <w:ind w:left="0"/>
        <w:jc w:val="both"/>
      </w:pPr>
      <w:r>
        <w:rPr>
          <w:rFonts w:ascii="Times New Roman"/>
          <w:b w:val="false"/>
          <w:i w:val="false"/>
          <w:color w:val="000000"/>
          <w:sz w:val="28"/>
        </w:rPr>
        <w:t>
      3) жүкті және босанатын әйелдер ауруханаға бейіні бойынша түспеген жағдайда кезек күттірмейтін жағдайлардың туындауымен, олардың жай-күйі тұрақтанғаннан кейін қабылдаушы ұйымға алдын ала хабарлай отырып, неғұрлым жоғары деңгейдегі стационарлық жағдайларда акушерлік-гинекологиялық көмек көрсететін мамандандырылған, көп бейінді стационарға немесе МҰ-ға тасымалданады және биологиялық тәуекелдерді бағалауға сәйкес жүзеге асырылады.</w:t>
      </w:r>
    </w:p>
    <w:bookmarkEnd w:id="191"/>
    <w:bookmarkStart w:name="z194" w:id="192"/>
    <w:p>
      <w:pPr>
        <w:spacing w:after="0"/>
        <w:ind w:left="0"/>
        <w:jc w:val="left"/>
      </w:pPr>
      <w:r>
        <w:rPr>
          <w:rFonts w:ascii="Times New Roman"/>
          <w:b/>
          <w:i w:val="false"/>
          <w:color w:val="000000"/>
        </w:rPr>
        <w:t xml:space="preserve"> 5-тарау. Инфекциялық аурулар кезінде медициналық көмек көрсететін жұмыскерлердің штаты</w:t>
      </w:r>
    </w:p>
    <w:bookmarkEnd w:id="192"/>
    <w:bookmarkStart w:name="z195" w:id="193"/>
    <w:p>
      <w:pPr>
        <w:spacing w:after="0"/>
        <w:ind w:left="0"/>
        <w:jc w:val="both"/>
      </w:pPr>
      <w:r>
        <w:rPr>
          <w:rFonts w:ascii="Times New Roman"/>
          <w:b w:val="false"/>
          <w:i w:val="false"/>
          <w:color w:val="000000"/>
          <w:sz w:val="28"/>
        </w:rPr>
        <w:t xml:space="preserve">
      59. Инфекциялық аурулар кезінде халыққа медициналық көмек көрсететін медициналық ұйымдарды штатпен жасақтау,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бұйрығының</w:t>
      </w:r>
      <w:r>
        <w:rPr>
          <w:rFonts w:ascii="Times New Roman"/>
          <w:b w:val="false"/>
          <w:i w:val="false"/>
          <w:color w:val="000000"/>
          <w:sz w:val="28"/>
        </w:rPr>
        <w:t xml:space="preserve"> негізінде (Нормативтік құқықтық актілерді мемлекеттік тіркеу тізілімінде № 21744 болып тіркелген) МҰ қаржыландыру көлеміне сәйкес, сондай-ақ нақты қажеттіліктерді ескере отырып және бөлімшелер бейінінің ерекшелігіне және пациенттердің жай-күйінің ауырлығына байланысты жүзеге асырылады.</w:t>
      </w:r>
    </w:p>
    <w:bookmarkEnd w:id="193"/>
    <w:bookmarkStart w:name="z196" w:id="194"/>
    <w:p>
      <w:pPr>
        <w:spacing w:after="0"/>
        <w:ind w:left="0"/>
        <w:jc w:val="both"/>
      </w:pPr>
      <w:r>
        <w:rPr>
          <w:rFonts w:ascii="Times New Roman"/>
          <w:b w:val="false"/>
          <w:i w:val="false"/>
          <w:color w:val="000000"/>
          <w:sz w:val="28"/>
        </w:rPr>
        <w:t>
      Инфекционист дәрігердің 1,0 ставкасына пациенттер санын есептеуді бірақ 15 пациенттен аспайтындай етіп МҰ жүзеге асырады. КДП орташа есеппен 1 пациентке - кемінде 20 минут. 1 жұмыс күніне 18 пациенттен аспайды (8 сағат), жұмыс аптасына 38 сағат жұмыс уақытымен 90 пациент, халықпен ағарту жұмыстарын жүргізуге аптасына 2 сағат.</w:t>
      </w:r>
    </w:p>
    <w:bookmarkEnd w:id="194"/>
    <w:bookmarkStart w:name="z197" w:id="195"/>
    <w:p>
      <w:pPr>
        <w:spacing w:after="0"/>
        <w:ind w:left="0"/>
        <w:jc w:val="both"/>
      </w:pPr>
      <w:r>
        <w:rPr>
          <w:rFonts w:ascii="Times New Roman"/>
          <w:b w:val="false"/>
          <w:i w:val="false"/>
          <w:color w:val="000000"/>
          <w:sz w:val="28"/>
        </w:rPr>
        <w:t xml:space="preserve">
      60. Инфекциялық аурулар кезінде медициналық көмек көрсететін ұйымдардың штатындағы денсаулық сақтау жұмыскерлері лауазымдарының номенклатурасы мен біліктілік сипаттамалары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21856 болып тіркелген) сәйкес белгіленеді.</w:t>
      </w:r>
    </w:p>
    <w:bookmarkEnd w:id="195"/>
    <w:bookmarkStart w:name="z198" w:id="196"/>
    <w:p>
      <w:pPr>
        <w:spacing w:after="0"/>
        <w:ind w:left="0"/>
        <w:jc w:val="left"/>
      </w:pPr>
      <w:r>
        <w:rPr>
          <w:rFonts w:ascii="Times New Roman"/>
          <w:b/>
          <w:i w:val="false"/>
          <w:color w:val="000000"/>
        </w:rPr>
        <w:t xml:space="preserve"> 6-тарау. Инфекциялық аурулары бар пациенттерге медициналық көмек көрсететін денсаулық сақтау ұйымдарын медициналық бұйымдармен жарақтандыру</w:t>
      </w:r>
    </w:p>
    <w:bookmarkEnd w:id="196"/>
    <w:bookmarkStart w:name="z199" w:id="197"/>
    <w:p>
      <w:pPr>
        <w:spacing w:after="0"/>
        <w:ind w:left="0"/>
        <w:jc w:val="both"/>
      </w:pPr>
      <w:r>
        <w:rPr>
          <w:rFonts w:ascii="Times New Roman"/>
          <w:b w:val="false"/>
          <w:i w:val="false"/>
          <w:color w:val="000000"/>
          <w:sz w:val="28"/>
        </w:rPr>
        <w:t xml:space="preserve">
      61.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меншік нысанына қарамастан инфекциялық аурулары бар пациенттерге медициналық көмек көрсететін МҰ инфекциялық бөлімшесін, изоляторын және диагностикалық бөлімшесін жарақтандыру жүзеге асырылады.</w:t>
      </w:r>
    </w:p>
    <w:bookmarkEnd w:id="197"/>
    <w:bookmarkStart w:name="z200" w:id="198"/>
    <w:p>
      <w:pPr>
        <w:spacing w:after="0"/>
        <w:ind w:left="0"/>
        <w:jc w:val="both"/>
      </w:pPr>
      <w:r>
        <w:rPr>
          <w:rFonts w:ascii="Times New Roman"/>
          <w:b w:val="false"/>
          <w:i w:val="false"/>
          <w:color w:val="000000"/>
          <w:sz w:val="28"/>
        </w:rPr>
        <w:t xml:space="preserve">
      62.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меншік нысанына қарамастан амбулаториялық-емханалық көмек деңгейінде инфекционист дәрігердің кабинетін жарақтандыру жүзеге асырылады.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инфекциялық аурулар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202" w:id="199"/>
    <w:p>
      <w:pPr>
        <w:spacing w:after="0"/>
        <w:ind w:left="0"/>
        <w:jc w:val="left"/>
      </w:pPr>
      <w:r>
        <w:rPr>
          <w:rFonts w:ascii="Times New Roman"/>
          <w:b/>
          <w:i w:val="false"/>
          <w:color w:val="000000"/>
        </w:rPr>
        <w:t xml:space="preserve"> Инфекциялық бөлімшені жарақтандыру</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деңгейінің экспресс-талдауышы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жатын орынға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көліктегі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талдауыш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 модификациясының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электрлік 3 секциялы медициналық кереует (реанимация бөлімшесіне арналған аксессуарлары бар және таразысымен)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жылыту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жатын орынға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жатын орынға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жатын орынға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жатын орынға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суы талшықты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 аэрозольді ингалятор (небулайзер)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 инфузиямен жылытуға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жатын орынға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жатын орынға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 қосарланған реанимациялық консоль 2xO2, 2xVac, 2xAir, 2x сөре, 16x 220V, жарық, 2x штатив, персоналды шақыру түймесі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Ылғалдандырғышы бар оттегінің шығыс өлшегіші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шығынын 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Интермиттирлейтiн/ұзақ сорғыш реттегiш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таңу консолі O2, Vac, 220V (4x),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Қышқыл-негізгі жай-күйін және қан газдарын талдағыш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қондырғылары, терезелері, кіріктірілген қолғаптары бар тасымалданатын оқшаулау боксы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иагностикалық бөлімше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Мобилді компьютерлік томограф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рентгенологиялық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эксперт класты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Медициналық бұйымдармен жарақтандыру денсаулық сақтау ұйымдарының өтінімдеріне, ағымдағы қажеттілікке сәйкес жүзеге асырылады.</w:t>
      </w:r>
    </w:p>
    <w:p>
      <w:pPr>
        <w:spacing w:after="0"/>
        <w:ind w:left="0"/>
        <w:jc w:val="both"/>
      </w:pPr>
      <w:r>
        <w:rPr>
          <w:rFonts w:ascii="Times New Roman"/>
          <w:b w:val="false"/>
          <w:i w:val="false"/>
          <w:color w:val="000000"/>
          <w:sz w:val="28"/>
        </w:rPr>
        <w:t>
      ** Жарақтандыру кезеңдері:</w:t>
      </w:r>
    </w:p>
    <w:p>
      <w:pPr>
        <w:spacing w:after="0"/>
        <w:ind w:left="0"/>
        <w:jc w:val="both"/>
      </w:pPr>
      <w:r>
        <w:rPr>
          <w:rFonts w:ascii="Times New Roman"/>
          <w:b w:val="false"/>
          <w:i w:val="false"/>
          <w:color w:val="000000"/>
          <w:sz w:val="28"/>
        </w:rPr>
        <w:t>
      1 – аудандық деңгейдегі ұйымдар үшін;</w:t>
      </w:r>
    </w:p>
    <w:p>
      <w:pPr>
        <w:spacing w:after="0"/>
        <w:ind w:left="0"/>
        <w:jc w:val="both"/>
      </w:pPr>
      <w:r>
        <w:rPr>
          <w:rFonts w:ascii="Times New Roman"/>
          <w:b w:val="false"/>
          <w:i w:val="false"/>
          <w:color w:val="000000"/>
          <w:sz w:val="28"/>
        </w:rPr>
        <w:t>
      2 – қалалық деңгейдегі ұйымдар үшін;</w:t>
      </w:r>
    </w:p>
    <w:p>
      <w:pPr>
        <w:spacing w:after="0"/>
        <w:ind w:left="0"/>
        <w:jc w:val="both"/>
      </w:pPr>
      <w:r>
        <w:rPr>
          <w:rFonts w:ascii="Times New Roman"/>
          <w:b w:val="false"/>
          <w:i w:val="false"/>
          <w:color w:val="000000"/>
          <w:sz w:val="28"/>
        </w:rPr>
        <w:t>
      3 –областық деңгейдегі ұйымдар үшін;</w:t>
      </w:r>
    </w:p>
    <w:p>
      <w:pPr>
        <w:spacing w:after="0"/>
        <w:ind w:left="0"/>
        <w:jc w:val="both"/>
      </w:pPr>
      <w:r>
        <w:rPr>
          <w:rFonts w:ascii="Times New Roman"/>
          <w:b w:val="false"/>
          <w:i w:val="false"/>
          <w:color w:val="000000"/>
          <w:sz w:val="28"/>
        </w:rPr>
        <w:t>
      *** Аспаптық-диагностикалық бөлімдерге жарақтандыру қосымша</w:t>
      </w:r>
    </w:p>
    <w:p>
      <w:pPr>
        <w:spacing w:after="0"/>
        <w:ind w:left="0"/>
        <w:jc w:val="both"/>
      </w:pPr>
      <w:r>
        <w:rPr>
          <w:rFonts w:ascii="Times New Roman"/>
          <w:b w:val="false"/>
          <w:i w:val="false"/>
          <w:color w:val="000000"/>
          <w:sz w:val="28"/>
        </w:rPr>
        <w:t>
      Желі нормативінің құрылымына кірмейтін медициналық ұйымдарға жарақтандыру жөніндегі талаптар тиісті деңгейде аумақтық тиістілігіне сәйкес денсаулық сақтау субъектілеріне қолданылады.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ТБ - талап бойынша.</w:t>
      </w:r>
    </w:p>
    <w:p>
      <w:pPr>
        <w:spacing w:after="0"/>
        <w:ind w:left="0"/>
        <w:jc w:val="both"/>
      </w:pPr>
      <w:r>
        <w:rPr>
          <w:rFonts w:ascii="Times New Roman"/>
          <w:b w:val="false"/>
          <w:i w:val="false"/>
          <w:color w:val="000000"/>
          <w:sz w:val="28"/>
        </w:rPr>
        <w:t>
      УДЗ – ультрадыбыстық зерттеу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инфекциялық аурулар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204" w:id="200"/>
    <w:p>
      <w:pPr>
        <w:spacing w:after="0"/>
        <w:ind w:left="0"/>
        <w:jc w:val="left"/>
      </w:pPr>
      <w:r>
        <w:rPr>
          <w:rFonts w:ascii="Times New Roman"/>
          <w:b/>
          <w:i w:val="false"/>
          <w:color w:val="000000"/>
        </w:rPr>
        <w:t xml:space="preserve"> Инфекционист дәрігердің кабинетін жарақтандыру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Медициналық бұйымдармен жарақтандыру денсаулық сақтау ұйымдарының өтінімдеріне, ағымдағы қажеттілікке сәйкес жүзеге асырылады.</w:t>
      </w:r>
    </w:p>
    <w:p>
      <w:pPr>
        <w:spacing w:after="0"/>
        <w:ind w:left="0"/>
        <w:jc w:val="both"/>
      </w:pPr>
      <w:r>
        <w:rPr>
          <w:rFonts w:ascii="Times New Roman"/>
          <w:b w:val="false"/>
          <w:i w:val="false"/>
          <w:color w:val="000000"/>
          <w:sz w:val="28"/>
        </w:rPr>
        <w:t>
      ** Медициналық ұйымның меншік деңгейі мен нысандарына қарамастан.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