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6fd4" w14:textId="ed36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 орынбасарының м.а. - Қаржы министрінің м.а. 2023 жылғы 20 наурыздағы № 285 бұйрығы. Қазақстан Республикасының Әділет министрлігінде 2023 жылғы 20 наурызда № 32113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қаржыландыруға ішкі нарықта айналысқа жіберу үшін, облыстардың, республикалық маңызы бар қалалардың жергілікті атқарушы органдарының шығаруы түрінде мемлекеттік бағдарламаларды, саланы (аяны) дамыту тұжырымдамаларын, ұлттық жобаларды 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3"/>
    <w:bookmarkStart w:name="z6" w:id="4"/>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жолымен, сондай-ақ орнықты даму мақсатын іске асыру шеңберінде "жасыл" жобаларды қаржыландыру үшін халықаралық қаржы ұйымдарымен қарыз шартын жасасу жолымен жергілікті атқарушы орган борышының белгіленген лимиті шегінде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735</w:t>
      </w:r>
      <w:r>
        <w:rPr>
          <w:rFonts w:ascii="Times New Roman"/>
          <w:b w:val="false"/>
          <w:i w:val="false"/>
          <w:color w:val="000000"/>
          <w:sz w:val="28"/>
        </w:rPr>
        <w:t xml:space="preserve"> және </w:t>
      </w:r>
      <w:r>
        <w:rPr>
          <w:rFonts w:ascii="Times New Roman"/>
          <w:b w:val="false"/>
          <w:i w:val="false"/>
          <w:color w:val="000000"/>
          <w:sz w:val="28"/>
        </w:rPr>
        <w:t>736-тармақтары</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бағдарламаларды, саланы (аяны), ұлттық жобаларды дамыту тұжырымдамаларын іске асыру шеңберінде тұрғын үй құрылысын қаржыландыру, жұмыспен қамтуға жәрдемдесу жөніндегі жекелеген іс-шараларды белгіленген тәртіппен қаржыландыру, орнықты даму мақсаттарын іске асыру шеңберінде "жасыл" жобаларды қаржыландыру үшін "Астана" Халықаралық қаржы орталығының алаңында сыртқы нарықта айналысқа түсетін мемлекеттік бағалы қағаздарды шығару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5"/>
    <w:bookmarkStart w:name="z9" w:id="6"/>
    <w:p>
      <w:pPr>
        <w:spacing w:after="0"/>
        <w:ind w:left="0"/>
        <w:jc w:val="both"/>
      </w:pPr>
      <w:r>
        <w:rPr>
          <w:rFonts w:ascii="Times New Roman"/>
          <w:b w:val="false"/>
          <w:i w:val="false"/>
          <w:color w:val="000000"/>
          <w:sz w:val="28"/>
        </w:rPr>
        <w:t>
      736. Жергілікті атқарушы органдардың қарыз алуы қарыз шарты, облыстың, республикалық маңызы бар қаланың, астананың жергілікті атқарушы органдарының ішкі нарықта айналысы үшін мемлекеттік бағалы қағаздарды шығару нысанында жүзеге асырылады.</w:t>
      </w:r>
    </w:p>
    <w:bookmarkEnd w:id="6"/>
    <w:bookmarkStart w:name="z10" w:id="7"/>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сондай-ақ халықаралық қаржы ұйымдарымен ұлттық валютада қарыз шарты нысанында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жергілікті атқарушы органдарының және Қазақстан Республикасының заңнамалық актісінде айқындалған ерекше мәртебесі бар республикалық маңызы бар қаланың жергілікті атқарушы органының мемлекеттік бағалы қағаздарын Бюджет кодексінің </w:t>
      </w:r>
      <w:r>
        <w:rPr>
          <w:rFonts w:ascii="Times New Roman"/>
          <w:b w:val="false"/>
          <w:i w:val="false"/>
          <w:color w:val="000000"/>
          <w:sz w:val="28"/>
        </w:rPr>
        <w:t>209-бабына</w:t>
      </w:r>
      <w:r>
        <w:rPr>
          <w:rFonts w:ascii="Times New Roman"/>
          <w:b w:val="false"/>
          <w:i w:val="false"/>
          <w:color w:val="000000"/>
          <w:sz w:val="28"/>
        </w:rPr>
        <w:t xml:space="preserve"> сәйкес шығару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шарттары мен нысаналық мақсаты,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бөлім</w:t>
      </w:r>
      <w:r>
        <w:rPr>
          <w:rFonts w:ascii="Times New Roman"/>
          <w:b w:val="false"/>
          <w:i w:val="false"/>
          <w:color w:val="000000"/>
          <w:sz w:val="28"/>
        </w:rPr>
        <w:t xml:space="preserve"> 10-1 және 10-2 параграфтарымен толықтырылсын:</w:t>
      </w:r>
    </w:p>
    <w:bookmarkStart w:name="z14" w:id="9"/>
    <w:p>
      <w:pPr>
        <w:spacing w:after="0"/>
        <w:ind w:left="0"/>
        <w:jc w:val="both"/>
      </w:pPr>
      <w:r>
        <w:rPr>
          <w:rFonts w:ascii="Times New Roman"/>
          <w:b w:val="false"/>
          <w:i w:val="false"/>
          <w:color w:val="000000"/>
          <w:sz w:val="28"/>
        </w:rPr>
        <w:t>
      "10-1-параграф Қарыз шартын жасасу жолымен "жасыл"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w:t>
      </w:r>
    </w:p>
    <w:bookmarkEnd w:id="9"/>
    <w:bookmarkStart w:name="z15" w:id="10"/>
    <w:p>
      <w:pPr>
        <w:spacing w:after="0"/>
        <w:ind w:left="0"/>
        <w:jc w:val="both"/>
      </w:pPr>
      <w:r>
        <w:rPr>
          <w:rFonts w:ascii="Times New Roman"/>
          <w:b w:val="false"/>
          <w:i w:val="false"/>
          <w:color w:val="000000"/>
          <w:sz w:val="28"/>
        </w:rPr>
        <w:t>
      743-1.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мақсатында жүзеге асырылады.</w:t>
      </w:r>
    </w:p>
    <w:bookmarkEnd w:id="10"/>
    <w:bookmarkStart w:name="z16" w:id="11"/>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қарызды тартуы мынадай:</w:t>
      </w:r>
    </w:p>
    <w:bookmarkEnd w:id="11"/>
    <w:bookmarkStart w:name="z17" w:id="12"/>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немесе қаржылық-экономикалық негіздемесіне оң экономикалық қорытынды;</w:t>
      </w:r>
    </w:p>
    <w:bookmarkEnd w:id="12"/>
    <w:bookmarkStart w:name="z18" w:id="13"/>
    <w:p>
      <w:pPr>
        <w:spacing w:after="0"/>
        <w:ind w:left="0"/>
        <w:jc w:val="both"/>
      </w:pPr>
      <w:r>
        <w:rPr>
          <w:rFonts w:ascii="Times New Roman"/>
          <w:b w:val="false"/>
          <w:i w:val="false"/>
          <w:color w:val="000000"/>
          <w:sz w:val="28"/>
        </w:rPr>
        <w:t>
      2) жергілікті бюджеттік инвестициялық жоба үшін бекітілген техникалық-экономикалық негіздеме немесе қаржы-экономикалық негіздеме;</w:t>
      </w:r>
    </w:p>
    <w:bookmarkEnd w:id="13"/>
    <w:bookmarkStart w:name="z19" w:id="14"/>
    <w:p>
      <w:pPr>
        <w:spacing w:after="0"/>
        <w:ind w:left="0"/>
        <w:jc w:val="both"/>
      </w:pPr>
      <w:r>
        <w:rPr>
          <w:rFonts w:ascii="Times New Roman"/>
          <w:b w:val="false"/>
          <w:i w:val="false"/>
          <w:color w:val="000000"/>
          <w:sz w:val="28"/>
        </w:rPr>
        <w:t>
      3) халықаралық қаржы ұйымдарынан қарыз есебінен қаржыландыруға болжанатын әрбір "жасыл" жоба бойынша бюджеттік комиссияның оң шешімі;</w:t>
      </w:r>
    </w:p>
    <w:bookmarkEnd w:id="14"/>
    <w:bookmarkStart w:name="z20" w:id="15"/>
    <w:p>
      <w:pPr>
        <w:spacing w:after="0"/>
        <w:ind w:left="0"/>
        <w:jc w:val="both"/>
      </w:pPr>
      <w:r>
        <w:rPr>
          <w:rFonts w:ascii="Times New Roman"/>
          <w:b w:val="false"/>
          <w:i w:val="false"/>
          <w:color w:val="000000"/>
          <w:sz w:val="28"/>
        </w:rPr>
        <w:t>
      Бюджеттік комиссияның шешімінде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белгіленеді.</w:t>
      </w:r>
    </w:p>
    <w:bookmarkEnd w:id="15"/>
    <w:bookmarkStart w:name="z21" w:id="16"/>
    <w:p>
      <w:pPr>
        <w:spacing w:after="0"/>
        <w:ind w:left="0"/>
        <w:jc w:val="both"/>
      </w:pPr>
      <w:r>
        <w:rPr>
          <w:rFonts w:ascii="Times New Roman"/>
          <w:b w:val="false"/>
          <w:i w:val="false"/>
          <w:color w:val="000000"/>
          <w:sz w:val="28"/>
        </w:rPr>
        <w:t>
      4)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туралы мәслихат шешімдері негізде жүзеге асырылады.</w:t>
      </w:r>
    </w:p>
    <w:bookmarkEnd w:id="16"/>
    <w:bookmarkStart w:name="z22" w:id="17"/>
    <w:p>
      <w:pPr>
        <w:spacing w:after="0"/>
        <w:ind w:left="0"/>
        <w:jc w:val="both"/>
      </w:pPr>
      <w:r>
        <w:rPr>
          <w:rFonts w:ascii="Times New Roman"/>
          <w:b w:val="false"/>
          <w:i w:val="false"/>
          <w:color w:val="000000"/>
          <w:sz w:val="28"/>
        </w:rPr>
        <w:t>
      743-2. Қазақстан Республикасының заңнамалық актісінде айқындалған ерекше мәртебесі бар республикалық маңызы бар қаланың жергілікті атқарушы органы қарыз шартын жасасу нысанында қарыз алған кезде жергілікті атқарушы орган мыналарды:</w:t>
      </w:r>
    </w:p>
    <w:bookmarkEnd w:id="17"/>
    <w:bookmarkStart w:name="z23" w:id="18"/>
    <w:p>
      <w:pPr>
        <w:spacing w:after="0"/>
        <w:ind w:left="0"/>
        <w:jc w:val="both"/>
      </w:pPr>
      <w:r>
        <w:rPr>
          <w:rFonts w:ascii="Times New Roman"/>
          <w:b w:val="false"/>
          <w:i w:val="false"/>
          <w:color w:val="000000"/>
          <w:sz w:val="28"/>
        </w:rPr>
        <w:t>
      1) қаржыландыруға ұсынылатын жоба, қарыздың болжамды шарттары бойынша қарыз берушілермен келіссөздерді ұйымдастыру мен жүргізуді;</w:t>
      </w:r>
    </w:p>
    <w:bookmarkEnd w:id="18"/>
    <w:bookmarkStart w:name="z24" w:id="19"/>
    <w:p>
      <w:pPr>
        <w:spacing w:after="0"/>
        <w:ind w:left="0"/>
        <w:jc w:val="both"/>
      </w:pPr>
      <w:r>
        <w:rPr>
          <w:rFonts w:ascii="Times New Roman"/>
          <w:b w:val="false"/>
          <w:i w:val="false"/>
          <w:color w:val="000000"/>
          <w:sz w:val="28"/>
        </w:rPr>
        <w:t>
      2) қарыз шартының жобасын және ілеспе құжаттарды дайындауды;</w:t>
      </w:r>
    </w:p>
    <w:bookmarkEnd w:id="19"/>
    <w:bookmarkStart w:name="z25" w:id="20"/>
    <w:p>
      <w:pPr>
        <w:spacing w:after="0"/>
        <w:ind w:left="0"/>
        <w:jc w:val="both"/>
      </w:pPr>
      <w:r>
        <w:rPr>
          <w:rFonts w:ascii="Times New Roman"/>
          <w:b w:val="false"/>
          <w:i w:val="false"/>
          <w:color w:val="000000"/>
          <w:sz w:val="28"/>
        </w:rPr>
        <w:t>
      3) қарыз шартының жобасының техникалық-экономикалық негіздемеге немесе бюджеттік инвестициялық жобаның қаржы-экономикалық негіздемесіне сәйкестігін бағалауды қамтитын даярлауды жүзеге асырады;</w:t>
      </w:r>
    </w:p>
    <w:bookmarkEnd w:id="20"/>
    <w:bookmarkStart w:name="z26" w:id="21"/>
    <w:p>
      <w:pPr>
        <w:spacing w:after="0"/>
        <w:ind w:left="0"/>
        <w:jc w:val="both"/>
      </w:pPr>
      <w:r>
        <w:rPr>
          <w:rFonts w:ascii="Times New Roman"/>
          <w:b w:val="false"/>
          <w:i w:val="false"/>
          <w:color w:val="000000"/>
          <w:sz w:val="28"/>
        </w:rPr>
        <w:t>
      743-3. Қазақстан Республикасының заңнамалық актісінде айқындалған ерекше мәртебесі бар республикалық маңызы бар қаланың жергілікті атқарушы органы растайтын құжаттаманы қоса бере отырып, қарыз шартының жобасын бюджетті атқару жөніндегі орталық уәкілетті органға келісуге және қарауға жібереді.</w:t>
      </w:r>
    </w:p>
    <w:bookmarkEnd w:id="21"/>
    <w:bookmarkStart w:name="z27" w:id="22"/>
    <w:p>
      <w:pPr>
        <w:spacing w:after="0"/>
        <w:ind w:left="0"/>
        <w:jc w:val="both"/>
      </w:pPr>
      <w:r>
        <w:rPr>
          <w:rFonts w:ascii="Times New Roman"/>
          <w:b w:val="false"/>
          <w:i w:val="false"/>
          <w:color w:val="000000"/>
          <w:sz w:val="28"/>
        </w:rPr>
        <w:t>
      743-4.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шартының жобасын қарайды.</w:t>
      </w:r>
    </w:p>
    <w:bookmarkEnd w:id="22"/>
    <w:bookmarkStart w:name="z28" w:id="23"/>
    <w:p>
      <w:pPr>
        <w:spacing w:after="0"/>
        <w:ind w:left="0"/>
        <w:jc w:val="both"/>
      </w:pPr>
      <w:r>
        <w:rPr>
          <w:rFonts w:ascii="Times New Roman"/>
          <w:b w:val="false"/>
          <w:i w:val="false"/>
          <w:color w:val="000000"/>
          <w:sz w:val="28"/>
        </w:rPr>
        <w:t>
      743-5. Ресімделген қарыз шартына қол қою Қазақстан Республикасының заңнамасына сәйкес жүзеге асырылады.</w:t>
      </w:r>
    </w:p>
    <w:bookmarkEnd w:id="23"/>
    <w:bookmarkStart w:name="z29" w:id="24"/>
    <w:p>
      <w:pPr>
        <w:spacing w:after="0"/>
        <w:ind w:left="0"/>
        <w:jc w:val="both"/>
      </w:pPr>
      <w:r>
        <w:rPr>
          <w:rFonts w:ascii="Times New Roman"/>
          <w:b w:val="false"/>
          <w:i w:val="false"/>
          <w:color w:val="000000"/>
          <w:sz w:val="28"/>
        </w:rPr>
        <w:t>
      743-6. Бюджетті атқару жөніндегі орталық уәкілетті органның қол қойылған қарыз шарты тіркелуге жатады. Қарыз шарты қарыз шартының талаптарына сәйкес бюджетті атқару жөніндегі орталық уәкілетті органда тіркелгеннен кейін күшіне енеді.</w:t>
      </w:r>
    </w:p>
    <w:bookmarkEnd w:id="24"/>
    <w:bookmarkStart w:name="z30" w:id="25"/>
    <w:p>
      <w:pPr>
        <w:spacing w:after="0"/>
        <w:ind w:left="0"/>
        <w:jc w:val="both"/>
      </w:pPr>
      <w:r>
        <w:rPr>
          <w:rFonts w:ascii="Times New Roman"/>
          <w:b w:val="false"/>
          <w:i w:val="false"/>
          <w:color w:val="000000"/>
          <w:sz w:val="28"/>
        </w:rPr>
        <w:t>
      743-7. Қазақстан Республикасының заңнамалық актісінде айқындалған ерекше мәртебесі бар республикалық маңызы бар қаланың жергілікті атқарушы органы қарыз берушілерден алынатын ақпарат негізінде сыртқы қарыздар қаражатын есепке алуды жүзеге асырады.</w:t>
      </w:r>
    </w:p>
    <w:bookmarkEnd w:id="25"/>
    <w:bookmarkStart w:name="z31" w:id="26"/>
    <w:p>
      <w:pPr>
        <w:spacing w:after="0"/>
        <w:ind w:left="0"/>
        <w:jc w:val="both"/>
      </w:pPr>
      <w:r>
        <w:rPr>
          <w:rFonts w:ascii="Times New Roman"/>
          <w:b w:val="false"/>
          <w:i w:val="false"/>
          <w:color w:val="000000"/>
          <w:sz w:val="28"/>
        </w:rPr>
        <w:t>
      743-8. Қазақстан Республикасының заңнамалық актісінде айқындалған ерекше мәртебесі бар республикалық маңызы бар қаланың жергілікті атқарушы органы қарыздар есебінен қаржыландырылатын "жасыл" жобалар қаражатының пайдаланылуына мониторингті жүзеге асырады.</w:t>
      </w:r>
    </w:p>
    <w:bookmarkEnd w:id="26"/>
    <w:bookmarkStart w:name="z32" w:id="27"/>
    <w:p>
      <w:pPr>
        <w:spacing w:after="0"/>
        <w:ind w:left="0"/>
        <w:jc w:val="both"/>
      </w:pPr>
      <w:r>
        <w:rPr>
          <w:rFonts w:ascii="Times New Roman"/>
          <w:b w:val="false"/>
          <w:i w:val="false"/>
          <w:color w:val="000000"/>
          <w:sz w:val="28"/>
        </w:rPr>
        <w:t>
      10-2-параграф.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қарыздары есебінен қаржыландырылатын жобаларды іске асыру.</w:t>
      </w:r>
    </w:p>
    <w:bookmarkEnd w:id="27"/>
    <w:bookmarkStart w:name="z33" w:id="28"/>
    <w:p>
      <w:pPr>
        <w:spacing w:after="0"/>
        <w:ind w:left="0"/>
        <w:jc w:val="both"/>
      </w:pPr>
      <w:r>
        <w:rPr>
          <w:rFonts w:ascii="Times New Roman"/>
          <w:b w:val="false"/>
          <w:i w:val="false"/>
          <w:color w:val="000000"/>
          <w:sz w:val="28"/>
        </w:rPr>
        <w:t>
      743-9. Қазақстан Республикасының заңнамалық актісінде айқындалған ерекше мәртебесі бар республикалық маңызы бар қаланың жергілікті атқарушы органы:</w:t>
      </w:r>
    </w:p>
    <w:bookmarkEnd w:id="28"/>
    <w:bookmarkStart w:name="z34" w:id="29"/>
    <w:p>
      <w:pPr>
        <w:spacing w:after="0"/>
        <w:ind w:left="0"/>
        <w:jc w:val="both"/>
      </w:pPr>
      <w:r>
        <w:rPr>
          <w:rFonts w:ascii="Times New Roman"/>
          <w:b w:val="false"/>
          <w:i w:val="false"/>
          <w:color w:val="000000"/>
          <w:sz w:val="28"/>
        </w:rPr>
        <w:t>
      1) кезекті қаржы жылына арналған жергілікті бюджет жобасын қалыптастыру кезінде белгіленген тәртіппен жобаны қаржыландыру көлемін жоспарлайды;</w:t>
      </w:r>
    </w:p>
    <w:bookmarkEnd w:id="29"/>
    <w:bookmarkStart w:name="z35" w:id="30"/>
    <w:p>
      <w:pPr>
        <w:spacing w:after="0"/>
        <w:ind w:left="0"/>
        <w:jc w:val="both"/>
      </w:pPr>
      <w:r>
        <w:rPr>
          <w:rFonts w:ascii="Times New Roman"/>
          <w:b w:val="false"/>
          <w:i w:val="false"/>
          <w:color w:val="000000"/>
          <w:sz w:val="28"/>
        </w:rPr>
        <w:t>
      2) қарыз шартында көзделген рәсімдерге сәйкес тауарларды, жұмыстарды және көрсетілетін қызметтерді сатып алуды жүргізу арқылы жобаны іске асыруды жүзеге асырады;</w:t>
      </w:r>
    </w:p>
    <w:bookmarkEnd w:id="30"/>
    <w:bookmarkStart w:name="z36" w:id="31"/>
    <w:p>
      <w:pPr>
        <w:spacing w:after="0"/>
        <w:ind w:left="0"/>
        <w:jc w:val="both"/>
      </w:pPr>
      <w:r>
        <w:rPr>
          <w:rFonts w:ascii="Times New Roman"/>
          <w:b w:val="false"/>
          <w:i w:val="false"/>
          <w:color w:val="000000"/>
          <w:sz w:val="28"/>
        </w:rPr>
        <w:t>
      3) конкурстық комиссияның қарыз берушімен келісілген шешімі негізінде тауарларды, жұмыстарды және көрсетілетін қызметтерді сатып алуға келісімшарттар жасасады;</w:t>
      </w:r>
    </w:p>
    <w:bookmarkEnd w:id="31"/>
    <w:bookmarkStart w:name="z37" w:id="32"/>
    <w:p>
      <w:pPr>
        <w:spacing w:after="0"/>
        <w:ind w:left="0"/>
        <w:jc w:val="both"/>
      </w:pPr>
      <w:r>
        <w:rPr>
          <w:rFonts w:ascii="Times New Roman"/>
          <w:b w:val="false"/>
          <w:i w:val="false"/>
          <w:color w:val="000000"/>
          <w:sz w:val="28"/>
        </w:rPr>
        <w:t>
      4) жасалған келісімшарттардың мониторингін, сыртқы қарыз қаражатын, сондай-ақ олар бөлінген жағдайда жергілікті бюджеттен қоса қаржыландыру қаражатын мақсатты пайдалануды қамтамасыз етеді.</w:t>
      </w:r>
    </w:p>
    <w:bookmarkEnd w:id="32"/>
    <w:bookmarkStart w:name="z38" w:id="33"/>
    <w:p>
      <w:pPr>
        <w:spacing w:after="0"/>
        <w:ind w:left="0"/>
        <w:jc w:val="both"/>
      </w:pPr>
      <w:r>
        <w:rPr>
          <w:rFonts w:ascii="Times New Roman"/>
          <w:b w:val="false"/>
          <w:i w:val="false"/>
          <w:color w:val="000000"/>
          <w:sz w:val="28"/>
        </w:rPr>
        <w:t xml:space="preserve">
      743-10. Қарыз шартына енгізілетін өзгерістер мен толықтырулар бюджеттік инвестициялық жобаның техникалық-экономикалық немесе қаржы-экономикалық негіздемесіне өзгерістер мен толықтырулар енгізуді талап еткен жағдайда,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бюджеттік инвестициялық жобаның техникалық-экономикалық немесе қаржы-экономикалық негіздемесіне өзгерістер және/немесе толықтырулар енгізу жөніндегі рәсімдерді жүргізеді. </w:t>
      </w:r>
    </w:p>
    <w:bookmarkEnd w:id="33"/>
    <w:bookmarkStart w:name="z39" w:id="34"/>
    <w:p>
      <w:pPr>
        <w:spacing w:after="0"/>
        <w:ind w:left="0"/>
        <w:jc w:val="both"/>
      </w:pPr>
      <w:r>
        <w:rPr>
          <w:rFonts w:ascii="Times New Roman"/>
          <w:b w:val="false"/>
          <w:i w:val="false"/>
          <w:color w:val="000000"/>
          <w:sz w:val="28"/>
        </w:rPr>
        <w:t>
      743-11. Техникалық-экономикалық немесе қаржы-экономикалық негіздемеге енгізілетін өзгерістер мен толықтырулар заңнамаға сәйкес Қазақстан Республикасының заңнамалық актісінде айқындалған ерекше мәртебесі бар республикалық маңызы бар қаланың жергілікті атқарушы органының бекітуіне жатады.</w:t>
      </w:r>
    </w:p>
    <w:bookmarkEnd w:id="34"/>
    <w:bookmarkStart w:name="z40" w:id="35"/>
    <w:p>
      <w:pPr>
        <w:spacing w:after="0"/>
        <w:ind w:left="0"/>
        <w:jc w:val="both"/>
      </w:pPr>
      <w:r>
        <w:rPr>
          <w:rFonts w:ascii="Times New Roman"/>
          <w:b w:val="false"/>
          <w:i w:val="false"/>
          <w:color w:val="000000"/>
          <w:sz w:val="28"/>
        </w:rPr>
        <w:t>
      743-12. Қарыз шартына сыртқы мемлекеттік қарыздардың талаптарын, көлемін және нысаналы мақсатын өзгерту бөлігінде өзгерістер және (немесе) толықтырулар енгізілген жағдайда, қарыз шартына өзгерістер және (немесе) толықтырулар енгізу жобасын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 атқару жөніндегі орталық уәкілетті органның қарауына және келісуіне енгізеді.</w:t>
      </w:r>
    </w:p>
    <w:bookmarkEnd w:id="35"/>
    <w:bookmarkStart w:name="z41" w:id="36"/>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шартына өзгерістер және (немесе толықтырулар) енгізу жобасын қарайды.";</w:t>
      </w:r>
    </w:p>
    <w:bookmarkEnd w:id="36"/>
    <w:bookmarkStart w:name="z42" w:id="37"/>
    <w:p>
      <w:pPr>
        <w:spacing w:after="0"/>
        <w:ind w:left="0"/>
        <w:jc w:val="both"/>
      </w:pPr>
      <w:r>
        <w:rPr>
          <w:rFonts w:ascii="Times New Roman"/>
          <w:b w:val="false"/>
          <w:i w:val="false"/>
          <w:color w:val="000000"/>
          <w:sz w:val="28"/>
        </w:rPr>
        <w:t xml:space="preserve">
      көрсетілген Ережедегі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 қосымшалары</w:t>
      </w:r>
      <w:r>
        <w:rPr>
          <w:rFonts w:ascii="Times New Roman"/>
          <w:b w:val="false"/>
          <w:i w:val="false"/>
          <w:color w:val="000000"/>
          <w:sz w:val="28"/>
        </w:rPr>
        <w:t xml:space="preserve"> осы бұйрықтын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көрсетілсін.</w:t>
      </w:r>
    </w:p>
    <w:bookmarkEnd w:id="37"/>
    <w:bookmarkStart w:name="z43" w:id="38"/>
    <w:p>
      <w:pPr>
        <w:spacing w:after="0"/>
        <w:ind w:left="0"/>
        <w:jc w:val="both"/>
      </w:pPr>
      <w:r>
        <w:rPr>
          <w:rFonts w:ascii="Times New Roman"/>
          <w:b w:val="false"/>
          <w:i w:val="false"/>
          <w:color w:val="000000"/>
          <w:sz w:val="28"/>
        </w:rPr>
        <w:t>
      2. Қазақстан Республикасы Қаржы министрлiгiнiң Бюджеттік заңнама департаменті Қазақстан Республикасының заңнамасында белгіленген тәртіппен:</w:t>
      </w:r>
    </w:p>
    <w:bookmarkEnd w:id="38"/>
    <w:bookmarkStart w:name="z44" w:id="39"/>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39"/>
    <w:bookmarkStart w:name="z45" w:id="4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0"/>
    <w:bookmarkStart w:name="z46" w:id="4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41"/>
    <w:bookmarkStart w:name="z47" w:id="4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Премьер-Министрі</w:t>
            </w:r>
          </w:p>
          <w:p>
            <w:pPr>
              <w:spacing w:after="20"/>
              <w:ind w:left="20"/>
              <w:jc w:val="both"/>
            </w:pPr>
          </w:p>
          <w:p>
            <w:pPr>
              <w:spacing w:after="20"/>
              <w:ind w:left="20"/>
              <w:jc w:val="both"/>
            </w:pPr>
            <w:r>
              <w:rPr>
                <w:rFonts w:ascii="Times New Roman"/>
                <w:b w:val="false"/>
                <w:i/>
                <w:color w:val="000000"/>
                <w:sz w:val="20"/>
              </w:rPr>
              <w:t>орынбасарының міндетін атқарушы -</w:t>
            </w: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міндетін</w:t>
            </w:r>
            <w:r>
              <w:br/>
            </w:r>
            <w:r>
              <w:rPr>
                <w:rFonts w:ascii="Times New Roman"/>
                <w:b w:val="false"/>
                <w:i w:val="false"/>
                <w:color w:val="000000"/>
                <w:sz w:val="20"/>
              </w:rPr>
              <w:t>атқарушы - 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наурыздағы</w:t>
            </w:r>
            <w:r>
              <w:br/>
            </w:r>
            <w:r>
              <w:rPr>
                <w:rFonts w:ascii="Times New Roman"/>
                <w:b w:val="false"/>
                <w:i w:val="false"/>
                <w:color w:val="000000"/>
                <w:sz w:val="20"/>
              </w:rPr>
              <w:t>№ 285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бұйрықпен бекітілген</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3"/>
    <w:p>
      <w:pPr>
        <w:spacing w:after="0"/>
        <w:ind w:left="0"/>
        <w:jc w:val="left"/>
      </w:pPr>
      <w:r>
        <w:rPr>
          <w:rFonts w:ascii="Times New Roman"/>
          <w:b/>
          <w:i w:val="false"/>
          <w:color w:val="000000"/>
        </w:rPr>
        <w:t xml:space="preserve"> Бюджет кредиттерін өтеу туралы жергілікті атқарушы органдардың есебі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нөмірі және қол қойылған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қол қойылған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 беру кезеңіндегі негізгі борыштың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кредит қаражаты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инвестициялық жобаларды (бағдарламаларды) іске асыруға арналған әлеуметтік-экономикалық дамудың орташа мерзімді жоспары шеңберінде;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органдар бұрын тартқан кредиттер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бөлім. Сыртқы мемлекеттік қарыз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(түскен) кредит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берудің соңғы кезеңіндегі негізгі борыштың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берудің басындағы жағдай бойынша төлемдердің кезеңі барлығы, басынан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Жергілікті атқарушы орган басшысы</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 атқару / жөніндегі уәкілетті органның басшысы</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бюджеттің атқарылуы жөніндегі уәкілетті органның жауапты орындаушысы</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тоқсан сайын, есепті тоқсаннан кейінгі айдың 10 күніне дейін, валюта кредитіндегі барлық сандық бағандары бойынша "Барлығы" деген жиынды жолды және "Бөлімі бойынша жиыны" деген жиынды жолды көрсете отырып, валюта кредитіндегі кредиттер шегіндегі бөлімнің белгісін және атауын көрсете отырып, әрбір бөлім бойынша жасалады. Көрсеткіштерді теңгеде келтіру Қазақстан Республикасының заңнамасында белгіленген тәртіпте айқындалған есепті кезеңнің соңғы күнтізбелік күніне арналған валюта айырбастаудың ресми бағамы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міндетін</w:t>
            </w:r>
            <w:r>
              <w:br/>
            </w:r>
            <w:r>
              <w:rPr>
                <w:rFonts w:ascii="Times New Roman"/>
                <w:b w:val="false"/>
                <w:i w:val="false"/>
                <w:color w:val="000000"/>
                <w:sz w:val="20"/>
              </w:rPr>
              <w:t>атқарушы - 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20 наурыздағы</w:t>
            </w:r>
            <w:r>
              <w:br/>
            </w:r>
            <w:r>
              <w:rPr>
                <w:rFonts w:ascii="Times New Roman"/>
                <w:b w:val="false"/>
                <w:i w:val="false"/>
                <w:color w:val="000000"/>
                <w:sz w:val="20"/>
              </w:rPr>
              <w:t>№ 285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бұйрықпен бекітілген</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4"/>
    <w:p>
      <w:pPr>
        <w:spacing w:after="0"/>
        <w:ind w:left="0"/>
        <w:jc w:val="left"/>
      </w:pPr>
      <w:r>
        <w:rPr>
          <w:rFonts w:ascii="Times New Roman"/>
          <w:b/>
          <w:i w:val="false"/>
          <w:color w:val="000000"/>
        </w:rPr>
        <w:t xml:space="preserve"> Жергілікті атқарушы органдардың бюджет кредиттеріне қызмет көрсету туралы есебі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Кредитің қол қойылған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 (мүдделері)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басындағы кезең жағдайы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органнан бұрын тартылған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қағаздарды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төлемдер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 соңында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Жергілікті бюджетті атқарушы органның басшысы</w:t>
      </w:r>
    </w:p>
    <w:p>
      <w:pPr>
        <w:spacing w:after="0"/>
        <w:ind w:left="0"/>
        <w:jc w:val="both"/>
      </w:pPr>
      <w:r>
        <w:rPr>
          <w:rFonts w:ascii="Times New Roman"/>
          <w:b w:val="false"/>
          <w:i w:val="false"/>
          <w:color w:val="000000"/>
          <w:sz w:val="28"/>
        </w:rPr>
        <w:t>
      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 атқару жөніндегі уәкілетті органның басшысы</w:t>
      </w:r>
    </w:p>
    <w:p>
      <w:pPr>
        <w:spacing w:after="0"/>
        <w:ind w:left="0"/>
        <w:jc w:val="both"/>
      </w:pPr>
      <w:r>
        <w:rPr>
          <w:rFonts w:ascii="Times New Roman"/>
          <w:b w:val="false"/>
          <w:i w:val="false"/>
          <w:color w:val="000000"/>
          <w:sz w:val="28"/>
        </w:rPr>
        <w:t>
      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 атқару жөніндегі уәкілетті органның жауапты орындаушысы</w:t>
      </w:r>
    </w:p>
    <w:p>
      <w:pPr>
        <w:spacing w:after="0"/>
        <w:ind w:left="0"/>
        <w:jc w:val="both"/>
      </w:pPr>
      <w:r>
        <w:rPr>
          <w:rFonts w:ascii="Times New Roman"/>
          <w:b w:val="false"/>
          <w:i w:val="false"/>
          <w:color w:val="000000"/>
          <w:sz w:val="28"/>
        </w:rPr>
        <w:t>
      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тоқсан сайын, есепті тоқсаннан кейінгі айдың 10 күніне дейін, валюта кредитіндег барлық сандық бағандары бойынша "Барлығы" деген жиынды жолды және "Бөлімі бойынша жиыны" деген жиынды жолды көрсете отырып, валюта кредитіндегі кредиттер шегіндегі бөлімнің белгісін және атауын көрсете отырып, әрбір бөлім бойынша жасалады. Көрсеткіштерді теңгеде келтіру Қазақстан Республикасының заңнамасында белгіленген тәртіпте айқындалған есепті кезеңнің соңғы күнтізбелік күніне арналған валюта айырбастаудың ресми бағамы бойынша жүргізіледі.</w:t>
      </w:r>
    </w:p>
    <w:p>
      <w:pPr>
        <w:spacing w:after="0"/>
        <w:ind w:left="0"/>
        <w:jc w:val="both"/>
      </w:pPr>
      <w:r>
        <w:rPr>
          <w:rFonts w:ascii="Times New Roman"/>
          <w:b w:val="false"/>
          <w:i w:val="false"/>
          <w:color w:val="000000"/>
          <w:sz w:val="28"/>
        </w:rPr>
        <w:t>
      * - кредиттеудің шарттарынан туындайтын аванстық төлемдер, комиссиондық, айыппұлдар, сақтандыру жарналары және өзге төлемдер.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