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44826" w14:textId="24448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 130 бұйрығына өзгерістер енгізу туралы</w:t>
      </w:r>
    </w:p>
    <w:p>
      <w:pPr>
        <w:spacing w:after="0"/>
        <w:ind w:left="0"/>
        <w:jc w:val="both"/>
      </w:pPr>
      <w:r>
        <w:rPr>
          <w:rFonts w:ascii="Times New Roman"/>
          <w:b w:val="false"/>
          <w:i w:val="false"/>
          <w:color w:val="000000"/>
          <w:sz w:val="28"/>
        </w:rPr>
        <w:t>Қазақстан Республикасы Оқу-ағарту министрінің 2023 жылғы 17 наурыздағы № 68 бұйрығы. Қазақстан Республикасының Әділет министрлігінде 2023 жылғы 20 наурызда № 32110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 130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актлерді тіркеу тізілімінде № 20317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Орта және арнаулы білім беру ұйымдарының педагогтері жүргізу үшін міндетті құжаттардың </w:t>
      </w:r>
      <w:r>
        <w:rPr>
          <w:rFonts w:ascii="Times New Roman"/>
          <w:b w:val="false"/>
          <w:i w:val="false"/>
          <w:color w:val="000000"/>
          <w:sz w:val="28"/>
        </w:rPr>
        <w:t>тізбесінде</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3 және 4-тармақтар мынадай редакцияда жазылсын:</w:t>
      </w:r>
    </w:p>
    <w:bookmarkEnd w:id="1"/>
    <w:bookmarkStart w:name="z5" w:id="2"/>
    <w:p>
      <w:pPr>
        <w:spacing w:after="0"/>
        <w:ind w:left="0"/>
        <w:jc w:val="both"/>
      </w:pPr>
      <w:r>
        <w:rPr>
          <w:rFonts w:ascii="Times New Roman"/>
          <w:b w:val="false"/>
          <w:i w:val="false"/>
          <w:color w:val="000000"/>
          <w:sz w:val="28"/>
        </w:rPr>
        <w:t>
      "3. Әлеуметтік педагог:</w:t>
      </w:r>
    </w:p>
    <w:bookmarkEnd w:id="2"/>
    <w:p>
      <w:pPr>
        <w:spacing w:after="0"/>
        <w:ind w:left="0"/>
        <w:jc w:val="both"/>
      </w:pPr>
      <w:r>
        <w:rPr>
          <w:rFonts w:ascii="Times New Roman"/>
          <w:b w:val="false"/>
          <w:i w:val="false"/>
          <w:color w:val="000000"/>
          <w:sz w:val="28"/>
        </w:rPr>
        <w:t>
      оқу жылы басталғанға дейін:</w:t>
      </w:r>
    </w:p>
    <w:p>
      <w:pPr>
        <w:spacing w:after="0"/>
        <w:ind w:left="0"/>
        <w:jc w:val="both"/>
      </w:pPr>
      <w:r>
        <w:rPr>
          <w:rFonts w:ascii="Times New Roman"/>
          <w:b w:val="false"/>
          <w:i w:val="false"/>
          <w:color w:val="000000"/>
          <w:sz w:val="28"/>
        </w:rPr>
        <w:t>
      әлеуметтік педагогтің оқу жылына арналған жұмыс жоспарын (қағаз немесе электрондық форматта word (ворд) немесе pdf (пдф) бір рет әзірлейді және оқу жылы ішінде жүзеге асырады;</w:t>
      </w:r>
    </w:p>
    <w:p>
      <w:pPr>
        <w:spacing w:after="0"/>
        <w:ind w:left="0"/>
        <w:jc w:val="both"/>
      </w:pPr>
      <w:r>
        <w:rPr>
          <w:rFonts w:ascii="Times New Roman"/>
          <w:b w:val="false"/>
          <w:i w:val="false"/>
          <w:color w:val="000000"/>
          <w:sz w:val="28"/>
        </w:rPr>
        <w:t>
      оқу жылы ішінде:</w:t>
      </w:r>
    </w:p>
    <w:p>
      <w:pPr>
        <w:spacing w:after="0"/>
        <w:ind w:left="0"/>
        <w:jc w:val="both"/>
      </w:pPr>
      <w:r>
        <w:rPr>
          <w:rFonts w:ascii="Times New Roman"/>
          <w:b w:val="false"/>
          <w:i w:val="false"/>
          <w:color w:val="000000"/>
          <w:sz w:val="28"/>
        </w:rPr>
        <w:t>
      1) мектептің әлеуметтік паспортын "Ұлттық білім беру деректер қоры" ақпараттық жүйесінде (электронды форматта);</w:t>
      </w:r>
    </w:p>
    <w:p>
      <w:pPr>
        <w:spacing w:after="0"/>
        <w:ind w:left="0"/>
        <w:jc w:val="both"/>
      </w:pPr>
      <w:r>
        <w:rPr>
          <w:rFonts w:ascii="Times New Roman"/>
          <w:b w:val="false"/>
          <w:i w:val="false"/>
          <w:color w:val="000000"/>
          <w:sz w:val="28"/>
        </w:rPr>
        <w:t>
      2) мектептегі білім алушылар туралы мәліметті "Ұлттық білім беру деректер қоры" ақпараттық жүйесінде (электронды форматта) жүргізеді.</w:t>
      </w:r>
    </w:p>
    <w:bookmarkStart w:name="z6" w:id="3"/>
    <w:p>
      <w:pPr>
        <w:spacing w:after="0"/>
        <w:ind w:left="0"/>
        <w:jc w:val="both"/>
      </w:pPr>
      <w:r>
        <w:rPr>
          <w:rFonts w:ascii="Times New Roman"/>
          <w:b w:val="false"/>
          <w:i w:val="false"/>
          <w:color w:val="000000"/>
          <w:sz w:val="28"/>
        </w:rPr>
        <w:t>
      4. Педагог-психолог:</w:t>
      </w:r>
    </w:p>
    <w:bookmarkEnd w:id="3"/>
    <w:p>
      <w:pPr>
        <w:spacing w:after="0"/>
        <w:ind w:left="0"/>
        <w:jc w:val="both"/>
      </w:pPr>
      <w:r>
        <w:rPr>
          <w:rFonts w:ascii="Times New Roman"/>
          <w:b w:val="false"/>
          <w:i w:val="false"/>
          <w:color w:val="000000"/>
          <w:sz w:val="28"/>
        </w:rPr>
        <w:t>
      оқу жылы басталғанға дейін бір рет және оқу жылы ішінде:</w:t>
      </w:r>
    </w:p>
    <w:p>
      <w:pPr>
        <w:spacing w:after="0"/>
        <w:ind w:left="0"/>
        <w:jc w:val="both"/>
      </w:pPr>
      <w:r>
        <w:rPr>
          <w:rFonts w:ascii="Times New Roman"/>
          <w:b w:val="false"/>
          <w:i w:val="false"/>
          <w:color w:val="000000"/>
          <w:sz w:val="28"/>
        </w:rPr>
        <w:t>
      педагог-психологтің оқу жылына арналған жұмыс жоспарын (қағаз немесе электрондық word (ворд) немесе pdf (пдф) форматында) әзірлейді және іске асырады;</w:t>
      </w:r>
    </w:p>
    <w:p>
      <w:pPr>
        <w:spacing w:after="0"/>
        <w:ind w:left="0"/>
        <w:jc w:val="both"/>
      </w:pPr>
      <w:r>
        <w:rPr>
          <w:rFonts w:ascii="Times New Roman"/>
          <w:b w:val="false"/>
          <w:i w:val="false"/>
          <w:color w:val="000000"/>
          <w:sz w:val="28"/>
        </w:rPr>
        <w:t>
      оқу жылы ішінде педагог-психологтің консультацияларын есепке алу журналын (қағаз немесе электрондық форматта word (ворд) немесе pdf (пдф) форматында)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8" w:id="4"/>
    <w:p>
      <w:pPr>
        <w:spacing w:after="0"/>
        <w:ind w:left="0"/>
        <w:jc w:val="both"/>
      </w:pPr>
      <w:r>
        <w:rPr>
          <w:rFonts w:ascii="Times New Roman"/>
          <w:b w:val="false"/>
          <w:i w:val="false"/>
          <w:color w:val="000000"/>
          <w:sz w:val="28"/>
        </w:rPr>
        <w:t>
      2. Қазақстан Республикасы Оқу-ағарту министрлігінің Балалардың құқықтарын қорғау комитеті Қазақстан Республикасының заңнамасында белгіленген тәртіппен:</w:t>
      </w:r>
    </w:p>
    <w:bookmarkEnd w:id="4"/>
    <w:bookmarkStart w:name="z9" w:id="5"/>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5"/>
    <w:bookmarkStart w:name="z10" w:id="6"/>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интернет-ресурсында орналастыруды;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Оқу-ағарту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Start w:name="z12"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7"/>
    <w:bookmarkStart w:name="z13"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2023 жылғы 17 наурыздағы</w:t>
            </w:r>
            <w:r>
              <w:br/>
            </w:r>
            <w:r>
              <w:rPr>
                <w:rFonts w:ascii="Times New Roman"/>
                <w:b w:val="false"/>
                <w:i w:val="false"/>
                <w:color w:val="000000"/>
                <w:sz w:val="20"/>
              </w:rPr>
              <w:t>№ 68 бұйрығына</w:t>
            </w:r>
            <w:r>
              <w:br/>
            </w:r>
            <w:r>
              <w:rPr>
                <w:rFonts w:ascii="Times New Roman"/>
                <w:b w:val="false"/>
                <w:i w:val="false"/>
                <w:color w:val="000000"/>
                <w:sz w:val="20"/>
              </w:rPr>
              <w:t>қосымша/</w:t>
            </w:r>
          </w:p>
        </w:tc>
      </w:tr>
    </w:tbl>
    <w:bookmarkStart w:name="z15" w:id="9"/>
    <w:p>
      <w:pPr>
        <w:spacing w:after="0"/>
        <w:ind w:left="0"/>
        <w:jc w:val="left"/>
      </w:pPr>
      <w:r>
        <w:rPr>
          <w:rFonts w:ascii="Times New Roman"/>
          <w:b/>
          <w:i w:val="false"/>
          <w:color w:val="000000"/>
        </w:rPr>
        <w:t xml:space="preserve"> Орта және арнаулы білім беру ұйымдарының педагогтері жүргізу үшін міндетті құжаттардың нысандары</w:t>
      </w:r>
    </w:p>
    <w:bookmarkEnd w:id="9"/>
    <w:p>
      <w:pPr>
        <w:spacing w:after="0"/>
        <w:ind w:left="0"/>
        <w:jc w:val="both"/>
      </w:pPr>
      <w:r>
        <w:rPr>
          <w:rFonts w:ascii="Times New Roman"/>
          <w:b w:val="false"/>
          <w:i w:val="false"/>
          <w:color w:val="000000"/>
          <w:sz w:val="28"/>
        </w:rPr>
        <w:t>
       Нысан</w:t>
      </w:r>
    </w:p>
    <w:bookmarkStart w:name="z16" w:id="10"/>
    <w:p>
      <w:pPr>
        <w:spacing w:after="0"/>
        <w:ind w:left="0"/>
        <w:jc w:val="left"/>
      </w:pPr>
      <w:r>
        <w:rPr>
          <w:rFonts w:ascii="Times New Roman"/>
          <w:b/>
          <w:i w:val="false"/>
          <w:color w:val="000000"/>
        </w:rPr>
        <w:t xml:space="preserve"> Қазақстан Республикасы Оқу-ағарту министрлігі 1-4-сыныптарға арналған сынып журналы</w:t>
      </w:r>
    </w:p>
    <w:bookmarkEnd w:id="10"/>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
      (облыс, республикалық маңызы бар қала және астана) </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
      (аудан, қала (ауыл) </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
      (орта білім беру ұйымының атауы) </w:t>
      </w:r>
    </w:p>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(сынып) __________________________________________________ оқу жылы</w:t>
      </w:r>
    </w:p>
    <w:p>
      <w:pPr>
        <w:spacing w:after="0"/>
        <w:ind w:left="0"/>
        <w:jc w:val="both"/>
      </w:pPr>
      <w:r>
        <w:rPr>
          <w:rFonts w:ascii="Times New Roman"/>
          <w:b w:val="false"/>
          <w:i w:val="false"/>
          <w:color w:val="000000"/>
          <w:sz w:val="28"/>
        </w:rPr>
        <w:t>
       Ескерту: Сынып журналы – әрбір педагог жүргізуге міндетті болып табылатын қатаң есептіліктегі құжат.</w:t>
      </w:r>
    </w:p>
    <w:p>
      <w:pPr>
        <w:spacing w:after="0"/>
        <w:ind w:left="0"/>
        <w:jc w:val="both"/>
      </w:pPr>
      <w:r>
        <w:rPr>
          <w:rFonts w:ascii="Times New Roman"/>
          <w:b w:val="false"/>
          <w:i w:val="false"/>
          <w:color w:val="000000"/>
          <w:sz w:val="28"/>
        </w:rPr>
        <w:t>
       Сынып журналы орта білім беру ұйымы электрондық жүйеге қосылған жағдайда электрондық форматта ғана толтырылады, оны қағаз нұсқада толтыруға жол берілмейді.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атауы_______________________</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26-ға дейін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w:t>
      </w:r>
    </w:p>
    <w:p>
      <w:pPr>
        <w:spacing w:after="0"/>
        <w:ind w:left="0"/>
        <w:jc w:val="both"/>
      </w:pPr>
      <w:r>
        <w:rPr>
          <w:rFonts w:ascii="Times New Roman"/>
          <w:b w:val="false"/>
          <w:i w:val="false"/>
          <w:color w:val="000000"/>
          <w:sz w:val="28"/>
        </w:rPr>
        <w:t>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тегі, аты (болған жағдайда) (бұдан әрі - тегі, аты, әкесінің аты) (болған жағдайда) _________________________________________________________</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 бағалау көрсеткіші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тары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тапсырмасы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бағдарламалары бөлімдері үшін тоқсандық жиынтық бағалау (бұдан әрі - БЖБ) балы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 жиынтық бағалау (бұдан әрі - ТЖБ) балы)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бойынша жиынтық бағалау % (ең жоғары 50%)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ТЖБ % (ең жоғары 50%)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 баға 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БЖБ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БЖБ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БЖБ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БЖБ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балдар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Нысан </w:t>
      </w:r>
    </w:p>
    <w:bookmarkStart w:name="z17" w:id="11"/>
    <w:p>
      <w:pPr>
        <w:spacing w:after="0"/>
        <w:ind w:left="0"/>
        <w:jc w:val="left"/>
      </w:pPr>
      <w:r>
        <w:rPr>
          <w:rFonts w:ascii="Times New Roman"/>
          <w:b/>
          <w:i w:val="false"/>
          <w:color w:val="000000"/>
        </w:rPr>
        <w:t xml:space="preserve"> Қазақстан Республикасы Оқу-ағарту министрлігі 5-11 (12)-сыныптарға арналған сынып журналы</w:t>
      </w:r>
    </w:p>
    <w:bookmarkEnd w:id="11"/>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(облыс, республикалық маңызы бар қала және астана)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(аудан, қала (ауыл)</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(орта білім беру ұйымының атауы)</w:t>
      </w:r>
    </w:p>
    <w:p>
      <w:pPr>
        <w:spacing w:after="0"/>
        <w:ind w:left="0"/>
        <w:jc w:val="both"/>
      </w:pPr>
      <w:r>
        <w:rPr>
          <w:rFonts w:ascii="Times New Roman"/>
          <w:b w:val="false"/>
          <w:i w:val="false"/>
          <w:color w:val="000000"/>
          <w:sz w:val="28"/>
        </w:rPr>
        <w:t>
      _______________________________________________________сынып</w:t>
      </w:r>
    </w:p>
    <w:p>
      <w:pPr>
        <w:spacing w:after="0"/>
        <w:ind w:left="0"/>
        <w:jc w:val="both"/>
      </w:pPr>
      <w:r>
        <w:rPr>
          <w:rFonts w:ascii="Times New Roman"/>
          <w:b w:val="false"/>
          <w:i w:val="false"/>
          <w:color w:val="000000"/>
          <w:sz w:val="28"/>
        </w:rPr>
        <w:t>
      __________________________________________________ оқу жылы</w:t>
      </w:r>
    </w:p>
    <w:p>
      <w:pPr>
        <w:spacing w:after="0"/>
        <w:ind w:left="0"/>
        <w:jc w:val="both"/>
      </w:pPr>
      <w:r>
        <w:rPr>
          <w:rFonts w:ascii="Times New Roman"/>
          <w:b w:val="false"/>
          <w:i w:val="false"/>
          <w:color w:val="000000"/>
          <w:sz w:val="28"/>
        </w:rPr>
        <w:t>
       Ескерту: Сынып журналы әрбір педагог және сынып жетекшісі үшін жүргізуге міндетті қатаң есептіліктегі құжат болып табылады.</w:t>
      </w:r>
    </w:p>
    <w:p>
      <w:pPr>
        <w:spacing w:after="0"/>
        <w:ind w:left="0"/>
        <w:jc w:val="both"/>
      </w:pPr>
      <w:r>
        <w:rPr>
          <w:rFonts w:ascii="Times New Roman"/>
          <w:b w:val="false"/>
          <w:i w:val="false"/>
          <w:color w:val="000000"/>
          <w:sz w:val="28"/>
        </w:rPr>
        <w:t>
       Сынып журналы білім беру ұйымы электрондық жүйеге қосылған жағдайда электрондық форматта ғана толтырылады, оны қағаз нұсқада толтыруға жол берілмейді.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атауы _______________________________</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26-ға дейін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Одан әрі</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тегі, аты, әкесінің аты (болған жағдайда) _______________________</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 бағалау көрсеткіші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бағдарламалары бөлімдері үшін тоқсандық жиынтық балы (бұдан әрі - ТЖБ)</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ТЖБ баллы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бағдарламалары бөлімдері үшін тоқсандық жиынтық бағалау (бұдан әрі - БЖБ) балы % (ең жоғары 50%)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ТЖБ % (ең жоғары 50%)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 бағалау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БЖБ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БЖБ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БЖБ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БЖБ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балдар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тап сырма 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Дене шынықтыру дайындығынан Президенттік тест тапсыру туралы мәлімет (5, 10 және 12-сыныптарда дене тәрбиесі пәнінің педагогі толтырады).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тегі,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дайындығының деңгейі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түрі және грамоталар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Президенттік тесті тапсырған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Президенттік деңгей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деңгей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Одан әрі</w:t>
      </w:r>
    </w:p>
    <w:p>
      <w:pPr>
        <w:spacing w:after="0"/>
        <w:ind w:left="0"/>
        <w:jc w:val="both"/>
      </w:pPr>
      <w:r>
        <w:rPr>
          <w:rFonts w:ascii="Times New Roman"/>
          <w:b w:val="false"/>
          <w:i w:val="false"/>
          <w:color w:val="000000"/>
          <w:sz w:val="28"/>
        </w:rPr>
        <w:t>
      (сол жақ беті)</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Қазақстан Республикасы Оқу-ағарту министрлігі</w:t>
      </w:r>
    </w:p>
    <w:bookmarkStart w:name="z18" w:id="12"/>
    <w:p>
      <w:pPr>
        <w:spacing w:after="0"/>
        <w:ind w:left="0"/>
        <w:jc w:val="left"/>
      </w:pPr>
      <w:r>
        <w:rPr>
          <w:rFonts w:ascii="Times New Roman"/>
          <w:b/>
          <w:i w:val="false"/>
          <w:color w:val="000000"/>
        </w:rPr>
        <w:t xml:space="preserve"> Факультативтік сабақтар, үйде оқыту журналы</w:t>
      </w:r>
    </w:p>
    <w:bookmarkEnd w:id="12"/>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(облыс, республикалық маңызы бар қала және астана)</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(аудан, қала (ауыл)</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(орта білім беру ұйымының атауы)</w:t>
      </w:r>
    </w:p>
    <w:p>
      <w:pPr>
        <w:spacing w:after="0"/>
        <w:ind w:left="0"/>
        <w:jc w:val="both"/>
      </w:pPr>
      <w:r>
        <w:rPr>
          <w:rFonts w:ascii="Times New Roman"/>
          <w:b w:val="false"/>
          <w:i w:val="false"/>
          <w:color w:val="000000"/>
          <w:sz w:val="28"/>
        </w:rPr>
        <w:t>
      __________________ сынып</w:t>
      </w:r>
    </w:p>
    <w:p>
      <w:pPr>
        <w:spacing w:after="0"/>
        <w:ind w:left="0"/>
        <w:jc w:val="both"/>
      </w:pPr>
      <w:r>
        <w:rPr>
          <w:rFonts w:ascii="Times New Roman"/>
          <w:b w:val="false"/>
          <w:i w:val="false"/>
          <w:color w:val="000000"/>
          <w:sz w:val="28"/>
        </w:rPr>
        <w:t>
      __________________ оқу жылы</w:t>
      </w:r>
    </w:p>
    <w:p>
      <w:pPr>
        <w:spacing w:after="0"/>
        <w:ind w:left="0"/>
        <w:jc w:val="both"/>
      </w:pPr>
      <w:r>
        <w:rPr>
          <w:rFonts w:ascii="Times New Roman"/>
          <w:b w:val="false"/>
          <w:i w:val="false"/>
          <w:color w:val="000000"/>
          <w:sz w:val="28"/>
        </w:rPr>
        <w:t>
      (сол жақ беті)</w:t>
      </w:r>
    </w:p>
    <w:p>
      <w:pPr>
        <w:spacing w:after="0"/>
        <w:ind w:left="0"/>
        <w:jc w:val="both"/>
      </w:pPr>
      <w:r>
        <w:rPr>
          <w:rFonts w:ascii="Times New Roman"/>
          <w:b w:val="false"/>
          <w:i w:val="false"/>
          <w:color w:val="000000"/>
          <w:sz w:val="28"/>
        </w:rPr>
        <w:t>
      Факультативтік курстың атауы 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барлығы 26 баған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Одан әрі беттің соңына дейін</w:t>
      </w:r>
    </w:p>
    <w:p>
      <w:pPr>
        <w:spacing w:after="0"/>
        <w:ind w:left="0"/>
        <w:jc w:val="both"/>
      </w:pPr>
      <w:r>
        <w:rPr>
          <w:rFonts w:ascii="Times New Roman"/>
          <w:b w:val="false"/>
          <w:i w:val="false"/>
          <w:color w:val="000000"/>
          <w:sz w:val="28"/>
        </w:rPr>
        <w:t>
      (оң жақ беті)</w:t>
      </w:r>
    </w:p>
    <w:p>
      <w:pPr>
        <w:spacing w:after="0"/>
        <w:ind w:left="0"/>
        <w:jc w:val="both"/>
      </w:pPr>
      <w:r>
        <w:rPr>
          <w:rFonts w:ascii="Times New Roman"/>
          <w:b w:val="false"/>
          <w:i w:val="false"/>
          <w:color w:val="000000"/>
          <w:sz w:val="28"/>
        </w:rPr>
        <w:t>
      Педагогтің тегі, аты, әкесінің аты (болған жағдайда)</w:t>
      </w:r>
    </w:p>
    <w:p>
      <w:pPr>
        <w:spacing w:after="0"/>
        <w:ind w:left="0"/>
        <w:jc w:val="both"/>
      </w:pPr>
      <w:r>
        <w:rPr>
          <w:rFonts w:ascii="Times New Roman"/>
          <w:b w:val="false"/>
          <w:i w:val="false"/>
          <w:color w:val="000000"/>
          <w:sz w:val="28"/>
        </w:rPr>
        <w:t>
      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сабақтың тақырыбы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өлшемшарттары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Одан әрі, беттің соңына дейін</w:t>
      </w:r>
    </w:p>
    <w:p>
      <w:pPr>
        <w:spacing w:after="0"/>
        <w:ind w:left="0"/>
        <w:jc w:val="both"/>
      </w:pPr>
      <w:r>
        <w:rPr>
          <w:rFonts w:ascii="Times New Roman"/>
          <w:b w:val="false"/>
          <w:i w:val="false"/>
          <w:color w:val="000000"/>
          <w:sz w:val="28"/>
        </w:rPr>
        <w:t>
      Ескерту: Факультативтік сабақтар немесе үйде оқыту журналы факультативтік топтардың жұмысын есепке алатын негізгі құжат болып табылады және әрбір факультативтік курс бойынша негізгі және орта мектептерде жүргізіледі. Факультативтік сабақтар/үйде оқыту журналы білім беру ұйымы электрондық жүйеге қосылған жағдайда, электрондық форматта ғана толтырылады, оның қағаз нұсқада толтырылуына жол берілмейді.</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Қазақстан Республикасы Оқу-ағарту министрлігі</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(білім беру ұйымының атауы)</w:t>
      </w:r>
    </w:p>
    <w:bookmarkStart w:name="z19" w:id="13"/>
    <w:p>
      <w:pPr>
        <w:spacing w:after="0"/>
        <w:ind w:left="0"/>
        <w:jc w:val="left"/>
      </w:pPr>
      <w:r>
        <w:rPr>
          <w:rFonts w:ascii="Times New Roman"/>
          <w:b/>
          <w:i w:val="false"/>
          <w:color w:val="000000"/>
        </w:rPr>
        <w:t xml:space="preserve"> Қысқа мерзімді (сабақ) жоспары</w:t>
      </w:r>
    </w:p>
    <w:bookmarkEnd w:id="13"/>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(сабақтың тақырыбы)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тегі, аты, әкесінің аты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Қатыспағандар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бағдарламасына сәйкес оқыту мақсаттары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Сабақтың барысы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кезеңі/ уақыт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әрекеті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Оқушының әрекеті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Сабақ жоспарының аталған тармақтары міндетті болып табылады. "Педагог мәртебесі туралы" Қазақстан Республикасының 2019 жылғы 27 желтоқсандағы № 293-VІ Заңының 7-бабы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педагог кәсіптік қызметін жүзеге асыру кезінде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29031 болып тіркелген) бекітілген тиісті білім беру деңгейінің мемлекеттік жалпыға міндетті стандартының талаптары сақталған кезде кәсіптік қызметті ұйымдастырудың тәсілдері мен нысандарын өз еркімен таңдайды.</w:t>
      </w:r>
    </w:p>
    <w:p>
      <w:pPr>
        <w:spacing w:after="0"/>
        <w:ind w:left="0"/>
        <w:jc w:val="both"/>
      </w:pPr>
      <w:r>
        <w:rPr>
          <w:rFonts w:ascii="Times New Roman"/>
          <w:b w:val="false"/>
          <w:i w:val="false"/>
          <w:color w:val="000000"/>
          <w:sz w:val="28"/>
        </w:rPr>
        <w:t>
      Егер сыныпта мүмкіндігі шектеулі оқушылар болса, әдістемелік бірлестіктермен мақұлданған жеке бағдарламаларды бейімдеу және жүзеге асыру бойынша әрекет қарастырылған.</w:t>
      </w:r>
    </w:p>
    <w:p>
      <w:pPr>
        <w:spacing w:after="0"/>
        <w:ind w:left="0"/>
        <w:jc w:val="both"/>
      </w:pPr>
      <w:r>
        <w:rPr>
          <w:rFonts w:ascii="Times New Roman"/>
          <w:b w:val="false"/>
          <w:i w:val="false"/>
          <w:color w:val="000000"/>
          <w:sz w:val="28"/>
        </w:rPr>
        <w:t>
      Нысан</w:t>
      </w:r>
    </w:p>
    <w:bookmarkStart w:name="z20" w:id="14"/>
    <w:p>
      <w:pPr>
        <w:spacing w:after="0"/>
        <w:ind w:left="0"/>
        <w:jc w:val="left"/>
      </w:pPr>
      <w:r>
        <w:rPr>
          <w:rFonts w:ascii="Times New Roman"/>
          <w:b/>
          <w:i w:val="false"/>
          <w:color w:val="000000"/>
        </w:rPr>
        <w:t xml:space="preserve"> Пәндер бойынша орта мерзімді (күнтізбелік-тақырыптық) жоспар</w:t>
      </w:r>
    </w:p>
    <w:bookmarkEnd w:id="14"/>
    <w:p>
      <w:pPr>
        <w:spacing w:after="0"/>
        <w:ind w:left="0"/>
        <w:jc w:val="both"/>
      </w:pPr>
      <w:r>
        <w:rPr>
          <w:rFonts w:ascii="Times New Roman"/>
          <w:b w:val="false"/>
          <w:i w:val="false"/>
          <w:color w:val="000000"/>
          <w:sz w:val="28"/>
        </w:rPr>
        <w:t>
      ____________пәні___________сыныбы</w:t>
      </w:r>
    </w:p>
    <w:p>
      <w:pPr>
        <w:spacing w:after="0"/>
        <w:ind w:left="0"/>
        <w:jc w:val="both"/>
      </w:pPr>
      <w:r>
        <w:rPr>
          <w:rFonts w:ascii="Times New Roman"/>
          <w:b w:val="false"/>
          <w:i w:val="false"/>
          <w:color w:val="000000"/>
          <w:sz w:val="28"/>
        </w:rPr>
        <w:t>
      Барлығы:____сағат, аптасына:___сағат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Бөлім/Ауыспалы</w:t>
            </w:r>
          </w:p>
          <w:p>
            <w:pPr>
              <w:spacing w:after="20"/>
              <w:ind w:left="20"/>
              <w:jc w:val="both"/>
            </w:pPr>
            <w:r>
              <w:rPr>
                <w:rFonts w:ascii="Times New Roman"/>
                <w:b w:val="false"/>
                <w:i w:val="false"/>
                <w:color w:val="000000"/>
                <w:sz w:val="20"/>
              </w:rPr>
              <w:t>
тақырыптар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 ту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тоқсан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тоқсан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тоқсан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тоқсан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Нысан</w:t>
      </w:r>
    </w:p>
    <w:bookmarkStart w:name="z21" w:id="15"/>
    <w:p>
      <w:pPr>
        <w:spacing w:after="0"/>
        <w:ind w:left="0"/>
        <w:jc w:val="left"/>
      </w:pPr>
      <w:r>
        <w:rPr>
          <w:rFonts w:ascii="Times New Roman"/>
          <w:b/>
          <w:i w:val="false"/>
          <w:color w:val="000000"/>
        </w:rPr>
        <w:t xml:space="preserve"> Тәлімгерлік жоспары</w:t>
      </w:r>
    </w:p>
    <w:bookmarkEnd w:id="15"/>
    <w:p>
      <w:pPr>
        <w:spacing w:after="0"/>
        <w:ind w:left="0"/>
        <w:jc w:val="both"/>
      </w:pPr>
      <w:r>
        <w:rPr>
          <w:rFonts w:ascii="Times New Roman"/>
          <w:b w:val="false"/>
          <w:i w:val="false"/>
          <w:color w:val="000000"/>
          <w:sz w:val="28"/>
        </w:rPr>
        <w:t>
      ___________ оқу жылы</w:t>
      </w:r>
    </w:p>
    <w:bookmarkStart w:name="z22" w:id="16"/>
    <w:p>
      <w:pPr>
        <w:spacing w:after="0"/>
        <w:ind w:left="0"/>
        <w:jc w:val="left"/>
      </w:pPr>
      <w:r>
        <w:rPr>
          <w:rFonts w:ascii="Times New Roman"/>
          <w:b/>
          <w:i w:val="false"/>
          <w:color w:val="000000"/>
        </w:rPr>
        <w:t xml:space="preserve"> Жас маман туралы мәлімет</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Қандай оқу орнын қашан бітірді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практиканың қорытындысы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педагогтің жұмыс істейтін сыныптары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жетекшілігі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 w:id="17"/>
    <w:p>
      <w:pPr>
        <w:spacing w:after="0"/>
        <w:ind w:left="0"/>
        <w:jc w:val="left"/>
      </w:pPr>
      <w:r>
        <w:rPr>
          <w:rFonts w:ascii="Times New Roman"/>
          <w:b/>
          <w:i w:val="false"/>
          <w:color w:val="000000"/>
        </w:rPr>
        <w:t xml:space="preserve"> Тәлімгерлікті іске асыратын педагог туралы мәлімет</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оқу орнын қашан бітірді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Дипломы бойынша мамандығы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өтілі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 жұмыс істейтін сыныптар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негізгі бағыттары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жұмыста пайдаланылатын нормативтік-құқықтық құжаттамамен жұмыс; </w:t>
            </w:r>
          </w:p>
          <w:p>
            <w:pPr>
              <w:spacing w:after="20"/>
              <w:ind w:left="20"/>
              <w:jc w:val="both"/>
            </w:pPr>
            <w:r>
              <w:rPr>
                <w:rFonts w:ascii="Times New Roman"/>
                <w:b w:val="false"/>
                <w:i w:val="false"/>
                <w:color w:val="000000"/>
                <w:sz w:val="20"/>
              </w:rPr>
              <w:t xml:space="preserve">
 мектеп құжаттамасымен жұмыс істеуге көмек; </w:t>
            </w:r>
          </w:p>
          <w:p>
            <w:pPr>
              <w:spacing w:after="20"/>
              <w:ind w:left="20"/>
              <w:jc w:val="both"/>
            </w:pPr>
            <w:r>
              <w:rPr>
                <w:rFonts w:ascii="Times New Roman"/>
                <w:b w:val="false"/>
                <w:i w:val="false"/>
                <w:color w:val="000000"/>
                <w:sz w:val="20"/>
              </w:rPr>
              <w:t xml:space="preserve">
 жұмыс бағдарламаларын, сабақ жоспарларын жасау және іске асыру бойынша кеңес беру; </w:t>
            </w:r>
          </w:p>
          <w:p>
            <w:pPr>
              <w:spacing w:after="20"/>
              <w:ind w:left="20"/>
              <w:jc w:val="both"/>
            </w:pPr>
            <w:r>
              <w:rPr>
                <w:rFonts w:ascii="Times New Roman"/>
                <w:b w:val="false"/>
                <w:i w:val="false"/>
                <w:color w:val="000000"/>
                <w:sz w:val="20"/>
              </w:rPr>
              <w:t>
оқу сабақтарын ұйымдастыруға көмек;</w:t>
            </w:r>
          </w:p>
          <w:p>
            <w:pPr>
              <w:spacing w:after="20"/>
              <w:ind w:left="20"/>
              <w:jc w:val="both"/>
            </w:pPr>
            <w:r>
              <w:rPr>
                <w:rFonts w:ascii="Times New Roman"/>
                <w:b w:val="false"/>
                <w:i w:val="false"/>
                <w:color w:val="000000"/>
                <w:sz w:val="20"/>
              </w:rPr>
              <w:t>
диагностикалық жұмыстар жасауға және талдауға көмек;</w:t>
            </w:r>
          </w:p>
          <w:p>
            <w:pPr>
              <w:spacing w:after="20"/>
              <w:ind w:left="20"/>
              <w:jc w:val="both"/>
            </w:pPr>
            <w:r>
              <w:rPr>
                <w:rFonts w:ascii="Times New Roman"/>
                <w:b w:val="false"/>
                <w:i w:val="false"/>
                <w:color w:val="000000"/>
                <w:sz w:val="20"/>
              </w:rPr>
              <w:t>
өзара сабаққа қатысу.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маманның педагогикалық қызметін бағалау; жүргізілген жұмыс туралы бірлескен есеп.</w:t>
            </w:r>
          </w:p>
        </w:tc>
      </w:tr>
    </w:tbl>
    <w:bookmarkStart w:name="z24" w:id="18"/>
    <w:p>
      <w:pPr>
        <w:spacing w:after="0"/>
        <w:ind w:left="0"/>
        <w:jc w:val="left"/>
      </w:pPr>
      <w:r>
        <w:rPr>
          <w:rFonts w:ascii="Times New Roman"/>
          <w:b/>
          <w:i w:val="false"/>
          <w:color w:val="000000"/>
        </w:rPr>
        <w:t xml:space="preserve"> Тәлімгерлікті іске асыратын педагогтің қызметін жоспарлау, ұйымдастыру және оның мазмұны бойынша іс-шаралар</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(білім беру ұйымының атауы)</w:t>
      </w:r>
    </w:p>
    <w:p>
      <w:pPr>
        <w:spacing w:after="0"/>
        <w:ind w:left="0"/>
        <w:jc w:val="both"/>
      </w:pPr>
      <w:r>
        <w:rPr>
          <w:rFonts w:ascii="Times New Roman"/>
          <w:b w:val="false"/>
          <w:i w:val="false"/>
          <w:color w:val="000000"/>
          <w:sz w:val="28"/>
        </w:rPr>
        <w:t>
      Автоматтандырылған ақпараттық жүйеден автоматты түрде жасалатын түсініктемелері бар бөлім бойынша жиынтық бағалау (бұдан әрі - БЖБ) мен тоқсандық жиынтық бағалау (бұдан әрі - ТЖБ) нәтижелері бойынша талдау (ақпараттық жүйе болмаған жағдайда, қағаз түрінде)</w:t>
      </w:r>
    </w:p>
    <w:p>
      <w:pPr>
        <w:spacing w:after="0"/>
        <w:ind w:left="0"/>
        <w:jc w:val="both"/>
      </w:pPr>
      <w:r>
        <w:rPr>
          <w:rFonts w:ascii="Times New Roman"/>
          <w:b w:val="false"/>
          <w:i w:val="false"/>
          <w:color w:val="000000"/>
          <w:sz w:val="28"/>
        </w:rPr>
        <w:t>
      ______ тоқсан ____________ пәні бойынша</w:t>
      </w:r>
    </w:p>
    <w:p>
      <w:pPr>
        <w:spacing w:after="0"/>
        <w:ind w:left="0"/>
        <w:jc w:val="both"/>
      </w:pPr>
      <w:r>
        <w:rPr>
          <w:rFonts w:ascii="Times New Roman"/>
          <w:b w:val="false"/>
          <w:i w:val="false"/>
          <w:color w:val="000000"/>
          <w:sz w:val="28"/>
        </w:rPr>
        <w:t>
      Сынып:</w:t>
      </w:r>
    </w:p>
    <w:p>
      <w:pPr>
        <w:spacing w:after="0"/>
        <w:ind w:left="0"/>
        <w:jc w:val="both"/>
      </w:pPr>
      <w:r>
        <w:rPr>
          <w:rFonts w:ascii="Times New Roman"/>
          <w:b w:val="false"/>
          <w:i w:val="false"/>
          <w:color w:val="000000"/>
          <w:sz w:val="28"/>
        </w:rPr>
        <w:t>
      Оқушылар саны:</w:t>
      </w:r>
    </w:p>
    <w:p>
      <w:pPr>
        <w:spacing w:after="0"/>
        <w:ind w:left="0"/>
        <w:jc w:val="both"/>
      </w:pPr>
      <w:r>
        <w:rPr>
          <w:rFonts w:ascii="Times New Roman"/>
          <w:b w:val="false"/>
          <w:i w:val="false"/>
          <w:color w:val="000000"/>
          <w:sz w:val="28"/>
        </w:rPr>
        <w:t>
      Педагог:</w:t>
      </w:r>
    </w:p>
    <w:p>
      <w:pPr>
        <w:spacing w:after="0"/>
        <w:ind w:left="0"/>
        <w:jc w:val="both"/>
      </w:pPr>
      <w:r>
        <w:rPr>
          <w:rFonts w:ascii="Times New Roman"/>
          <w:b w:val="false"/>
          <w:i w:val="false"/>
          <w:color w:val="000000"/>
          <w:sz w:val="28"/>
        </w:rPr>
        <w:t>
      Мақсаты:</w:t>
      </w:r>
    </w:p>
    <w:p>
      <w:pPr>
        <w:spacing w:after="0"/>
        <w:ind w:left="0"/>
        <w:jc w:val="both"/>
      </w:pPr>
      <w:r>
        <w:rPr>
          <w:rFonts w:ascii="Times New Roman"/>
          <w:b w:val="false"/>
          <w:i w:val="false"/>
          <w:color w:val="000000"/>
          <w:sz w:val="28"/>
        </w:rPr>
        <w:t>
      БЖБ және ТЖБ нәтижелерін талдау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балл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бағалау балдарының пайыздық мазмұны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 па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Үлгерім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БЖБ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БЖБ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жеткізілген мақсаттар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Қиындық тудырған мақсаттар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БЖБ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БЖБ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БЖБ және ТЖБ нәтижелерін талдау білім алушылардың мынадай білім деңгейін көрсетті:</w:t>
      </w:r>
    </w:p>
    <w:p>
      <w:pPr>
        <w:spacing w:after="0"/>
        <w:ind w:left="0"/>
        <w:jc w:val="both"/>
      </w:pPr>
      <w:r>
        <w:rPr>
          <w:rFonts w:ascii="Times New Roman"/>
          <w:b w:val="false"/>
          <w:i w:val="false"/>
          <w:color w:val="000000"/>
          <w:sz w:val="28"/>
        </w:rPr>
        <w:t>
      жоғары (В): 85-100%;</w:t>
      </w:r>
    </w:p>
    <w:p>
      <w:pPr>
        <w:spacing w:after="0"/>
        <w:ind w:left="0"/>
        <w:jc w:val="both"/>
      </w:pPr>
      <w:r>
        <w:rPr>
          <w:rFonts w:ascii="Times New Roman"/>
          <w:b w:val="false"/>
          <w:i w:val="false"/>
          <w:color w:val="000000"/>
          <w:sz w:val="28"/>
        </w:rPr>
        <w:t>
      орта (С): 40-84%;</w:t>
      </w:r>
    </w:p>
    <w:p>
      <w:pPr>
        <w:spacing w:after="0"/>
        <w:ind w:left="0"/>
        <w:jc w:val="both"/>
      </w:pPr>
      <w:r>
        <w:rPr>
          <w:rFonts w:ascii="Times New Roman"/>
          <w:b w:val="false"/>
          <w:i w:val="false"/>
          <w:color w:val="000000"/>
          <w:sz w:val="28"/>
        </w:rPr>
        <w:t>
      төмен (Н): 0-39%.</w:t>
      </w:r>
    </w:p>
    <w:p>
      <w:pPr>
        <w:spacing w:after="0"/>
        <w:ind w:left="0"/>
        <w:jc w:val="both"/>
      </w:pPr>
      <w:r>
        <w:rPr>
          <w:rFonts w:ascii="Times New Roman"/>
          <w:b w:val="false"/>
          <w:i w:val="false"/>
          <w:color w:val="000000"/>
          <w:sz w:val="28"/>
        </w:rPr>
        <w:t>
      2. Тапсырмаларды орындау барысында білім алушыларда туындаған қиындықтар тізбесі: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Тапсырмаларды орындау барысында білім алушыларда туындаған қиындықтардың себептері: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БЖБ және ТЖБ нәтижелерін талдау қорытындысы бойынша жоспарланған жұмыс (қажет болған жағдайда білім алушылардың тегін, атын, әкесінің атын көрсетумен):_____________________________________________</w:t>
      </w:r>
    </w:p>
    <w:p>
      <w:pPr>
        <w:spacing w:after="0"/>
        <w:ind w:left="0"/>
        <w:jc w:val="both"/>
      </w:pPr>
      <w:r>
        <w:rPr>
          <w:rFonts w:ascii="Times New Roman"/>
          <w:b w:val="false"/>
          <w:i w:val="false"/>
          <w:color w:val="000000"/>
          <w:sz w:val="28"/>
        </w:rPr>
        <w:t>
      Күні________________</w:t>
      </w:r>
    </w:p>
    <w:p>
      <w:pPr>
        <w:spacing w:after="0"/>
        <w:ind w:left="0"/>
        <w:jc w:val="both"/>
      </w:pPr>
      <w:r>
        <w:rPr>
          <w:rFonts w:ascii="Times New Roman"/>
          <w:b w:val="false"/>
          <w:i w:val="false"/>
          <w:color w:val="000000"/>
          <w:sz w:val="28"/>
        </w:rPr>
        <w:t>
      Педагогтің (тегі, аты, әкесінің аты (болған жағдайда)________________________</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Сынып жетекшісінің жұмыс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Іс-шаралар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 мерзімдері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Аяқтау нысандары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Сыныптың тәрбие жұмысының жоспарын жасау және іске асыру (тәрбие жоспарының нысанын мектептің сынып жетекшілерінің әдістемелік бірлестігі айқындайды)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іс-шаралардың материалдары, тәрбие жұмысының талдауы (қағаз немесе электрондық форматта)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басшысы бекіткен нысан бойынша сыныптың әлеуметтік паспортын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Қыркүйек-қазан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паспорт ("Ұлттық білім беру деректер қоры" ақпараттық жүйесінде электронды форматта толтырылады)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Ата-аналармен немесе баланың басқа заңды өкілдерімен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 оқу жылының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 жиналыстарының хаттамалары (қағаз немесе электрондық форматта)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журналын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журналы (қағаз немесе электрондық форматта)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 Оқу-ағарту министрлігі</w:t>
      </w:r>
    </w:p>
    <w:p>
      <w:pPr>
        <w:spacing w:after="0"/>
        <w:ind w:left="0"/>
        <w:jc w:val="both"/>
      </w:pPr>
      <w:r>
        <w:rPr>
          <w:rFonts w:ascii="Times New Roman"/>
          <w:b w:val="false"/>
          <w:i w:val="false"/>
          <w:color w:val="000000"/>
          <w:sz w:val="28"/>
        </w:rPr>
        <w:t>
      1-4 сынып білім алушысының үлгерім табелі</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(облыс, республикалық маңызы бар қала және астана, аудан, қала, ауыл)</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(орта білім беру ұйымының атауы)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(білім алушының тегі және аты)</w:t>
      </w:r>
    </w:p>
    <w:p>
      <w:pPr>
        <w:spacing w:after="0"/>
        <w:ind w:left="0"/>
        <w:jc w:val="both"/>
      </w:pPr>
      <w:r>
        <w:rPr>
          <w:rFonts w:ascii="Times New Roman"/>
          <w:b w:val="false"/>
          <w:i w:val="false"/>
          <w:color w:val="000000"/>
          <w:sz w:val="28"/>
        </w:rPr>
        <w:t>
      "_______"______________ сынып</w:t>
      </w:r>
    </w:p>
    <w:p>
      <w:pPr>
        <w:spacing w:after="0"/>
        <w:ind w:left="0"/>
        <w:jc w:val="both"/>
      </w:pPr>
      <w:r>
        <w:rPr>
          <w:rFonts w:ascii="Times New Roman"/>
          <w:b w:val="false"/>
          <w:i w:val="false"/>
          <w:color w:val="000000"/>
          <w:sz w:val="28"/>
        </w:rPr>
        <w:t>
      ______________ оқу жылы</w:t>
      </w:r>
    </w:p>
    <w:p>
      <w:pPr>
        <w:spacing w:after="0"/>
        <w:ind w:left="0"/>
        <w:jc w:val="both"/>
      </w:pPr>
      <w:r>
        <w:rPr>
          <w:rFonts w:ascii="Times New Roman"/>
          <w:b w:val="false"/>
          <w:i w:val="false"/>
          <w:color w:val="000000"/>
          <w:sz w:val="28"/>
        </w:rPr>
        <w:t>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жылының кезеңдері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 гогика лық кеңес тің ше шімі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p>
      <w:pPr>
        <w:spacing w:after="0"/>
        <w:ind w:left="0"/>
        <w:jc w:val="both"/>
      </w:pPr>
      <w:r>
        <w:rPr>
          <w:rFonts w:ascii="Times New Roman"/>
          <w:b w:val="false"/>
          <w:i w:val="false"/>
          <w:color w:val="000000"/>
          <w:sz w:val="28"/>
        </w:rPr>
        <w:t>
      Орта білім беру ұйымының басшысы 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Сынып жетекшісі 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(ИКТ)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Ата-ананың немесе баланың басқа заңды өкілінің қолы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қолы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Білім алушылардың үлгерімі туралы табельдер орта білім беру ұйымы электронды жүйеге қосылған болса, электрондық форматта толтырылады, оны қағаз түрінде толтыруға жол берілмейді.</w:t>
      </w:r>
    </w:p>
    <w:p>
      <w:pPr>
        <w:spacing w:after="0"/>
        <w:ind w:left="0"/>
        <w:jc w:val="both"/>
      </w:pPr>
      <w:r>
        <w:rPr>
          <w:rFonts w:ascii="Times New Roman"/>
          <w:b w:val="false"/>
          <w:i w:val="false"/>
          <w:color w:val="000000"/>
          <w:sz w:val="28"/>
        </w:rPr>
        <w:t>
      Оқу жылының қорытындысы бойынша білім алушылардың үлгерімі туралы табельдер ақпараттық жүйеден жүктеліп, оған директордың қолы қойылады және білім беру мекемесінің мөрі басылады.</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Қазақстан Республикасы Оқу-ағарту министрлігі</w:t>
      </w:r>
    </w:p>
    <w:p>
      <w:pPr>
        <w:spacing w:after="0"/>
        <w:ind w:left="0"/>
        <w:jc w:val="both"/>
      </w:pPr>
      <w:r>
        <w:rPr>
          <w:rFonts w:ascii="Times New Roman"/>
          <w:b w:val="false"/>
          <w:i w:val="false"/>
          <w:color w:val="000000"/>
          <w:sz w:val="28"/>
        </w:rPr>
        <w:t>
      5-11 (12) сынып білім алушысының үлгерім табелі</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(облыс, республикалық маңызы бар қала және астана, аудан, қала, ауыл)</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(орта білім беру ұйымының атауы)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(білім алушының тегі, аты)</w:t>
      </w:r>
    </w:p>
    <w:p>
      <w:pPr>
        <w:spacing w:after="0"/>
        <w:ind w:left="0"/>
        <w:jc w:val="both"/>
      </w:pPr>
      <w:r>
        <w:rPr>
          <w:rFonts w:ascii="Times New Roman"/>
          <w:b w:val="false"/>
          <w:i w:val="false"/>
          <w:color w:val="000000"/>
          <w:sz w:val="28"/>
        </w:rPr>
        <w:t>
      "___"______________ сынып</w:t>
      </w:r>
    </w:p>
    <w:p>
      <w:pPr>
        <w:spacing w:after="0"/>
        <w:ind w:left="0"/>
        <w:jc w:val="both"/>
      </w:pPr>
      <w:r>
        <w:rPr>
          <w:rFonts w:ascii="Times New Roman"/>
          <w:b w:val="false"/>
          <w:i w:val="false"/>
          <w:color w:val="000000"/>
          <w:sz w:val="28"/>
        </w:rPr>
        <w:t>
      ______________ оқу жылы</w:t>
      </w:r>
    </w:p>
    <w:p>
      <w:pPr>
        <w:spacing w:after="0"/>
        <w:ind w:left="0"/>
        <w:jc w:val="both"/>
      </w:pPr>
      <w:r>
        <w:rPr>
          <w:rFonts w:ascii="Times New Roman"/>
          <w:b w:val="false"/>
          <w:i w:val="false"/>
          <w:color w:val="000000"/>
          <w:sz w:val="28"/>
        </w:rPr>
        <w:t>
      (сол жақ)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жылының кезеңдері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 лиз бастамалары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 форматика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 фия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баға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бағасы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кеңестің шешімі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жылының кезеңдері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талдау бастауы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баға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бағасы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кеңестің шешімі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 білім беру ұйымының директоры 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Сынып жетекшісі 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(оң жақ)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 жүзі тарихы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даярлық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Ата-аналардың қолы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жетекшісінің қолы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Білім алушының үлгерім табелі орта білім беру ұйымы электрондық жүйеге қосылған жағдайда электрондық форматта толтырылады, оны қағаз түрінде толтыруға жол берілмейді.</w:t>
      </w:r>
    </w:p>
    <w:p>
      <w:pPr>
        <w:spacing w:after="0"/>
        <w:ind w:left="0"/>
        <w:jc w:val="both"/>
      </w:pPr>
      <w:r>
        <w:rPr>
          <w:rFonts w:ascii="Times New Roman"/>
          <w:b w:val="false"/>
          <w:i w:val="false"/>
          <w:color w:val="000000"/>
          <w:sz w:val="28"/>
        </w:rPr>
        <w:t>
      Оқу жылының қорытындысы бойынша білім алушының үлгерім табелі ақпараттық жүйеден жүктеліп, оған директордың қолы қойылады және білім беру мекемесінің мөрі басылады.</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Қазақстан Республикасы Оқу-ағарту министрлігі</w:t>
      </w:r>
    </w:p>
    <w:p>
      <w:pPr>
        <w:spacing w:after="0"/>
        <w:ind w:left="0"/>
        <w:jc w:val="both"/>
      </w:pPr>
      <w:r>
        <w:rPr>
          <w:rFonts w:ascii="Times New Roman"/>
          <w:b w:val="false"/>
          <w:i w:val="false"/>
          <w:color w:val="000000"/>
          <w:sz w:val="28"/>
        </w:rPr>
        <w:t>
      Суреттің орны</w:t>
      </w:r>
    </w:p>
    <w:p>
      <w:pPr>
        <w:spacing w:after="0"/>
        <w:ind w:left="0"/>
        <w:jc w:val="both"/>
      </w:pPr>
      <w:r>
        <w:rPr>
          <w:rFonts w:ascii="Times New Roman"/>
          <w:b w:val="false"/>
          <w:i w:val="false"/>
          <w:color w:val="000000"/>
          <w:sz w:val="28"/>
        </w:rPr>
        <w:t>
      Білім алушының жеке іс қағазы</w:t>
      </w:r>
    </w:p>
    <w:p>
      <w:pPr>
        <w:spacing w:after="0"/>
        <w:ind w:left="0"/>
        <w:jc w:val="both"/>
      </w:pPr>
      <w:r>
        <w:rPr>
          <w:rFonts w:ascii="Times New Roman"/>
          <w:b w:val="false"/>
          <w:i w:val="false"/>
          <w:color w:val="000000"/>
          <w:sz w:val="28"/>
        </w:rPr>
        <w:t>
      Тегі__________________________________________________________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w:t>
      </w:r>
    </w:p>
    <w:p>
      <w:pPr>
        <w:spacing w:after="0"/>
        <w:ind w:left="0"/>
        <w:jc w:val="both"/>
      </w:pPr>
      <w:r>
        <w:rPr>
          <w:rFonts w:ascii="Times New Roman"/>
          <w:b w:val="false"/>
          <w:i w:val="false"/>
          <w:color w:val="000000"/>
          <w:sz w:val="28"/>
        </w:rPr>
        <w:t>
      Әкесінің аты (болған жағдайда)___________________________________</w:t>
      </w:r>
    </w:p>
    <w:p>
      <w:pPr>
        <w:spacing w:after="0"/>
        <w:ind w:left="0"/>
        <w:jc w:val="both"/>
      </w:pPr>
      <w:r>
        <w:rPr>
          <w:rFonts w:ascii="Times New Roman"/>
          <w:b w:val="false"/>
          <w:i w:val="false"/>
          <w:color w:val="000000"/>
          <w:sz w:val="28"/>
        </w:rPr>
        <w:t>
      Туған күні, айы, жылы __________________________________________</w:t>
      </w:r>
    </w:p>
    <w:p>
      <w:pPr>
        <w:spacing w:after="0"/>
        <w:ind w:left="0"/>
        <w:jc w:val="both"/>
      </w:pPr>
      <w:r>
        <w:rPr>
          <w:rFonts w:ascii="Times New Roman"/>
          <w:b w:val="false"/>
          <w:i w:val="false"/>
          <w:color w:val="000000"/>
          <w:sz w:val="28"/>
        </w:rPr>
        <w:t>
      Мекен-жайы ___________________________________________________</w:t>
      </w:r>
    </w:p>
    <w:p>
      <w:pPr>
        <w:spacing w:after="0"/>
        <w:ind w:left="0"/>
        <w:jc w:val="both"/>
      </w:pPr>
      <w:r>
        <w:rPr>
          <w:rFonts w:ascii="Times New Roman"/>
          <w:b w:val="false"/>
          <w:i w:val="false"/>
          <w:color w:val="000000"/>
          <w:sz w:val="28"/>
        </w:rPr>
        <w:t>
      1. Жынысы: ер, әйел _______ (астын сызу)</w:t>
      </w:r>
    </w:p>
    <w:p>
      <w:pPr>
        <w:spacing w:after="0"/>
        <w:ind w:left="0"/>
        <w:jc w:val="both"/>
      </w:pPr>
      <w:r>
        <w:rPr>
          <w:rFonts w:ascii="Times New Roman"/>
          <w:b w:val="false"/>
          <w:i w:val="false"/>
          <w:color w:val="000000"/>
          <w:sz w:val="28"/>
        </w:rPr>
        <w:t>
      2.___________________________________________________ туған (күні, айы, жылы)</w:t>
      </w:r>
    </w:p>
    <w:p>
      <w:pPr>
        <w:spacing w:after="0"/>
        <w:ind w:left="0"/>
        <w:jc w:val="both"/>
      </w:pPr>
      <w:r>
        <w:rPr>
          <w:rFonts w:ascii="Times New Roman"/>
          <w:b w:val="false"/>
          <w:i w:val="false"/>
          <w:color w:val="000000"/>
          <w:sz w:val="28"/>
        </w:rPr>
        <w:t>
      Негізі:</w:t>
      </w:r>
    </w:p>
    <w:p>
      <w:pPr>
        <w:spacing w:after="0"/>
        <w:ind w:left="0"/>
        <w:jc w:val="both"/>
      </w:pPr>
      <w:r>
        <w:rPr>
          <w:rFonts w:ascii="Times New Roman"/>
          <w:b w:val="false"/>
          <w:i w:val="false"/>
          <w:color w:val="000000"/>
          <w:sz w:val="28"/>
        </w:rPr>
        <w:t>
      Туу туралы куәлік № ___ берілген күні __________ серия №_______</w:t>
      </w:r>
    </w:p>
    <w:p>
      <w:pPr>
        <w:spacing w:after="0"/>
        <w:ind w:left="0"/>
        <w:jc w:val="both"/>
      </w:pPr>
      <w:r>
        <w:rPr>
          <w:rFonts w:ascii="Times New Roman"/>
          <w:b w:val="false"/>
          <w:i w:val="false"/>
          <w:color w:val="000000"/>
          <w:sz w:val="28"/>
        </w:rPr>
        <w:t>
      3. Ата-анасының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немесе заңды өкілдерінің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4. Ұлты ______________________________________________________</w:t>
      </w:r>
    </w:p>
    <w:p>
      <w:pPr>
        <w:spacing w:after="0"/>
        <w:ind w:left="0"/>
        <w:jc w:val="both"/>
      </w:pPr>
      <w:r>
        <w:rPr>
          <w:rFonts w:ascii="Times New Roman"/>
          <w:b w:val="false"/>
          <w:i w:val="false"/>
          <w:color w:val="000000"/>
          <w:sz w:val="28"/>
        </w:rPr>
        <w:t>
      5. Бірінші сыныпқа қабылданғанға дейін қай жерде тәрбиеленді/оқыды/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6. Орта білім беру ұйымынан кету туралы белгі (қашан, қайда, себептері)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Ескерту: Білім алушының жеке іс қағазы (бұдан әрі – Жеке іс қағазы) орта білім беру ұйымына қабылданған кезден бастап мектеп бітіргенше (мектептен шыққанша) әрбір оқушыға жүргізіледі.</w:t>
      </w:r>
    </w:p>
    <w:p>
      <w:pPr>
        <w:spacing w:after="0"/>
        <w:ind w:left="0"/>
        <w:jc w:val="both"/>
      </w:pPr>
      <w:r>
        <w:rPr>
          <w:rFonts w:ascii="Times New Roman"/>
          <w:b w:val="false"/>
          <w:i w:val="false"/>
          <w:color w:val="000000"/>
          <w:sz w:val="28"/>
        </w:rPr>
        <w:t>
      10-11 (12) сынып оқушыларының білім алу кезеңінде негізгі орта мектепті бітіргені туралы аттестат Жеке іс қағазында болады.</w:t>
      </w:r>
    </w:p>
    <w:p>
      <w:pPr>
        <w:spacing w:after="0"/>
        <w:ind w:left="0"/>
        <w:jc w:val="both"/>
      </w:pPr>
      <w:r>
        <w:rPr>
          <w:rFonts w:ascii="Times New Roman"/>
          <w:b w:val="false"/>
          <w:i w:val="false"/>
          <w:color w:val="000000"/>
          <w:sz w:val="28"/>
        </w:rPr>
        <w:t>
      1-4 сынып оқушыларының жеке іс қағаздарын педагогтер, 5-11 (12) сыныптарда сынып жетекшілері жүргізеді.</w:t>
      </w:r>
    </w:p>
    <w:p>
      <w:pPr>
        <w:spacing w:after="0"/>
        <w:ind w:left="0"/>
        <w:jc w:val="both"/>
      </w:pPr>
      <w:r>
        <w:rPr>
          <w:rFonts w:ascii="Times New Roman"/>
          <w:b w:val="false"/>
          <w:i w:val="false"/>
          <w:color w:val="000000"/>
          <w:sz w:val="28"/>
        </w:rPr>
        <w:t>
      Білім алушының жеке іс қағазы оқушының білім алуы кезінде және мектепті бітіргеннен кейін үш жылға дейін мектепте сақталады.</w:t>
      </w:r>
    </w:p>
    <w:p>
      <w:pPr>
        <w:spacing w:after="0"/>
        <w:ind w:left="0"/>
        <w:jc w:val="both"/>
      </w:pPr>
      <w:r>
        <w:rPr>
          <w:rFonts w:ascii="Times New Roman"/>
          <w:b w:val="false"/>
          <w:i w:val="false"/>
          <w:color w:val="000000"/>
          <w:sz w:val="28"/>
        </w:rPr>
        <w:t>
      Білім алушының Жеке іс қағазына:</w:t>
      </w:r>
    </w:p>
    <w:p>
      <w:pPr>
        <w:spacing w:after="0"/>
        <w:ind w:left="0"/>
        <w:jc w:val="both"/>
      </w:pPr>
      <w:r>
        <w:rPr>
          <w:rFonts w:ascii="Times New Roman"/>
          <w:b w:val="false"/>
          <w:i w:val="false"/>
          <w:color w:val="000000"/>
          <w:sz w:val="28"/>
        </w:rPr>
        <w:t>
      1) Туу туралы куәліктің көшірмесі;</w:t>
      </w:r>
    </w:p>
    <w:p>
      <w:pPr>
        <w:spacing w:after="0"/>
        <w:ind w:left="0"/>
        <w:jc w:val="both"/>
      </w:pPr>
      <w:r>
        <w:rPr>
          <w:rFonts w:ascii="Times New Roman"/>
          <w:b w:val="false"/>
          <w:i w:val="false"/>
          <w:color w:val="000000"/>
          <w:sz w:val="28"/>
        </w:rPr>
        <w:t>
      2) 2 дана 3х4 көлеміндегі фотосурет;</w:t>
      </w:r>
    </w:p>
    <w:p>
      <w:pPr>
        <w:spacing w:after="0"/>
        <w:ind w:left="0"/>
        <w:jc w:val="both"/>
      </w:pPr>
      <w:r>
        <w:rPr>
          <w:rFonts w:ascii="Times New Roman"/>
          <w:b w:val="false"/>
          <w:i w:val="false"/>
          <w:color w:val="000000"/>
          <w:sz w:val="28"/>
        </w:rPr>
        <w:t>
      3) мектептің медициналық кабинетінде сақталатын медициналық карта (мектепке қабылданған кезде талап етіледі);</w:t>
      </w:r>
    </w:p>
    <w:p>
      <w:pPr>
        <w:spacing w:after="0"/>
        <w:ind w:left="0"/>
        <w:jc w:val="both"/>
      </w:pPr>
      <w:r>
        <w:rPr>
          <w:rFonts w:ascii="Times New Roman"/>
          <w:b w:val="false"/>
          <w:i w:val="false"/>
          <w:color w:val="000000"/>
          <w:sz w:val="28"/>
        </w:rPr>
        <w:t>
      4) әрбір сыныптағы үлгерім табелі тіркеледі.</w:t>
      </w:r>
    </w:p>
    <w:p>
      <w:pPr>
        <w:spacing w:after="0"/>
        <w:ind w:left="0"/>
        <w:jc w:val="both"/>
      </w:pPr>
      <w:r>
        <w:rPr>
          <w:rFonts w:ascii="Times New Roman"/>
          <w:b w:val="false"/>
          <w:i w:val="false"/>
          <w:color w:val="000000"/>
          <w:sz w:val="28"/>
        </w:rPr>
        <w:t>
      Оқу жылының соңында Жеке іс қағазына барлық пәндер бойынша бағалары туралы жазбалар, білім алушылардың жетістіктері мен жіберген сабақтарының саны жазылады.</w:t>
      </w:r>
    </w:p>
    <w:p>
      <w:pPr>
        <w:spacing w:after="0"/>
        <w:ind w:left="0"/>
        <w:jc w:val="both"/>
      </w:pPr>
      <w:r>
        <w:rPr>
          <w:rFonts w:ascii="Times New Roman"/>
          <w:b w:val="false"/>
          <w:i w:val="false"/>
          <w:color w:val="000000"/>
          <w:sz w:val="28"/>
        </w:rPr>
        <w:t>
      Бір мектептен екінші мектепке ауысқан кезде "_________мектептен кетті" деген жазба жазылып, директордың қолы қойылып, мектептің мөрі басылып, Жеке іс қағазы ата-анаға немесе өзге де заңды өкіліне беріледі.</w:t>
      </w:r>
    </w:p>
    <w:p>
      <w:pPr>
        <w:spacing w:after="0"/>
        <w:ind w:left="0"/>
        <w:jc w:val="both"/>
      </w:pPr>
      <w:r>
        <w:rPr>
          <w:rFonts w:ascii="Times New Roman"/>
          <w:b w:val="false"/>
          <w:i w:val="false"/>
          <w:color w:val="000000"/>
          <w:sz w:val="28"/>
        </w:rPr>
        <w:t>
      "Алфавиттік кітапқа" тіркеу үшін әрбір білім алушының Жеке іс қағазы нөмірленеді.</w:t>
      </w:r>
    </w:p>
    <w:p>
      <w:pPr>
        <w:spacing w:after="0"/>
        <w:ind w:left="0"/>
        <w:jc w:val="both"/>
      </w:pPr>
      <w:r>
        <w:rPr>
          <w:rFonts w:ascii="Times New Roman"/>
          <w:b w:val="false"/>
          <w:i w:val="false"/>
          <w:color w:val="000000"/>
          <w:sz w:val="28"/>
        </w:rPr>
        <w:t>
      Жеке іс қағаздары мектеп директорының бұйрығымен бекітілген жауапты адамда сақталады.</w:t>
      </w:r>
    </w:p>
    <w:p>
      <w:pPr>
        <w:spacing w:after="0"/>
        <w:ind w:left="0"/>
        <w:jc w:val="both"/>
      </w:pPr>
      <w:r>
        <w:rPr>
          <w:rFonts w:ascii="Times New Roman"/>
          <w:b w:val="false"/>
          <w:i w:val="false"/>
          <w:color w:val="000000"/>
          <w:sz w:val="28"/>
        </w:rPr>
        <w:t>
      Білім беру ұйымы электронды жүйеге қосылған жағдайда Жеке іс қағазы электрондық форматта толтырылады, оны қағаз түрінде толтыру талап етілмейді.</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Әлеуметтік педогогтің оқу жылына арналған жұмыс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нысандары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Сыныптарға, мектепке әлеуметтік паспорттауды жүргізу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Балалық шақтың құқығын қорғау жұмысы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Әртүрлі есепте тұрған оқушылармен</w:t>
            </w:r>
          </w:p>
          <w:p>
            <w:pPr>
              <w:spacing w:after="20"/>
              <w:ind w:left="20"/>
              <w:jc w:val="both"/>
            </w:pPr>
            <w:r>
              <w:rPr>
                <w:rFonts w:ascii="Times New Roman"/>
                <w:b w:val="false"/>
                <w:i w:val="false"/>
                <w:color w:val="000000"/>
                <w:sz w:val="20"/>
              </w:rPr>
              <w:t>
жеке-профилактикалық жұмыс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Педагогикалық ұжыммен және сыртқы ұйымдармен (кәмелетке толмағандардың ісі жөніндегі бөлім, кәмелетке толмағандардың ісі жөніндегі комиссия, қамқоршылық және қорғаншылық)</w:t>
            </w:r>
          </w:p>
          <w:p>
            <w:pPr>
              <w:spacing w:after="20"/>
              <w:ind w:left="20"/>
              <w:jc w:val="both"/>
            </w:pPr>
            <w:r>
              <w:rPr>
                <w:rFonts w:ascii="Times New Roman"/>
                <w:b w:val="false"/>
                <w:i w:val="false"/>
                <w:color w:val="000000"/>
                <w:sz w:val="20"/>
              </w:rPr>
              <w:t>
өзара іс-қимыл жүргізу жұмысы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Білім алушылардың ата-аналарымен (отбасыларымен) профилактикалық жұмыс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Диагностикалау-талдау қызметі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Мектептің әлеуметтік паспорты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санаттар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түрі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отбасылар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отбасылар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 жоқ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 жоқ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балалы отбасы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қамтамасыз етілген отбасы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ата-анасының қамқорлығынсыз қалған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 балалар, мүмкіндіктері шектеулі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жоқ білім алушылар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мемлекеттің азаматы болып табылатын білім алушылар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ісі жөніндегі бөлімде есепте тұрғандар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Мектепішілік бақылау есебінде тұрғандар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Ата-аналарының білімі: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білімнен кейінгі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Мектептегі оқушылар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w:t>
            </w:r>
          </w:p>
          <w:p>
            <w:pPr>
              <w:spacing w:after="20"/>
              <w:ind w:left="20"/>
              <w:jc w:val="both"/>
            </w:pPr>
            <w:r>
              <w:rPr>
                <w:rFonts w:ascii="Times New Roman"/>
                <w:b w:val="false"/>
                <w:i w:val="false"/>
                <w:color w:val="000000"/>
                <w:sz w:val="20"/>
              </w:rPr>
              <w:t>
ның тегі, аты, әкесінің аты (болған жағдайда)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 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Ата-анасының аты-жөні (болған жағдайда)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 жайы,</w:t>
            </w:r>
          </w:p>
          <w:p>
            <w:pPr>
              <w:spacing w:after="20"/>
              <w:ind w:left="20"/>
              <w:jc w:val="both"/>
            </w:pPr>
            <w:r>
              <w:rPr>
                <w:rFonts w:ascii="Times New Roman"/>
                <w:b w:val="false"/>
                <w:i w:val="false"/>
                <w:color w:val="000000"/>
                <w:sz w:val="20"/>
              </w:rPr>
              <w:t>
телефоны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 тік мәртебесі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 сы құра мы</w:t>
            </w:r>
          </w:p>
          <w:p>
            <w:pPr>
              <w:spacing w:after="20"/>
              <w:ind w:left="20"/>
              <w:jc w:val="both"/>
            </w:pPr>
            <w:r>
              <w:rPr>
                <w:rFonts w:ascii="Times New Roman"/>
                <w:b w:val="false"/>
                <w:i w:val="false"/>
                <w:color w:val="000000"/>
                <w:sz w:val="20"/>
              </w:rPr>
              <w:t>
(са 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Педагог-психологтің оқу жылына арналған жұмыс жоспары</w:t>
      </w:r>
    </w:p>
    <w:p>
      <w:pPr>
        <w:spacing w:after="0"/>
        <w:ind w:left="0"/>
        <w:jc w:val="both"/>
      </w:pPr>
      <w:r>
        <w:rPr>
          <w:rFonts w:ascii="Times New Roman"/>
          <w:b w:val="false"/>
          <w:i w:val="false"/>
          <w:color w:val="000000"/>
          <w:sz w:val="28"/>
        </w:rPr>
        <w:t>
      Мақсаттар:</w:t>
      </w:r>
    </w:p>
    <w:p>
      <w:pPr>
        <w:spacing w:after="0"/>
        <w:ind w:left="0"/>
        <w:jc w:val="both"/>
      </w:pPr>
      <w:r>
        <w:rPr>
          <w:rFonts w:ascii="Times New Roman"/>
          <w:b w:val="false"/>
          <w:i w:val="false"/>
          <w:color w:val="000000"/>
          <w:sz w:val="28"/>
        </w:rPr>
        <w:t>
      Міндеттер: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бағыттары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нысаны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 туралы белгі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қызметтің жартыжылдық және жылдық қызметі туралы талдамалық есептер</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Педагог-психологтің консультацияларын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алушы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p>
            <w:pPr>
              <w:spacing w:after="20"/>
              <w:ind w:left="20"/>
              <w:jc w:val="both"/>
            </w:pPr>
            <w:r>
              <w:rPr>
                <w:rFonts w:ascii="Times New Roman"/>
                <w:b w:val="false"/>
                <w:i w:val="false"/>
                <w:color w:val="000000"/>
                <w:sz w:val="20"/>
              </w:rPr>
              <w:t>
(сыныбы)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"Ұсыныстар" бағанында жұмыстың процесі мен нәтижесі қысқаша сипатталады.</w:t>
      </w:r>
    </w:p>
    <w:p>
      <w:pPr>
        <w:spacing w:after="0"/>
        <w:ind w:left="0"/>
        <w:jc w:val="both"/>
      </w:pPr>
      <w:r>
        <w:rPr>
          <w:rFonts w:ascii="Times New Roman"/>
          <w:b w:val="false"/>
          <w:i w:val="false"/>
          <w:color w:val="000000"/>
          <w:sz w:val="28"/>
        </w:rPr>
        <w:t>
      Білім беру ұйымдарындағы педагог-психологтардың санына қарамастан бірыңғай журнал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(білім беру ұйымының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Басшы ____________</w:t>
            </w:r>
            <w:r>
              <w:br/>
            </w:r>
            <w:r>
              <w:rPr>
                <w:rFonts w:ascii="Times New Roman"/>
                <w:b w:val="false"/>
                <w:i w:val="false"/>
                <w:color w:val="000000"/>
                <w:sz w:val="20"/>
              </w:rPr>
              <w:t>20__жыл "___" ____________</w:t>
            </w:r>
          </w:p>
        </w:tc>
      </w:tr>
    </w:tbl>
    <w:p>
      <w:pPr>
        <w:spacing w:after="0"/>
        <w:ind w:left="0"/>
        <w:jc w:val="both"/>
      </w:pPr>
      <w:r>
        <w:rPr>
          <w:rFonts w:ascii="Times New Roman"/>
          <w:b w:val="false"/>
          <w:i w:val="false"/>
          <w:color w:val="000000"/>
          <w:sz w:val="28"/>
        </w:rPr>
        <w:t>
      Тәрбие жұмысының жоспары</w:t>
      </w:r>
    </w:p>
    <w:p>
      <w:pPr>
        <w:spacing w:after="0"/>
        <w:ind w:left="0"/>
        <w:jc w:val="both"/>
      </w:pPr>
      <w:r>
        <w:rPr>
          <w:rFonts w:ascii="Times New Roman"/>
          <w:b w:val="false"/>
          <w:i w:val="false"/>
          <w:color w:val="000000"/>
          <w:sz w:val="28"/>
        </w:rPr>
        <w:t>
      (орта, техникалық және кәсіптік білім, орта білімнен кейінгі білім беру ұйымдарына арналған)</w:t>
      </w:r>
    </w:p>
    <w:p>
      <w:pPr>
        <w:spacing w:after="0"/>
        <w:ind w:left="0"/>
        <w:jc w:val="both"/>
      </w:pPr>
      <w:r>
        <w:rPr>
          <w:rFonts w:ascii="Times New Roman"/>
          <w:b w:val="false"/>
          <w:i w:val="false"/>
          <w:color w:val="000000"/>
          <w:sz w:val="28"/>
        </w:rPr>
        <w:t>
      _______________ оқу жылына</w:t>
      </w:r>
    </w:p>
    <w:p>
      <w:pPr>
        <w:spacing w:after="0"/>
        <w:ind w:left="0"/>
        <w:jc w:val="both"/>
      </w:pPr>
      <w:r>
        <w:rPr>
          <w:rFonts w:ascii="Times New Roman"/>
          <w:b w:val="false"/>
          <w:i w:val="false"/>
          <w:color w:val="000000"/>
          <w:sz w:val="28"/>
        </w:rPr>
        <w:t>
      Педагог____________________________________________________________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Тобы/сыныбы_______________________________________________________ (топтың/сыныбын атауын көрсету)</w:t>
      </w:r>
    </w:p>
    <w:p>
      <w:pPr>
        <w:spacing w:after="0"/>
        <w:ind w:left="0"/>
        <w:jc w:val="both"/>
      </w:pPr>
      <w:r>
        <w:rPr>
          <w:rFonts w:ascii="Times New Roman"/>
          <w:b w:val="false"/>
          <w:i w:val="false"/>
          <w:color w:val="000000"/>
          <w:sz w:val="28"/>
        </w:rPr>
        <w:t>
      Тәрбие жұмысының бағыттары бойынша іс-шаралар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жұмысының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Тәрбиені нормативтік құқықтық қамтамасы зету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Ғылыми-әдістемелік және ақпараттық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Іске асыру тетіктері: тәрбиенің басым бағыттары бойынша іс-шаралар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Бағыты: қазақстандық патриотизм мен азаматтықты тәрбиелеу, құқықтық тәрбие</w:t>
            </w:r>
          </w:p>
          <w:p>
            <w:pPr>
              <w:spacing w:after="20"/>
              <w:ind w:left="20"/>
              <w:jc w:val="both"/>
            </w:pPr>
            <w:r>
              <w:rPr>
                <w:rFonts w:ascii="Times New Roman"/>
                <w:b w:val="false"/>
                <w:i w:val="false"/>
                <w:color w:val="000000"/>
                <w:sz w:val="20"/>
              </w:rPr>
              <w:t>
Мақсаты: балалар мен жастардың патриоттық сана-сезімі мен өзіндік сана-сезімін қалыптастыру, Қазақстан Республикасының Конституциясына, мемлекеттік рәміздерге құрметпен қарауды тәрбиелеу, құқықтық мәдениетті қалыптастыру, олардың құқықтары мен міндеттеріне саналы көзқарас.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Бағыты: рухани-адамгершілік тәрбие</w:t>
            </w:r>
          </w:p>
          <w:p>
            <w:pPr>
              <w:spacing w:after="20"/>
              <w:ind w:left="20"/>
              <w:jc w:val="both"/>
            </w:pPr>
            <w:r>
              <w:rPr>
                <w:rFonts w:ascii="Times New Roman"/>
                <w:b w:val="false"/>
                <w:i w:val="false"/>
                <w:color w:val="000000"/>
                <w:sz w:val="20"/>
              </w:rPr>
              <w:t>
Мақсаты: жеке тұлғаның рухани-адамгершілік және этикалық принциптерін, оның адамгершілік қасиеттері мен көзқарастарын қайта құру туралы қазақстандық қоғам өмірінің жалпыадамзаттық құндылықтарына, нормалары мен дәстүрлеріне сәйкес келетін "Рухани жаңғырудың" құндылық негіздері туралы терең түсінік қалыптастыру; рухани-адамгершілік тәрбие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Бағыты: ұлттық тәрбие</w:t>
            </w:r>
          </w:p>
          <w:p>
            <w:pPr>
              <w:spacing w:after="20"/>
              <w:ind w:left="20"/>
              <w:jc w:val="both"/>
            </w:pPr>
            <w:r>
              <w:rPr>
                <w:rFonts w:ascii="Times New Roman"/>
                <w:b w:val="false"/>
                <w:i w:val="false"/>
                <w:color w:val="000000"/>
                <w:sz w:val="20"/>
              </w:rPr>
              <w:t>
Мақсаты: жеке тұлғаны жалпыадамзаттық және ұлттық құндылықтарға, мемлекеттік тілге, Қазақстан халқының мәдениетіне құрмет көрсетуге бағыттау.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Бағыты: Отбасылық тәрбие</w:t>
            </w:r>
          </w:p>
          <w:p>
            <w:pPr>
              <w:spacing w:after="20"/>
              <w:ind w:left="20"/>
              <w:jc w:val="both"/>
            </w:pPr>
            <w:r>
              <w:rPr>
                <w:rFonts w:ascii="Times New Roman"/>
                <w:b w:val="false"/>
                <w:i w:val="false"/>
                <w:color w:val="000000"/>
                <w:sz w:val="20"/>
              </w:rPr>
              <w:t xml:space="preserve">
 Мақсаты: неке және отбасы мүшелерін құрметтеу құндылықтарын тәрбиелеу; отбасылық культ; толыққанды отбасын құру үшін денсаулық құндылықтары; отбасы мен достарына деген адалдық; отбасылық дәстүрлер; жәдігерлер мен әдет-ғұрыптарды құрметтеу; ана болудың қасиеттілігі; сезім құндылықтары - сүйіспеншілік, адалдық, достық, ата-аналарды тәрбиелеу, олардың психологиялық-педагогикалық құзыреттілігі мен балаларды тәрбиелеу жауапкершілігін арттыру.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Бағыты: Еңбек, экономикалық және экологиялықтәрбие</w:t>
            </w:r>
          </w:p>
          <w:p>
            <w:pPr>
              <w:spacing w:after="20"/>
              <w:ind w:left="20"/>
              <w:jc w:val="both"/>
            </w:pPr>
            <w:r>
              <w:rPr>
                <w:rFonts w:ascii="Times New Roman"/>
                <w:b w:val="false"/>
                <w:i w:val="false"/>
                <w:color w:val="000000"/>
                <w:sz w:val="20"/>
              </w:rPr>
              <w:t>
Мақсаты: кәсіби өзін-өзі анықтауға саналы қатынасты қалыптастыру, жеке тұлғаның экономикалық ойлауы мен экологиялық мәдениетін дамыту, қайталанбас құндылық ретінде табиғатты сүю; кіші Отан ретінде туған табиғатқа деген сүйіспеншілік.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Бағыты: Интеллектуалды тәрбие, ақпараттық мәдениетті тәрбиелеу</w:t>
            </w:r>
          </w:p>
          <w:p>
            <w:pPr>
              <w:spacing w:after="20"/>
              <w:ind w:left="20"/>
              <w:jc w:val="both"/>
            </w:pPr>
            <w:r>
              <w:rPr>
                <w:rFonts w:ascii="Times New Roman"/>
                <w:b w:val="false"/>
                <w:i w:val="false"/>
                <w:color w:val="000000"/>
                <w:sz w:val="20"/>
              </w:rPr>
              <w:t>
Мақсаты: әр адамның интеллектуалдық мүмкіндіктерін, көшбасшылық қасиеттері мен дарындылығын, сондай-ақ ақпараттық мәдениетті, соның ішінде балалардың кибер мәдениеті мен кибер гигиенасын дамытуды қамтамасыз ететін мотивациялық кеңістікті қалыптастыру.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Бағыты: көпмәдениетті және көркем-эстетикалық тәрбие</w:t>
            </w:r>
          </w:p>
          <w:p>
            <w:pPr>
              <w:spacing w:after="20"/>
              <w:ind w:left="20"/>
              <w:jc w:val="both"/>
            </w:pPr>
            <w:r>
              <w:rPr>
                <w:rFonts w:ascii="Times New Roman"/>
                <w:b w:val="false"/>
                <w:i w:val="false"/>
                <w:color w:val="000000"/>
                <w:sz w:val="20"/>
              </w:rPr>
              <w:t>
Мақсаты: Жалпы мәдени мінез-құлық дағдыларын қалыптастыру, жеке тұлғаның өнер мен шынайылыққа эстетикалық объектілерді қабылдауға, меңгеруге, бағалауға дайындығын дамыту, оның ішінде "Ұшқыр ой алаңы" мектеп оқушыларының дебаттық қозғалысы" жалпыұлттық мәдени-білім беру жобасын іске асыру арқылы білім беру ұйымдарында полимәдени орта құру, эстетикалық талғам мен сезімнің эстетикалық санасын, халықтардың ұлттық мәдениеттері құндылықтарына көркемдік-эстетикалық сезімталдықты қалыптастыру.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Бағыты: дене тәрбиесі, салауатты өмір салты</w:t>
            </w:r>
          </w:p>
          <w:p>
            <w:pPr>
              <w:spacing w:after="20"/>
              <w:ind w:left="20"/>
              <w:jc w:val="both"/>
            </w:pPr>
            <w:r>
              <w:rPr>
                <w:rFonts w:ascii="Times New Roman"/>
                <w:b w:val="false"/>
                <w:i w:val="false"/>
                <w:color w:val="000000"/>
                <w:sz w:val="20"/>
              </w:rPr>
              <w:t>
Мақсаты: салауатты өмір салтының, дене шынықтыру мен спорттың, дене шынықтырудың құндылығын, өз денсаулығына жауапкершілікпен қарау құндылығын қалыптастыру.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бағыттар</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Мектептің даму бағдарламасы (5 жылға арналып жасалады)</w:t>
      </w:r>
    </w:p>
    <w:p>
      <w:pPr>
        <w:spacing w:after="0"/>
        <w:ind w:left="0"/>
        <w:jc w:val="both"/>
      </w:pPr>
      <w:r>
        <w:rPr>
          <w:rFonts w:ascii="Times New Roman"/>
          <w:b w:val="false"/>
          <w:i w:val="false"/>
          <w:color w:val="000000"/>
          <w:sz w:val="28"/>
        </w:rPr>
        <w:t>
      Бағдарлама паспорты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-20 __ жылдарға арналған мектептің даму бағдарламасы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негіздеме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әзірлеуші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-20 __ жылдар</w:t>
            </w:r>
          </w:p>
        </w:tc>
      </w:tr>
    </w:tbl>
    <w:p>
      <w:pPr>
        <w:spacing w:after="0"/>
        <w:ind w:left="0"/>
        <w:jc w:val="both"/>
      </w:pPr>
      <w:r>
        <w:rPr>
          <w:rFonts w:ascii="Times New Roman"/>
          <w:b w:val="false"/>
          <w:i w:val="false"/>
          <w:color w:val="000000"/>
          <w:sz w:val="28"/>
        </w:rPr>
        <w:t>
      Кіріспе</w:t>
      </w:r>
    </w:p>
    <w:p>
      <w:pPr>
        <w:spacing w:after="0"/>
        <w:ind w:left="0"/>
        <w:jc w:val="both"/>
      </w:pPr>
      <w:r>
        <w:rPr>
          <w:rFonts w:ascii="Times New Roman"/>
          <w:b w:val="false"/>
          <w:i w:val="false"/>
          <w:color w:val="000000"/>
          <w:sz w:val="28"/>
        </w:rPr>
        <w:t>
      Бағдарламаның мақсаты</w:t>
      </w:r>
    </w:p>
    <w:p>
      <w:pPr>
        <w:spacing w:after="0"/>
        <w:ind w:left="0"/>
        <w:jc w:val="both"/>
      </w:pPr>
      <w:r>
        <w:rPr>
          <w:rFonts w:ascii="Times New Roman"/>
          <w:b w:val="false"/>
          <w:i w:val="false"/>
          <w:color w:val="000000"/>
          <w:sz w:val="28"/>
        </w:rPr>
        <w:t>
      Бағдарламаның даму кезеңдері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Бағдарлама мониторингі</w:t>
      </w:r>
    </w:p>
    <w:p>
      <w:pPr>
        <w:spacing w:after="0"/>
        <w:ind w:left="0"/>
        <w:jc w:val="both"/>
      </w:pPr>
      <w:r>
        <w:rPr>
          <w:rFonts w:ascii="Times New Roman"/>
          <w:b w:val="false"/>
          <w:i w:val="false"/>
          <w:color w:val="000000"/>
          <w:sz w:val="28"/>
        </w:rPr>
        <w:t>
      Мектептің оқу-әдістемелік кеңесі әзірлейді және қадағалайды;</w:t>
      </w:r>
    </w:p>
    <w:p>
      <w:pPr>
        <w:spacing w:after="0"/>
        <w:ind w:left="0"/>
        <w:jc w:val="both"/>
      </w:pPr>
      <w:r>
        <w:rPr>
          <w:rFonts w:ascii="Times New Roman"/>
          <w:b w:val="false"/>
          <w:i w:val="false"/>
          <w:color w:val="000000"/>
          <w:sz w:val="28"/>
        </w:rPr>
        <w:t>
      онда мониторинг нәтижелері, сондай-ақ мемлекеттің әлеуметтік-экономикалық, білім беру саясатының басым бағыттарындағы ықтимал өзгерістер негізінде Бағдарламаны іске асыру жөніндегі іс-шараларға түзетулер енгізу көзделеді.</w:t>
      </w:r>
    </w:p>
    <w:p>
      <w:pPr>
        <w:spacing w:after="0"/>
        <w:ind w:left="0"/>
        <w:jc w:val="both"/>
      </w:pPr>
      <w:r>
        <w:rPr>
          <w:rFonts w:ascii="Times New Roman"/>
          <w:b w:val="false"/>
          <w:i w:val="false"/>
          <w:color w:val="000000"/>
          <w:sz w:val="28"/>
        </w:rPr>
        <w:t>
      I. Мектеп қызметінің ағымдағы жағдайына қысқаша сипаттама</w:t>
      </w:r>
    </w:p>
    <w:p>
      <w:pPr>
        <w:spacing w:after="0"/>
        <w:ind w:left="0"/>
        <w:jc w:val="both"/>
      </w:pPr>
      <w:r>
        <w:rPr>
          <w:rFonts w:ascii="Times New Roman"/>
          <w:b w:val="false"/>
          <w:i w:val="false"/>
          <w:color w:val="000000"/>
          <w:sz w:val="28"/>
        </w:rPr>
        <w:t>
      II. Мектептің 20.__.-20.__. жылдардағы білім беру жүйесінің жағдайына талдау</w:t>
      </w:r>
    </w:p>
    <w:p>
      <w:pPr>
        <w:spacing w:after="0"/>
        <w:ind w:left="0"/>
        <w:jc w:val="both"/>
      </w:pPr>
      <w:r>
        <w:rPr>
          <w:rFonts w:ascii="Times New Roman"/>
          <w:b w:val="false"/>
          <w:i w:val="false"/>
          <w:color w:val="000000"/>
          <w:sz w:val="28"/>
        </w:rPr>
        <w:t>
      Мектептің сыртқы және ішкі даму перспективаларын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ресурстар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мықты жақтары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осал жақтары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мүмкіндіктер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қауіптер (тәуекелдер)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Материалдық-техникалық ресурстар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мықты жақтары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осал жақтары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мүмкіндіктер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қауіптер (тәуекелдер)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ресурстар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мықты жақтары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осал жақтары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мүмкіндіктер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қауіптер (тәуекелдер)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және инновациялық қызмет сапасын арттыруға оқу-әдістемелік шарттар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мықты жақтары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осал жақтары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мүмкіндіктер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қауіптер (тәуекелдер)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мазмұнын іске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мықты жақтары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осал жақтары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мүмкіндіктер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қауіптер (тәуекелдер)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зияткерлік және шығармашылық қабілеттерінің даму шарттары, білім беру сапасы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мықты жақтары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осал жақтары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мүмкіндіктер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қауіптер (тәуекелдер)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Жалпыадамзаттық және ұлттық құндылықтар мен идеалдарға бағдарланған белсенді азаматтық ұстанымы бар жеке тұлғаны қалыптастыру және өзін-өзі іске асыру шарттары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мықты жақтары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осал жақтары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мүмкіндіктер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қауіптер (тәуекелдер)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салауатты өмір салтын қалыптастыру және іске асыру шарттары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мықты жақтары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осал жақтары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мүмкіндіктер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қауіптер (тәуекелдер)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III. Мектептің миссиясы, мақсаттары мен міндеттері</w:t>
      </w:r>
    </w:p>
    <w:p>
      <w:pPr>
        <w:spacing w:after="0"/>
        <w:ind w:left="0"/>
        <w:jc w:val="both"/>
      </w:pPr>
      <w:r>
        <w:rPr>
          <w:rFonts w:ascii="Times New Roman"/>
          <w:b w:val="false"/>
          <w:i w:val="false"/>
          <w:color w:val="000000"/>
          <w:sz w:val="28"/>
        </w:rPr>
        <w:t>
      Мектептің миссиясы</w:t>
      </w:r>
    </w:p>
    <w:p>
      <w:pPr>
        <w:spacing w:after="0"/>
        <w:ind w:left="0"/>
        <w:jc w:val="both"/>
      </w:pPr>
      <w:r>
        <w:rPr>
          <w:rFonts w:ascii="Times New Roman"/>
          <w:b w:val="false"/>
          <w:i w:val="false"/>
          <w:color w:val="000000"/>
          <w:sz w:val="28"/>
        </w:rPr>
        <w:t>
      Мектептің мақсаты</w:t>
      </w:r>
    </w:p>
    <w:p>
      <w:pPr>
        <w:spacing w:after="0"/>
        <w:ind w:left="0"/>
        <w:jc w:val="both"/>
      </w:pPr>
      <w:r>
        <w:rPr>
          <w:rFonts w:ascii="Times New Roman"/>
          <w:b w:val="false"/>
          <w:i w:val="false"/>
          <w:color w:val="000000"/>
          <w:sz w:val="28"/>
        </w:rPr>
        <w:t>
      Мектептің міндеттері</w:t>
      </w:r>
    </w:p>
    <w:p>
      <w:pPr>
        <w:spacing w:after="0"/>
        <w:ind w:left="0"/>
        <w:jc w:val="both"/>
      </w:pPr>
      <w:r>
        <w:rPr>
          <w:rFonts w:ascii="Times New Roman"/>
          <w:b w:val="false"/>
          <w:i w:val="false"/>
          <w:color w:val="000000"/>
          <w:sz w:val="28"/>
        </w:rPr>
        <w:t>
      IV. Мектепті дамытудың басым бағыттары</w:t>
      </w:r>
    </w:p>
    <w:p>
      <w:pPr>
        <w:spacing w:after="0"/>
        <w:ind w:left="0"/>
        <w:jc w:val="both"/>
      </w:pPr>
      <w:r>
        <w:rPr>
          <w:rFonts w:ascii="Times New Roman"/>
          <w:b w:val="false"/>
          <w:i w:val="false"/>
          <w:color w:val="000000"/>
          <w:sz w:val="28"/>
        </w:rPr>
        <w:t>
      V. Бағдарламаны іске асыру тетіктері</w:t>
      </w:r>
    </w:p>
    <w:p>
      <w:pPr>
        <w:spacing w:after="0"/>
        <w:ind w:left="0"/>
        <w:jc w:val="both"/>
      </w:pPr>
      <w:r>
        <w:rPr>
          <w:rFonts w:ascii="Times New Roman"/>
          <w:b w:val="false"/>
          <w:i w:val="false"/>
          <w:color w:val="000000"/>
          <w:sz w:val="28"/>
        </w:rPr>
        <w:t>
      VI. Бағдарламаны іске асырудан күтілетін нәтижелер</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Педагогтердің оқу жүктемесі (тарифтеу)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Дипломы бойынша білімі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еңбек өтілі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Жүргізетін пәні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Санаттың болуы: пәндер бойынша санаты, берілген күні және аяқталу мерзімі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w:t>
            </w:r>
          </w:p>
          <w:p>
            <w:pPr>
              <w:spacing w:after="20"/>
              <w:ind w:left="20"/>
              <w:jc w:val="both"/>
            </w:pPr>
            <w:r>
              <w:rPr>
                <w:rFonts w:ascii="Times New Roman"/>
                <w:b w:val="false"/>
                <w:i w:val="false"/>
                <w:color w:val="000000"/>
                <w:sz w:val="20"/>
              </w:rPr>
              <w:t>
меңгеру сертификатының болуы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үшін қосымша 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немесе жылына сағат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лицейде/гимназияда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маз мұны бойынша сағат саны</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зерттеуші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 шы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де</w:t>
            </w:r>
          </w:p>
          <w:p>
            <w:pPr>
              <w:spacing w:after="20"/>
              <w:ind w:left="20"/>
              <w:jc w:val="both"/>
            </w:pPr>
            <w:r>
              <w:rPr>
                <w:rFonts w:ascii="Times New Roman"/>
                <w:b w:val="false"/>
                <w:i w:val="false"/>
                <w:color w:val="000000"/>
                <w:sz w:val="20"/>
              </w:rPr>
              <w:t>
ра</w:t>
            </w:r>
          </w:p>
          <w:p>
            <w:pPr>
              <w:spacing w:after="20"/>
              <w:ind w:left="20"/>
              <w:jc w:val="both"/>
            </w:pPr>
            <w:r>
              <w:rPr>
                <w:rFonts w:ascii="Times New Roman"/>
                <w:b w:val="false"/>
                <w:i w:val="false"/>
                <w:color w:val="000000"/>
                <w:sz w:val="20"/>
              </w:rPr>
              <w:t>
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мазмұны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 оқытқаны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мектепте оқытқаны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Инклюзивтік білім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 басқа лары*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қаулысының </w:t>
      </w:r>
      <w:r>
        <w:rPr>
          <w:rFonts w:ascii="Times New Roman"/>
          <w:b w:val="false"/>
          <w:i w:val="false"/>
          <w:color w:val="000000"/>
          <w:sz w:val="28"/>
        </w:rPr>
        <w:t>4-қосымшасына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Штаттық бірліктер саны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Сынып-комплектілер (топтар)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(тәрбиеленушілер)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Лауазымдардың атауы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Бірліктер саны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Басқарушы персонал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басқарушы персонал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персонал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негізгі персонал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әкімшілік персонал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персонал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қосалқы персонал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жұмысшылар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штаттық бірліктер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____________________________________________________________ </w:t>
            </w:r>
          </w:p>
          <w:p>
            <w:pPr>
              <w:spacing w:after="20"/>
              <w:ind w:left="20"/>
              <w:jc w:val="both"/>
            </w:pPr>
            <w:r>
              <w:rPr>
                <w:rFonts w:ascii="Times New Roman"/>
                <w:b w:val="false"/>
                <w:i w:val="false"/>
                <w:color w:val="000000"/>
                <w:sz w:val="20"/>
              </w:rPr>
              <w:t>
(тегі, аты, әкесінің аты (болған жағдайда)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Блоктар (персонал) бойынша лауазымдардың атауы Қазақстан Республикасы Білім және ғылым министрінің 2016 жылғы 29 қаңтардағы № 123 </w:t>
      </w:r>
      <w:r>
        <w:rPr>
          <w:rFonts w:ascii="Times New Roman"/>
          <w:b w:val="false"/>
          <w:i w:val="false"/>
          <w:color w:val="000000"/>
          <w:sz w:val="28"/>
        </w:rPr>
        <w:t>бұйрығымен</w:t>
      </w:r>
      <w:r>
        <w:rPr>
          <w:rFonts w:ascii="Times New Roman"/>
          <w:b w:val="false"/>
          <w:i w:val="false"/>
          <w:color w:val="000000"/>
          <w:sz w:val="28"/>
        </w:rPr>
        <w:t xml:space="preserve"> бекітілген Білім және ғылым саласындағы азаматтық қызметшілер лауазымдарының тізіліміне сәйкес (Қазақстан Республикасының нормативтік құқықтық актілерін мемлекеттік тіркеу тізілімінде № 13181 болып тіркелген) білім саласындағы азаматтық қызметшілер лауазымдарының тізіліміне сәйкес жүргізіледі.</w:t>
      </w:r>
    </w:p>
    <w:p>
      <w:pPr>
        <w:spacing w:after="0"/>
        <w:ind w:left="0"/>
        <w:jc w:val="both"/>
      </w:pPr>
      <w:r>
        <w:rPr>
          <w:rFonts w:ascii="Times New Roman"/>
          <w:b w:val="false"/>
          <w:i w:val="false"/>
          <w:color w:val="000000"/>
          <w:sz w:val="28"/>
        </w:rPr>
        <w:t>
      Штаттық кесте</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(білім беру ұйымының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лауазымдық жалақы</w:t>
            </w:r>
          </w:p>
          <w:p>
            <w:pPr>
              <w:spacing w:after="20"/>
              <w:ind w:left="20"/>
              <w:jc w:val="both"/>
            </w:pPr>
            <w:r>
              <w:rPr>
                <w:rFonts w:ascii="Times New Roman"/>
                <w:b w:val="false"/>
                <w:i w:val="false"/>
                <w:color w:val="000000"/>
                <w:sz w:val="20"/>
              </w:rPr>
              <w:t>
(теңгеде)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ақы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төлемінің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орташа айлық жалақы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басқа міндетті төлемдер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 бухгалтер________________________</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Мектепішілік бақылау жоспары</w:t>
      </w:r>
    </w:p>
    <w:p>
      <w:pPr>
        <w:spacing w:after="0"/>
        <w:ind w:left="0"/>
        <w:jc w:val="both"/>
      </w:pPr>
      <w:r>
        <w:rPr>
          <w:rFonts w:ascii="Times New Roman"/>
          <w:b w:val="false"/>
          <w:i w:val="false"/>
          <w:color w:val="000000"/>
          <w:sz w:val="28"/>
        </w:rPr>
        <w:t>
      ______________оқу жылы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тақырыбы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мақсаты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объектісі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әдістері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орны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шылық шешім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бақылау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Нормативтік құжаттардың орындалуын және талаптарға сәйкес мектеп құжаттамасының жүргізілуін бақылау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Оқу процесінің сапасын бақылау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Білімнің олқылықтарын толтыру және төмен көрсеткіштермен жұмыс істеу бойынша жұмыстарды бақылау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Оқу-зерттеу қызметі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Мұғалімнің шеберлік және әдістемелік дайындық жағдайының деңгейін бақылау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Тәрбие процесінің, өткізілген іс –шаралардың сапасын бақылау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(білім беру ұйымының атауы)</w:t>
      </w:r>
    </w:p>
    <w:p>
      <w:pPr>
        <w:spacing w:after="0"/>
        <w:ind w:left="0"/>
        <w:jc w:val="both"/>
      </w:pPr>
      <w:r>
        <w:rPr>
          <w:rFonts w:ascii="Times New Roman"/>
          <w:b w:val="false"/>
          <w:i w:val="false"/>
          <w:color w:val="000000"/>
          <w:sz w:val="28"/>
        </w:rPr>
        <w:t>
      Оқу жұмыс жоспары</w:t>
      </w:r>
    </w:p>
    <w:p>
      <w:pPr>
        <w:spacing w:after="0"/>
        <w:ind w:left="0"/>
        <w:jc w:val="both"/>
      </w:pPr>
      <w:r>
        <w:rPr>
          <w:rFonts w:ascii="Times New Roman"/>
          <w:b w:val="false"/>
          <w:i w:val="false"/>
          <w:color w:val="000000"/>
          <w:sz w:val="28"/>
        </w:rPr>
        <w:t>
      _______ оқу жылы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Элективтік курстар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Қазақстан Республикасы Оқу-ағарту министрлігі</w:t>
      </w:r>
    </w:p>
    <w:p>
      <w:pPr>
        <w:spacing w:after="0"/>
        <w:ind w:left="0"/>
        <w:jc w:val="both"/>
      </w:pPr>
      <w:r>
        <w:rPr>
          <w:rFonts w:ascii="Times New Roman"/>
          <w:b w:val="false"/>
          <w:i w:val="false"/>
          <w:color w:val="000000"/>
          <w:sz w:val="28"/>
        </w:rPr>
        <w:t>
      Педагогтердің жеке құрамын есепке алу кітабы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(облыс, республикалық маңызы бар қала және астана)</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(аудан, қала (ауыл)</w:t>
      </w:r>
    </w:p>
    <w:p>
      <w:pPr>
        <w:spacing w:after="0"/>
        <w:ind w:left="0"/>
        <w:jc w:val="both"/>
      </w:pPr>
      <w:r>
        <w:rPr>
          <w:rFonts w:ascii="Times New Roman"/>
          <w:b w:val="false"/>
          <w:i w:val="false"/>
          <w:color w:val="000000"/>
          <w:sz w:val="28"/>
        </w:rPr>
        <w:t>
      (орта білім беру ұйымының атауы)</w:t>
      </w:r>
    </w:p>
    <w:p>
      <w:pPr>
        <w:spacing w:after="0"/>
        <w:ind w:left="0"/>
        <w:jc w:val="both"/>
      </w:pPr>
      <w:r>
        <w:rPr>
          <w:rFonts w:ascii="Times New Roman"/>
          <w:b w:val="false"/>
          <w:i w:val="false"/>
          <w:color w:val="000000"/>
          <w:sz w:val="28"/>
        </w:rPr>
        <w:t>
      Кітап __________________ жылы басталды</w:t>
      </w:r>
    </w:p>
    <w:p>
      <w:pPr>
        <w:spacing w:after="0"/>
        <w:ind w:left="0"/>
        <w:jc w:val="both"/>
      </w:pPr>
      <w:r>
        <w:rPr>
          <w:rFonts w:ascii="Times New Roman"/>
          <w:b w:val="false"/>
          <w:i w:val="false"/>
          <w:color w:val="000000"/>
          <w:sz w:val="28"/>
        </w:rPr>
        <w:t>
      Кітап __________________ жылы аяқталды</w:t>
      </w:r>
    </w:p>
    <w:p>
      <w:pPr>
        <w:spacing w:after="0"/>
        <w:ind w:left="0"/>
        <w:jc w:val="both"/>
      </w:pPr>
      <w:r>
        <w:rPr>
          <w:rFonts w:ascii="Times New Roman"/>
          <w:b w:val="false"/>
          <w:i w:val="false"/>
          <w:color w:val="000000"/>
          <w:sz w:val="28"/>
        </w:rPr>
        <w:t>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(оқу орны, факультеті, мамандығы, дипломның №, қашан бітірді)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және қандай біліктілікті арттыру курстарын бітірді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пәнді жүргізеді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орта білім беру ұйымына қабылданған кездегі жалпы педагогикалық өтілі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орта білім беру ұйымында қай уақыттан бері жұмыс істейді, бұйрықтың нөмірі,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дан өткен күні, аттестаттау коммиссия сының қорытын дысы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Награда лары мен атағы, ғылыми дәрежесі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Үйінің мекенжайы, телефоны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Кеткендігі туралы белгі, кету себебі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Ескерту: Педагогтердің жеке құрамын есепке алу кітабы (бұдан әрі – Есепке алу кітабы) барлық орта білім беру ұйымдарында жүргізіледі.</w:t>
      </w:r>
    </w:p>
    <w:p>
      <w:pPr>
        <w:spacing w:after="0"/>
        <w:ind w:left="0"/>
        <w:jc w:val="both"/>
      </w:pPr>
      <w:r>
        <w:rPr>
          <w:rFonts w:ascii="Times New Roman"/>
          <w:b w:val="false"/>
          <w:i w:val="false"/>
          <w:color w:val="000000"/>
          <w:sz w:val="28"/>
        </w:rPr>
        <w:t>
      Жұмысқа жаңадан келген педагогтер келесі нөмір тәртібімен жазылады.</w:t>
      </w:r>
    </w:p>
    <w:p>
      <w:pPr>
        <w:spacing w:after="0"/>
        <w:ind w:left="0"/>
        <w:jc w:val="both"/>
      </w:pPr>
      <w:r>
        <w:rPr>
          <w:rFonts w:ascii="Times New Roman"/>
          <w:b w:val="false"/>
          <w:i w:val="false"/>
          <w:color w:val="000000"/>
          <w:sz w:val="28"/>
        </w:rPr>
        <w:t>
      Есепке алу кітабындағы жазбалар құжатпен негізделеді.</w:t>
      </w:r>
    </w:p>
    <w:p>
      <w:pPr>
        <w:spacing w:after="0"/>
        <w:ind w:left="0"/>
        <w:jc w:val="both"/>
      </w:pPr>
      <w:r>
        <w:rPr>
          <w:rFonts w:ascii="Times New Roman"/>
          <w:b w:val="false"/>
          <w:i w:val="false"/>
          <w:color w:val="000000"/>
          <w:sz w:val="28"/>
        </w:rPr>
        <w:t>
      Есепке алу кітабы нөмірленеді, тігіледі, орта білім беру ұйымы директорының қолымен және мөрмен бекітіледі.</w:t>
      </w:r>
    </w:p>
    <w:p>
      <w:pPr>
        <w:spacing w:after="0"/>
        <w:ind w:left="0"/>
        <w:jc w:val="both"/>
      </w:pPr>
      <w:r>
        <w:rPr>
          <w:rFonts w:ascii="Times New Roman"/>
          <w:b w:val="false"/>
          <w:i w:val="false"/>
          <w:color w:val="000000"/>
          <w:sz w:val="28"/>
        </w:rPr>
        <w:t>
      Есепке алу кітабы орта білім беру ұйымы электрондық жүйеге қосылған жағдайда электронды форматта ғана толтырылады, оның қағаз нұсқасын толтыру талап етілмейді.</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Титул парағы</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(білім беру ұйымының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Басшы_____________________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(болған жағдайда)</w:t>
            </w:r>
            <w:r>
              <w:br/>
            </w:r>
            <w:r>
              <w:rPr>
                <w:rFonts w:ascii="Times New Roman"/>
                <w:b w:val="false"/>
                <w:i w:val="false"/>
                <w:color w:val="000000"/>
                <w:sz w:val="20"/>
              </w:rPr>
              <w:t>20___жыл "____"______</w:t>
            </w:r>
          </w:p>
        </w:tc>
      </w:tr>
    </w:tbl>
    <w:p>
      <w:pPr>
        <w:spacing w:after="0"/>
        <w:ind w:left="0"/>
        <w:jc w:val="both"/>
      </w:pPr>
      <w:r>
        <w:rPr>
          <w:rFonts w:ascii="Times New Roman"/>
          <w:b w:val="false"/>
          <w:i w:val="false"/>
          <w:color w:val="000000"/>
          <w:sz w:val="28"/>
        </w:rPr>
        <w:t>
      Оқу-тәрбие жұмысы жоспары</w:t>
      </w:r>
    </w:p>
    <w:p>
      <w:pPr>
        <w:spacing w:after="0"/>
        <w:ind w:left="0"/>
        <w:jc w:val="both"/>
      </w:pPr>
      <w:r>
        <w:rPr>
          <w:rFonts w:ascii="Times New Roman"/>
          <w:b w:val="false"/>
          <w:i w:val="false"/>
          <w:color w:val="000000"/>
          <w:sz w:val="28"/>
        </w:rPr>
        <w:t>
      ______________оқу жылы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бағыттары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Қазақстан Республикасы Оқу-ағарту министрлігі</w:t>
      </w:r>
    </w:p>
    <w:p>
      <w:pPr>
        <w:spacing w:after="0"/>
        <w:ind w:left="0"/>
        <w:jc w:val="both"/>
      </w:pPr>
      <w:r>
        <w:rPr>
          <w:rFonts w:ascii="Times New Roman"/>
          <w:b w:val="false"/>
          <w:i w:val="false"/>
          <w:color w:val="000000"/>
          <w:sz w:val="28"/>
        </w:rPr>
        <w:t>
      Ауыстырылған сабақтарды есепке алу журналы</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(облыс, республикалық маңызы бар қала және астана)</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(аудан, қала (ауыл)</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(орта білім беру ұйымының атауы)</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(сынып)</w:t>
      </w:r>
    </w:p>
    <w:p>
      <w:pPr>
        <w:spacing w:after="0"/>
        <w:ind w:left="0"/>
        <w:jc w:val="both"/>
      </w:pPr>
      <w:r>
        <w:rPr>
          <w:rFonts w:ascii="Times New Roman"/>
          <w:b w:val="false"/>
          <w:i w:val="false"/>
          <w:color w:val="000000"/>
          <w:sz w:val="28"/>
        </w:rPr>
        <w:t>
      _______ /________ оқу жылы</w:t>
      </w:r>
    </w:p>
    <w:p>
      <w:pPr>
        <w:spacing w:after="0"/>
        <w:ind w:left="0"/>
        <w:jc w:val="both"/>
      </w:pPr>
      <w:r>
        <w:rPr>
          <w:rFonts w:ascii="Times New Roman"/>
          <w:b w:val="false"/>
          <w:i w:val="false"/>
          <w:color w:val="000000"/>
          <w:sz w:val="28"/>
        </w:rPr>
        <w:t>
      (Сол жақ беті)</w:t>
      </w:r>
    </w:p>
    <w:p>
      <w:pPr>
        <w:spacing w:after="0"/>
        <w:ind w:left="0"/>
        <w:jc w:val="both"/>
      </w:pPr>
      <w:r>
        <w:rPr>
          <w:rFonts w:ascii="Times New Roman"/>
          <w:b w:val="false"/>
          <w:i w:val="false"/>
          <w:color w:val="000000"/>
          <w:sz w:val="28"/>
        </w:rPr>
        <w:t>
      Ауыстырылған сабақтарды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бойынша педагогтің тегі, аты, әкесінің аты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өткізбеуінің себебі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ауыстырған педагогтің тегі, аты, әкесінің аты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Ауыстырған сабақтың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өткізген педагогтің қолы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Ауыстырылған сабақтарды есепке алу журналын әрбір мектепте директордың оқу ісі жөніндегі орынбасары (директор) жүргізеді.</w:t>
      </w:r>
    </w:p>
    <w:p>
      <w:pPr>
        <w:spacing w:after="0"/>
        <w:ind w:left="0"/>
        <w:jc w:val="both"/>
      </w:pPr>
      <w:r>
        <w:rPr>
          <w:rFonts w:ascii="Times New Roman"/>
          <w:b w:val="false"/>
          <w:i w:val="false"/>
          <w:color w:val="000000"/>
          <w:sz w:val="28"/>
        </w:rPr>
        <w:t>
      Ауыстырылған сабақтарды есепке алу журналы орта білім беру ұйымы электронды жүйеге қосылған жағдайда электрондық форматта ғана толтырылады, оны қағаз түрінде толтыру талап етілмейді.</w:t>
      </w:r>
    </w:p>
    <w:p>
      <w:pPr>
        <w:spacing w:after="0"/>
        <w:ind w:left="0"/>
        <w:jc w:val="both"/>
      </w:pPr>
      <w:r>
        <w:rPr>
          <w:rFonts w:ascii="Times New Roman"/>
          <w:b w:val="false"/>
          <w:i w:val="false"/>
          <w:color w:val="000000"/>
          <w:sz w:val="28"/>
        </w:rPr>
        <w:t>
      Жазбалар тек ресімделген тиісті құжаттардың негізінде жүргізіледі (мектепішілік бұйрықтар, еңбекке уақытша жарамсыздық парағы, сынып журналындағы жазбалар). Ауыстырылған сабақты жүргізген педагог ол жөнінде журналға қол қояды.</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Қазақстан Республикасы Оқу-ағарту министрлігі</w:t>
      </w:r>
    </w:p>
    <w:p>
      <w:pPr>
        <w:spacing w:after="0"/>
        <w:ind w:left="0"/>
        <w:jc w:val="both"/>
      </w:pPr>
      <w:r>
        <w:rPr>
          <w:rFonts w:ascii="Times New Roman"/>
          <w:b w:val="false"/>
          <w:i w:val="false"/>
          <w:color w:val="000000"/>
          <w:sz w:val="28"/>
        </w:rPr>
        <w:t>
      Білім алушыларды жазатын алфавиттік кітап</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(облыс, республикалық маңызы бар қала және астана)</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(аудан, қала (ауыл)</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(орта білім беру ұйымының атауы)</w:t>
      </w:r>
    </w:p>
    <w:p>
      <w:pPr>
        <w:spacing w:after="0"/>
        <w:ind w:left="0"/>
        <w:jc w:val="both"/>
      </w:pPr>
      <w:r>
        <w:rPr>
          <w:rFonts w:ascii="Times New Roman"/>
          <w:b w:val="false"/>
          <w:i w:val="false"/>
          <w:color w:val="000000"/>
          <w:sz w:val="28"/>
        </w:rPr>
        <w:t>
      Кітап __________________ жылы басталды</w:t>
      </w:r>
    </w:p>
    <w:p>
      <w:pPr>
        <w:spacing w:after="0"/>
        <w:ind w:left="0"/>
        <w:jc w:val="both"/>
      </w:pPr>
      <w:r>
        <w:rPr>
          <w:rFonts w:ascii="Times New Roman"/>
          <w:b w:val="false"/>
          <w:i w:val="false"/>
          <w:color w:val="000000"/>
          <w:sz w:val="28"/>
        </w:rPr>
        <w:t>
      Кітап __________________ жылы аяқталды</w:t>
      </w:r>
    </w:p>
    <w:p>
      <w:pPr>
        <w:spacing w:after="0"/>
        <w:ind w:left="0"/>
        <w:jc w:val="both"/>
      </w:pPr>
      <w:r>
        <w:rPr>
          <w:rFonts w:ascii="Times New Roman"/>
          <w:b w:val="false"/>
          <w:i w:val="false"/>
          <w:color w:val="000000"/>
          <w:sz w:val="28"/>
        </w:rPr>
        <w:t>
      Кітаптың ішкі беттері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 әкесінің аты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және 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ұйымына қабылданған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сыныпқа қабылданды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Кітаптың ішкі беттері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сыныптан кетті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 жөніндегі бұйрықтың күні мен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кетті (облыс, республикалық маңызы бар қала және астана, аудан, орта білім беру ұйымы)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 себептері (оның ішінде, орта білім беру ұйымын бітіргенде)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 қағазының берілгені туралы талон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Білім алушылар жазылатын алфавиттік кітапқа (бұдан әрі - Алфавиттік кітап) орта білім беру ұйымының барлық білім алушылары жазылады. Жыл сайын кітап жаңа қабылданған оқушылармен толықтырылып отырады. Оқушылардың тегі оның оқитын сыныбына қарамастан алфавиттік ретпен енгізіледі.</w:t>
      </w:r>
    </w:p>
    <w:p>
      <w:pPr>
        <w:spacing w:after="0"/>
        <w:ind w:left="0"/>
        <w:jc w:val="both"/>
      </w:pPr>
      <w:r>
        <w:rPr>
          <w:rFonts w:ascii="Times New Roman"/>
          <w:b w:val="false"/>
          <w:i w:val="false"/>
          <w:color w:val="000000"/>
          <w:sz w:val="28"/>
        </w:rPr>
        <w:t>
      Алфавиттің әрбір әрпіне жеке бет арналып, әр әріпке реттік нөмір қойылады. Кітаптағы рет нөмірі оқушының жеке іс қағазындағы нөмірі болып табылады.</w:t>
      </w:r>
    </w:p>
    <w:p>
      <w:pPr>
        <w:spacing w:after="0"/>
        <w:ind w:left="0"/>
        <w:jc w:val="both"/>
      </w:pPr>
      <w:r>
        <w:rPr>
          <w:rFonts w:ascii="Times New Roman"/>
          <w:b w:val="false"/>
          <w:i w:val="false"/>
          <w:color w:val="000000"/>
          <w:sz w:val="28"/>
        </w:rPr>
        <w:t>
      Жеке іс қағазында бұл нөмір бөлшек түрінде қойылады. Мысалы, "№ Б/15" – білім алушының алфавиттік кітапта "Б" әрпіндегі № 15 болып жазылғанын білдіреді.</w:t>
      </w:r>
    </w:p>
    <w:p>
      <w:pPr>
        <w:spacing w:after="0"/>
        <w:ind w:left="0"/>
        <w:jc w:val="both"/>
      </w:pPr>
      <w:r>
        <w:rPr>
          <w:rFonts w:ascii="Times New Roman"/>
          <w:b w:val="false"/>
          <w:i w:val="false"/>
          <w:color w:val="000000"/>
          <w:sz w:val="28"/>
        </w:rPr>
        <w:t>
      Егер бұйрықпен рәсімделіп мектептен шығып кеткен білім алушы қайтып келсе, онда ол туралы дерек жаңадан келген оқушы ретінде қайта жазылады.</w:t>
      </w:r>
    </w:p>
    <w:p>
      <w:pPr>
        <w:spacing w:after="0"/>
        <w:ind w:left="0"/>
        <w:jc w:val="both"/>
      </w:pPr>
      <w:r>
        <w:rPr>
          <w:rFonts w:ascii="Times New Roman"/>
          <w:b w:val="false"/>
          <w:i w:val="false"/>
          <w:color w:val="000000"/>
          <w:sz w:val="28"/>
        </w:rPr>
        <w:t>
      Барлық беттері толған жағдайда жазуды жалғастыру әрбір әріп бойынша келесі нөмірлер тәртібімен жаңа кітапқа жазылады. Кітаптағы түзетулер мектеп директорының қолымен белгіленеді. Алфавиттік кітаптың беттері нөмірленіп, тігіледі, директордың қолы қойылып, мөр басылады. Білім беру ұйымы электронды жүйеге қосылған жағдайда Алфавиттік кітап электронды түрде ғана толтырылады, оның қағаз нұсқасын толтыру талап етілмейді.</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Қазақстан Республикасы Оқу-ағарту министрлігі</w:t>
      </w:r>
    </w:p>
    <w:p>
      <w:pPr>
        <w:spacing w:after="0"/>
        <w:ind w:left="0"/>
        <w:jc w:val="both"/>
      </w:pPr>
      <w:r>
        <w:rPr>
          <w:rFonts w:ascii="Times New Roman"/>
          <w:b w:val="false"/>
          <w:i w:val="false"/>
          <w:color w:val="000000"/>
          <w:sz w:val="28"/>
        </w:rPr>
        <w:t>
      Кеткен және келген білім алушыларды есепке алу кітабы</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(орта білім беру ұйымының атауы)</w:t>
      </w:r>
    </w:p>
    <w:p>
      <w:pPr>
        <w:spacing w:after="0"/>
        <w:ind w:left="0"/>
        <w:jc w:val="both"/>
      </w:pPr>
      <w:r>
        <w:rPr>
          <w:rFonts w:ascii="Times New Roman"/>
          <w:b w:val="false"/>
          <w:i w:val="false"/>
          <w:color w:val="000000"/>
          <w:sz w:val="28"/>
        </w:rPr>
        <w:t>
      _____________қала/ауыл, _______________ауданы, _________ облысы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Кеткен/келген білім алушылар туралы мәлімет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кетуі туралы есептен шығару талоны/келген білім алушыны есепке алу талоны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(болған жағдайда) 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(болған жағдайда) 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Оқыған сыныбы 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Оқыған сыныбы 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кетті 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ұйымы (атауы, мекен-жайы) _________________</w:t>
            </w:r>
          </w:p>
        </w:tc>
      </w:tr>
    </w:tbl>
    <w:p>
      <w:pPr>
        <w:spacing w:after="0"/>
        <w:ind w:left="0"/>
        <w:jc w:val="both"/>
      </w:pPr>
      <w:r>
        <w:rPr>
          <w:rFonts w:ascii="Times New Roman"/>
          <w:b w:val="false"/>
          <w:i w:val="false"/>
          <w:color w:val="000000"/>
          <w:sz w:val="28"/>
        </w:rPr>
        <w:t>
      Орта білім беру ұйымының басшысы 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(орта білім беру ұйымының мөрі)</w:t>
      </w:r>
    </w:p>
    <w:p>
      <w:pPr>
        <w:spacing w:after="0"/>
        <w:ind w:left="0"/>
        <w:jc w:val="both"/>
      </w:pPr>
      <w:r>
        <w:rPr>
          <w:rFonts w:ascii="Times New Roman"/>
          <w:b w:val="false"/>
          <w:i w:val="false"/>
          <w:color w:val="000000"/>
          <w:sz w:val="28"/>
        </w:rPr>
        <w:t>
      "__" _________ 200__жыл</w:t>
      </w:r>
    </w:p>
    <w:p>
      <w:pPr>
        <w:spacing w:after="0"/>
        <w:ind w:left="0"/>
        <w:jc w:val="both"/>
      </w:pPr>
      <w:r>
        <w:rPr>
          <w:rFonts w:ascii="Times New Roman"/>
          <w:b w:val="false"/>
          <w:i w:val="false"/>
          <w:color w:val="000000"/>
          <w:sz w:val="28"/>
        </w:rPr>
        <w:t>
      Ескерту: Білім алушылардың қозғалысын есепке алу және бақылау мақсатында білім алушылардың кетуін және келуін есепке алу кітабы (бұдан әрі – Кітап) барлық орта білім беру ұйымдарында жүргізіледі. Кітапты іс-қағаздарды жүргізуге жауапты адам толтырады. Кітапқа директордың қолы және білім беру ұйымының мөрі қойылады, беттері нөмірленеді, тігіледі, бекітіледі.</w:t>
      </w:r>
    </w:p>
    <w:p>
      <w:pPr>
        <w:spacing w:after="0"/>
        <w:ind w:left="0"/>
        <w:jc w:val="both"/>
      </w:pPr>
      <w:r>
        <w:rPr>
          <w:rFonts w:ascii="Times New Roman"/>
          <w:b w:val="false"/>
          <w:i w:val="false"/>
          <w:color w:val="000000"/>
          <w:sz w:val="28"/>
        </w:rPr>
        <w:t>
      Білім алушылардың кеткені туралы шығару талоны жаңа орта білім беру ұйымына келуі туралы шығару талонын алу мақсатында типіне және ведомстволық бағыныстылығына қарамастан орта білім беру ұйымына көрсету үшін кәмелетке толмағандарға олардың оқыған жерінен беріледі.</w:t>
      </w:r>
    </w:p>
    <w:p>
      <w:pPr>
        <w:spacing w:after="0"/>
        <w:ind w:left="0"/>
        <w:jc w:val="both"/>
      </w:pPr>
      <w:r>
        <w:rPr>
          <w:rFonts w:ascii="Times New Roman"/>
          <w:b w:val="false"/>
          <w:i w:val="false"/>
          <w:color w:val="000000"/>
          <w:sz w:val="28"/>
        </w:rPr>
        <w:t>
      Оқушы кеткен және келген мектептердің басшылары оның орта білім беру ұйымында болғандығы туралы мәліметтермен тексеріледі, ол болмаған жағдайда олар жазбаша түрде құзыретті органдарға хабарлайды.</w:t>
      </w:r>
    </w:p>
    <w:p>
      <w:pPr>
        <w:spacing w:after="0"/>
        <w:ind w:left="0"/>
        <w:jc w:val="both"/>
      </w:pPr>
      <w:r>
        <w:rPr>
          <w:rFonts w:ascii="Times New Roman"/>
          <w:b w:val="false"/>
          <w:i w:val="false"/>
          <w:color w:val="000000"/>
          <w:sz w:val="28"/>
        </w:rPr>
        <w:t>
      Орта білім беру ұйымының іс-қағаздарында білім беру басқармасы, білім беру бөлімі, аудан, қала, кент, ауыл (село), ауылдық (селолық) округ әкімдігінің осы ұйымға оның шекараларын нақты белгілей отырып, шағын ауданды бекіту туралы шешімінен үзінді көшірме, шағын ауданның картасы бар. Кітап орта білім беру ұйымы электрондық жүйеге қосылған жағдайда электронды түрде ғана толтырылады, оның қағаз нұсқасын толтыру талап етілмейді.</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Қазақстан Республикасы Оқу-ағарту министрлігі</w:t>
      </w:r>
    </w:p>
    <w:p>
      <w:pPr>
        <w:spacing w:after="0"/>
        <w:ind w:left="0"/>
        <w:jc w:val="both"/>
      </w:pPr>
      <w:r>
        <w:rPr>
          <w:rFonts w:ascii="Times New Roman"/>
          <w:b w:val="false"/>
          <w:i w:val="false"/>
          <w:color w:val="000000"/>
          <w:sz w:val="28"/>
        </w:rPr>
        <w:t>
      Бұйрықтарды тіркеу кітабы</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(облыс, республикалық маңызы бар қала және астана)</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(аудан, қала (ауыл)</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(орта білім беру ұйымының атауы)</w:t>
      </w:r>
    </w:p>
    <w:p>
      <w:pPr>
        <w:spacing w:after="0"/>
        <w:ind w:left="0"/>
        <w:jc w:val="both"/>
      </w:pPr>
      <w:r>
        <w:rPr>
          <w:rFonts w:ascii="Times New Roman"/>
          <w:b w:val="false"/>
          <w:i w:val="false"/>
          <w:color w:val="000000"/>
          <w:sz w:val="28"/>
        </w:rPr>
        <w:t>
      Кітап __________________ жылы басталды</w:t>
      </w:r>
    </w:p>
    <w:p>
      <w:pPr>
        <w:spacing w:after="0"/>
        <w:ind w:left="0"/>
        <w:jc w:val="both"/>
      </w:pPr>
      <w:r>
        <w:rPr>
          <w:rFonts w:ascii="Times New Roman"/>
          <w:b w:val="false"/>
          <w:i w:val="false"/>
          <w:color w:val="000000"/>
          <w:sz w:val="28"/>
        </w:rPr>
        <w:t>
      Кітап __________________ жылы аяқталды</w:t>
      </w:r>
    </w:p>
    <w:p>
      <w:pPr>
        <w:spacing w:after="0"/>
        <w:ind w:left="0"/>
        <w:jc w:val="both"/>
      </w:pPr>
      <w:r>
        <w:rPr>
          <w:rFonts w:ascii="Times New Roman"/>
          <w:b w:val="false"/>
          <w:i w:val="false"/>
          <w:color w:val="000000"/>
          <w:sz w:val="28"/>
        </w:rPr>
        <w:t>
      Ескерту: Орта білім беру ұйымында бұйрықтарды тіркеу кітабы (бұдан әрі – Кітап) негізгі қызмет бойынша, жеке құрам бойынша және оқушылардың қозғалысы бойынша жүргізіледі.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қол қойды (тегі, аты, әкесінің аты (болған жағдайда), лауазымы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Кітаптың әрбір парағы нөмірленеді, тігіледі және орта білім беру ұйымы директорының қолы қойылып, мөр басылады. Кітап орта білім беру ұйымы электрондық жүйеге қосылған жағдайда электронды түрде ғана толтырылады, оның қағаз нұсқасын толтыру талап етілмейді.</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Қазақстан Республикасы Оқу-ағарту министрлігі</w:t>
      </w:r>
    </w:p>
    <w:p>
      <w:pPr>
        <w:spacing w:after="0"/>
        <w:ind w:left="0"/>
        <w:jc w:val="both"/>
      </w:pPr>
      <w:r>
        <w:rPr>
          <w:rFonts w:ascii="Times New Roman"/>
          <w:b w:val="false"/>
          <w:i w:val="false"/>
          <w:color w:val="000000"/>
          <w:sz w:val="28"/>
        </w:rPr>
        <w:t>
      Негізгі орта мектепті бітіргендігі туралы аттестатты есепке алу және беру кітабы</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(облыс, республикалық маңызы бар қала және астана)</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(аудан, қала, ауыл)</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(орта білім беру ұйымының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Аттестаттардың атауы, сериясы,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Кіріске алу үшін негіздеме және алған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Кітап ___________________ жылы басталды</w:t>
      </w:r>
    </w:p>
    <w:p>
      <w:pPr>
        <w:spacing w:after="0"/>
        <w:ind w:left="0"/>
        <w:jc w:val="both"/>
      </w:pPr>
      <w:r>
        <w:rPr>
          <w:rFonts w:ascii="Times New Roman"/>
          <w:b w:val="false"/>
          <w:i w:val="false"/>
          <w:color w:val="000000"/>
          <w:sz w:val="28"/>
        </w:rPr>
        <w:t>
      Кітап___________________ жылы аяқталды</w:t>
      </w:r>
    </w:p>
    <w:bookmarkStart w:name="z27" w:id="19"/>
    <w:p>
      <w:pPr>
        <w:spacing w:after="0"/>
        <w:ind w:left="0"/>
        <w:jc w:val="left"/>
      </w:pPr>
      <w:r>
        <w:rPr>
          <w:rFonts w:ascii="Times New Roman"/>
          <w:b/>
          <w:i w:val="false"/>
          <w:color w:val="000000"/>
        </w:rPr>
        <w:t xml:space="preserve"> 1-бөлім. Негізгі орта білім беру ұйымын бітіргені туралы аттестаттарды есепке алу.</w:t>
      </w:r>
    </w:p>
    <w:bookmarkEnd w:id="19"/>
    <w:p>
      <w:pPr>
        <w:spacing w:after="0"/>
        <w:ind w:left="0"/>
        <w:jc w:val="both"/>
      </w:pPr>
      <w:r>
        <w:rPr>
          <w:rFonts w:ascii="Times New Roman"/>
          <w:b w:val="false"/>
          <w:i w:val="false"/>
          <w:color w:val="000000"/>
          <w:sz w:val="28"/>
        </w:rPr>
        <w:t>
      (сол жақ беті)</w:t>
      </w:r>
    </w:p>
    <w:p>
      <w:pPr>
        <w:spacing w:after="0"/>
        <w:ind w:left="0"/>
        <w:jc w:val="both"/>
      </w:pPr>
      <w:r>
        <w:rPr>
          <w:rFonts w:ascii="Times New Roman"/>
          <w:b w:val="false"/>
          <w:i w:val="false"/>
          <w:color w:val="000000"/>
          <w:sz w:val="28"/>
        </w:rPr>
        <w:t>
      Кітаптің ішкі беттері</w:t>
      </w:r>
    </w:p>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Аттестаттардың атауы, сериясы,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үшін негіздеме,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білім бөлімі меңгерушісінің немесе мектеп құжаттамасымен айналысатын адамның қалған бланкілерді, сондай-ақ олардың нөмірлерін көрсете отырып, бүлінген бланкілерді алғаны туралы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Беттің соңына дейін</w:t>
      </w:r>
    </w:p>
    <w:bookmarkStart w:name="z28" w:id="20"/>
    <w:p>
      <w:pPr>
        <w:spacing w:after="0"/>
        <w:ind w:left="0"/>
        <w:jc w:val="left"/>
      </w:pPr>
      <w:r>
        <w:rPr>
          <w:rFonts w:ascii="Times New Roman"/>
          <w:b/>
          <w:i w:val="false"/>
          <w:color w:val="000000"/>
        </w:rPr>
        <w:t xml:space="preserve"> 2-бөлім. Негізгі орта білім беру ұйымын бітіргені туралы аттестаттарды есепке алу</w:t>
      </w:r>
    </w:p>
    <w:bookmarkEnd w:id="20"/>
    <w:p>
      <w:pPr>
        <w:spacing w:after="0"/>
        <w:ind w:left="0"/>
        <w:jc w:val="both"/>
      </w:pPr>
      <w:r>
        <w:rPr>
          <w:rFonts w:ascii="Times New Roman"/>
          <w:b w:val="false"/>
          <w:i w:val="false"/>
          <w:color w:val="000000"/>
          <w:sz w:val="28"/>
        </w:rPr>
        <w:t>
      Кітаптің ішкі беті</w:t>
      </w:r>
    </w:p>
    <w:p>
      <w:pPr>
        <w:spacing w:after="0"/>
        <w:ind w:left="0"/>
        <w:jc w:val="both"/>
      </w:pPr>
      <w:r>
        <w:rPr>
          <w:rFonts w:ascii="Times New Roman"/>
          <w:b w:val="false"/>
          <w:i w:val="false"/>
          <w:color w:val="000000"/>
          <w:sz w:val="28"/>
        </w:rPr>
        <w:t>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Аттестаттардың атауы және сериясы,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(10)-сыныпты бітірушінің тегі, аты, әкесінің аты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айы,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орта білім беру ұйымына қабылданған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бойынша білім бағасы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Марапаттау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ұйымын бітіргені туралы педагогикалық кеңес шешімінің жылы, айы,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ұйымын бітіргені туралы аттестатты алу жөніндегі қолхат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Кітаптың соңғы беті</w:t>
      </w:r>
    </w:p>
    <w:p>
      <w:pPr>
        <w:spacing w:after="0"/>
        <w:ind w:left="0"/>
        <w:jc w:val="both"/>
      </w:pPr>
      <w:r>
        <w:rPr>
          <w:rFonts w:ascii="Times New Roman"/>
          <w:b w:val="false"/>
          <w:i w:val="false"/>
          <w:color w:val="000000"/>
          <w:sz w:val="28"/>
        </w:rPr>
        <w:t>
      Осы кітапта ____________________ (жазбаша) бет нөмірленген, тігілген және мөрмен бекітілген.</w:t>
      </w:r>
    </w:p>
    <w:p>
      <w:pPr>
        <w:spacing w:after="0"/>
        <w:ind w:left="0"/>
        <w:jc w:val="both"/>
      </w:pPr>
      <w:r>
        <w:rPr>
          <w:rFonts w:ascii="Times New Roman"/>
          <w:b w:val="false"/>
          <w:i w:val="false"/>
          <w:color w:val="000000"/>
          <w:sz w:val="28"/>
        </w:rPr>
        <w:t>
      Орта білім беру ұйымының басшысы _________________________ (қолы)</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________ жылғы "_____" ______________</w:t>
      </w:r>
    </w:p>
    <w:p>
      <w:pPr>
        <w:spacing w:after="0"/>
        <w:ind w:left="0"/>
        <w:jc w:val="both"/>
      </w:pPr>
      <w:r>
        <w:rPr>
          <w:rFonts w:ascii="Times New Roman"/>
          <w:b w:val="false"/>
          <w:i w:val="false"/>
          <w:color w:val="000000"/>
          <w:sz w:val="28"/>
        </w:rPr>
        <w:t>
      Ескерту: Негізгі мектепті бітіру туралы аттестаттарды есепке алу және беру кітабы (бұдан әрі – Кітап) негізгі орта және жалпы орта мектептерде жүргізіледі.</w:t>
      </w:r>
    </w:p>
    <w:p>
      <w:pPr>
        <w:spacing w:after="0"/>
        <w:ind w:left="0"/>
        <w:jc w:val="both"/>
      </w:pPr>
      <w:r>
        <w:rPr>
          <w:rFonts w:ascii="Times New Roman"/>
          <w:b w:val="false"/>
          <w:i w:val="false"/>
          <w:color w:val="000000"/>
          <w:sz w:val="28"/>
        </w:rPr>
        <w:t>
      Арнайы түзету мектебінде (қосалқы) Кітап оқушылардың аталған мектептің толық курсын аяқтағандығы туралы белгіленген үлгіде жүргізіледі.</w:t>
      </w:r>
    </w:p>
    <w:p>
      <w:pPr>
        <w:spacing w:after="0"/>
        <w:ind w:left="0"/>
        <w:jc w:val="both"/>
      </w:pPr>
      <w:r>
        <w:rPr>
          <w:rFonts w:ascii="Times New Roman"/>
          <w:b w:val="false"/>
          <w:i w:val="false"/>
          <w:color w:val="000000"/>
          <w:sz w:val="28"/>
        </w:rPr>
        <w:t xml:space="preserve">
      Жалпы білім беретін мектептерде оқитын ерекше білім беру қажеттіліктері бар оқушыларға "Білім туралы құжаттардың түрлерін, білім туралы мемлекеттік үлгідегі құжаттардың нысандарын және оларды есепке алу мен беру қағидаларын, білім туралы өзіндік үлгідегі құжаттардың мазмұнына қойылатын негізгі талаптарды және оларды есепке алу мен беру қағидаларын, сондай-ақ білім беру ұйымдарында білім алуды аяқтамаған адамдарға берілетін анықтаманың нысанын бекіту туралы" Қазақстан Республикасы Білім және ғылым министрінің 2015 жылғы 28 қаңтардағы № 39 бұйрығына </w:t>
      </w:r>
      <w:r>
        <w:rPr>
          <w:rFonts w:ascii="Times New Roman"/>
          <w:b w:val="false"/>
          <w:i w:val="false"/>
          <w:color w:val="000000"/>
          <w:sz w:val="28"/>
        </w:rPr>
        <w:t>5-қосымшаға</w:t>
      </w:r>
      <w:r>
        <w:rPr>
          <w:rFonts w:ascii="Times New Roman"/>
          <w:b w:val="false"/>
          <w:i w:val="false"/>
          <w:color w:val="000000"/>
          <w:sz w:val="28"/>
        </w:rPr>
        <w:t xml:space="preserve"> (Нормативтік құқықтық актілерді мемлекеттік тіркеу тізілімінде № 10348 болып тіркелген) сәйкес БТ сериялы аттестат беріледі және Оқушылардың осы мектептің толық немесе толық емес курсын аяқтағаны туралы белгіленген үлгідегі кітапқа мәлімет енгізіледі.</w:t>
      </w:r>
    </w:p>
    <w:p>
      <w:pPr>
        <w:spacing w:after="0"/>
        <w:ind w:left="0"/>
        <w:jc w:val="both"/>
      </w:pPr>
      <w:r>
        <w:rPr>
          <w:rFonts w:ascii="Times New Roman"/>
          <w:b w:val="false"/>
          <w:i w:val="false"/>
          <w:color w:val="000000"/>
          <w:sz w:val="28"/>
        </w:rPr>
        <w:t>
      Қалған таза және бүлінген аттестат бланкілерінің сериясы мен нөмірі көрсетіле отырып, аудандық (қалалық) білім бөліміне тапсырылады. Кітапта бланкілерді тапсыру туралы тиісті жазба жазылады.</w:t>
      </w:r>
    </w:p>
    <w:p>
      <w:pPr>
        <w:spacing w:after="0"/>
        <w:ind w:left="0"/>
        <w:jc w:val="both"/>
      </w:pPr>
      <w:r>
        <w:rPr>
          <w:rFonts w:ascii="Times New Roman"/>
          <w:b w:val="false"/>
          <w:i w:val="false"/>
          <w:color w:val="000000"/>
          <w:sz w:val="28"/>
        </w:rPr>
        <w:t>
      Кітаптың бірінші бөлігінде сериялары мен нөмірлері көрсетіле отырып, негізгі орта мектепті аяқтағандығы туралы алынған және берілген аттестаттардың саны ескеріледі.</w:t>
      </w:r>
    </w:p>
    <w:p>
      <w:pPr>
        <w:spacing w:after="0"/>
        <w:ind w:left="0"/>
        <w:jc w:val="both"/>
      </w:pPr>
      <w:r>
        <w:rPr>
          <w:rFonts w:ascii="Times New Roman"/>
          <w:b w:val="false"/>
          <w:i w:val="false"/>
          <w:color w:val="000000"/>
          <w:sz w:val="28"/>
        </w:rPr>
        <w:t>
      Негізгі мектепті бітіргені туралы аттестаттың телнұсқасын беру туралы жазба осы Кітаптағы кезекті нөмір бойынша жүргізіледі, онда 4-23 бағандар мынадай мәтінді жазу үшін пайдаланылады: "_____ жылғы ______ (күні) ______ (айы), берілген №______ сериясы ________ жоғалған түпнұсқаның орнына берілген телнұсқаны ______ жылғы ____ (күні) _____ (айы) алдым", ал жоғары жағында 2-жолда №______ сериясы ________ телнұсқаны беру туралы белгі қойылады.</w:t>
      </w:r>
    </w:p>
    <w:p>
      <w:pPr>
        <w:spacing w:after="0"/>
        <w:ind w:left="0"/>
        <w:jc w:val="both"/>
      </w:pPr>
      <w:r>
        <w:rPr>
          <w:rFonts w:ascii="Times New Roman"/>
          <w:b w:val="false"/>
          <w:i w:val="false"/>
          <w:color w:val="000000"/>
          <w:sz w:val="28"/>
        </w:rPr>
        <w:t>
      Қате толтырылғанның орнына негізгі мектепті бітіргені туралы аттестат беру туралы жазба Кітаптағы кезекті нөмір бойынша жүргізіледі, онда 4-23 бағандар мынадай мәтінді жазу үшін пайдаланылады: "_____ жылғы ______ (күні) ______ (айы), берілген №______ сериясы ________ қате толтырылған түпнұсқаның орнына ______ жылғы ____ (күні) _____ (айы) алдым", ал жоғары жағында 2-жолда №______ сериясы ________ қайта аттестат беру туралы белгі қойылады.</w:t>
      </w:r>
    </w:p>
    <w:p>
      <w:pPr>
        <w:spacing w:after="0"/>
        <w:ind w:left="0"/>
        <w:jc w:val="both"/>
      </w:pPr>
      <w:r>
        <w:rPr>
          <w:rFonts w:ascii="Times New Roman"/>
          <w:b w:val="false"/>
          <w:i w:val="false"/>
          <w:color w:val="000000"/>
          <w:sz w:val="28"/>
        </w:rPr>
        <w:t>
      Экстернге негізгі мектепті бітіргені туралы аттестат беру туралы жазба осы Кітаптың "Осы мектепке қабылданған жылы" деген 5-бағанында "экстерн" деп жазылады.</w:t>
      </w:r>
    </w:p>
    <w:p>
      <w:pPr>
        <w:spacing w:after="0"/>
        <w:ind w:left="0"/>
        <w:jc w:val="both"/>
      </w:pPr>
      <w:r>
        <w:rPr>
          <w:rFonts w:ascii="Times New Roman"/>
          <w:b w:val="false"/>
          <w:i w:val="false"/>
          <w:color w:val="000000"/>
          <w:sz w:val="28"/>
        </w:rPr>
        <w:t>
      Мектепті осы жылы бітіргендер тізімінің соңында барлық аттестат алғандардың қолы болуы тиіс.</w:t>
      </w:r>
    </w:p>
    <w:p>
      <w:pPr>
        <w:spacing w:after="0"/>
        <w:ind w:left="0"/>
        <w:jc w:val="both"/>
      </w:pPr>
      <w:r>
        <w:rPr>
          <w:rFonts w:ascii="Times New Roman"/>
          <w:b w:val="false"/>
          <w:i w:val="false"/>
          <w:color w:val="000000"/>
          <w:sz w:val="28"/>
        </w:rPr>
        <w:t>
      Кітаптың беттері нөмірленіп, тігіледі және аудандық (қалалық) білім бөлімі меңгерушісінің мөрімен және қолымен бекітіледі.</w:t>
      </w:r>
    </w:p>
    <w:p>
      <w:pPr>
        <w:spacing w:after="0"/>
        <w:ind w:left="0"/>
        <w:jc w:val="both"/>
      </w:pPr>
      <w:r>
        <w:rPr>
          <w:rFonts w:ascii="Times New Roman"/>
          <w:b w:val="false"/>
          <w:i w:val="false"/>
          <w:color w:val="000000"/>
          <w:sz w:val="28"/>
        </w:rPr>
        <w:t>
      Кітап білім беру ұйымы электрондық жүйеге қосылған жағдайда электрондық форматта толтырылады, оны қағаз түрінде толтыру талап етілмейді.</w:t>
      </w:r>
    </w:p>
    <w:p>
      <w:pPr>
        <w:spacing w:after="0"/>
        <w:ind w:left="0"/>
        <w:jc w:val="both"/>
      </w:pPr>
      <w:r>
        <w:rPr>
          <w:rFonts w:ascii="Times New Roman"/>
          <w:b w:val="false"/>
          <w:i w:val="false"/>
          <w:color w:val="000000"/>
          <w:sz w:val="28"/>
        </w:rPr>
        <w:t>
      Кітап оқу жылының қорытындысы бойынша ақпараттық жүйеден жүктеліп, кітаптың беттері нөмірленіп, тігіліп, мектеп директорының қолымен және білім беру ұйымының мөрімен бекітіліп, сақталуы қамтамасыз етіледі.</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Қазақстан Республикасы Оқу-ағарту министрлігі</w:t>
      </w:r>
    </w:p>
    <w:bookmarkStart w:name="z29" w:id="21"/>
    <w:p>
      <w:pPr>
        <w:spacing w:after="0"/>
        <w:ind w:left="0"/>
        <w:jc w:val="left"/>
      </w:pPr>
      <w:r>
        <w:rPr>
          <w:rFonts w:ascii="Times New Roman"/>
          <w:b/>
          <w:i w:val="false"/>
          <w:color w:val="000000"/>
        </w:rPr>
        <w:t xml:space="preserve"> Жалпы орта білім туралы аттестатты есепке алу және беру кітабы</w:t>
      </w:r>
    </w:p>
    <w:bookmarkEnd w:id="21"/>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(облыс, республикалық маңызы бар қала және астана)</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(аудан, қала (ауыл)</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(орта білім беру ұйымының атауы)</w:t>
      </w:r>
    </w:p>
    <w:p>
      <w:pPr>
        <w:spacing w:after="0"/>
        <w:ind w:left="0"/>
        <w:jc w:val="both"/>
      </w:pPr>
      <w:r>
        <w:rPr>
          <w:rFonts w:ascii="Times New Roman"/>
          <w:b w:val="false"/>
          <w:i w:val="false"/>
          <w:color w:val="000000"/>
          <w:sz w:val="28"/>
        </w:rPr>
        <w:t>
      Кітап ____________________жылы басталды</w:t>
      </w:r>
    </w:p>
    <w:p>
      <w:pPr>
        <w:spacing w:after="0"/>
        <w:ind w:left="0"/>
        <w:jc w:val="both"/>
      </w:pPr>
      <w:r>
        <w:rPr>
          <w:rFonts w:ascii="Times New Roman"/>
          <w:b w:val="false"/>
          <w:i w:val="false"/>
          <w:color w:val="000000"/>
          <w:sz w:val="28"/>
        </w:rPr>
        <w:t>
      Кітап ___________________ жылы аяқталды</w:t>
      </w:r>
    </w:p>
    <w:bookmarkStart w:name="z30" w:id="22"/>
    <w:p>
      <w:pPr>
        <w:spacing w:after="0"/>
        <w:ind w:left="0"/>
        <w:jc w:val="left"/>
      </w:pPr>
      <w:r>
        <w:rPr>
          <w:rFonts w:ascii="Times New Roman"/>
          <w:b/>
          <w:i w:val="false"/>
          <w:color w:val="000000"/>
        </w:rPr>
        <w:t xml:space="preserve"> 1-бөлім. Жалпы орта білім туралы аттестаттарды есепке алу</w:t>
      </w:r>
    </w:p>
    <w:bookmarkEnd w:id="22"/>
    <w:p>
      <w:pPr>
        <w:spacing w:after="0"/>
        <w:ind w:left="0"/>
        <w:jc w:val="both"/>
      </w:pPr>
      <w:r>
        <w:rPr>
          <w:rFonts w:ascii="Times New Roman"/>
          <w:b w:val="false"/>
          <w:i w:val="false"/>
          <w:color w:val="000000"/>
          <w:sz w:val="28"/>
        </w:rPr>
        <w:t>
      Кітаптың ішкі беті</w:t>
      </w:r>
    </w:p>
    <w:p>
      <w:pPr>
        <w:spacing w:after="0"/>
        <w:ind w:left="0"/>
        <w:jc w:val="both"/>
      </w:pPr>
      <w:r>
        <w:rPr>
          <w:rFonts w:ascii="Times New Roman"/>
          <w:b w:val="false"/>
          <w:i w:val="false"/>
          <w:color w:val="000000"/>
          <w:sz w:val="28"/>
        </w:rPr>
        <w:t>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Аттестаттардың атауы, сериясы,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Кіріске тіркеу үшін негіздеме және алған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Аттестаттардың атауы, нөмірі, сериясы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үшін негіздеме және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білім бөлімі меңгерушісінің немесе мектептің құжаттамасымен айналысатын адамның қалған, сондай-ақ бүлінген бланкілердің нөмірін көрсете отырып, оларды алғаны туралы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Беттің соңына дейін</w:t>
      </w:r>
    </w:p>
    <w:bookmarkStart w:name="z31" w:id="23"/>
    <w:p>
      <w:pPr>
        <w:spacing w:after="0"/>
        <w:ind w:left="0"/>
        <w:jc w:val="left"/>
      </w:pPr>
      <w:r>
        <w:rPr>
          <w:rFonts w:ascii="Times New Roman"/>
          <w:b/>
          <w:i w:val="false"/>
          <w:color w:val="000000"/>
        </w:rPr>
        <w:t xml:space="preserve"> 2-бөлім. Жалпы орта білім туралы аттестаттарды беру есебі </w:t>
      </w:r>
    </w:p>
    <w:bookmarkEnd w:id="23"/>
    <w:p>
      <w:pPr>
        <w:spacing w:after="0"/>
        <w:ind w:left="0"/>
        <w:jc w:val="both"/>
      </w:pPr>
      <w:r>
        <w:rPr>
          <w:rFonts w:ascii="Times New Roman"/>
          <w:b w:val="false"/>
          <w:i w:val="false"/>
          <w:color w:val="000000"/>
          <w:sz w:val="28"/>
        </w:rPr>
        <w:t>
      Кітаптың ішкі беті</w:t>
      </w:r>
    </w:p>
    <w:p>
      <w:pPr>
        <w:spacing w:after="0"/>
        <w:ind w:left="0"/>
        <w:jc w:val="both"/>
      </w:pPr>
      <w:r>
        <w:rPr>
          <w:rFonts w:ascii="Times New Roman"/>
          <w:b w:val="false"/>
          <w:i w:val="false"/>
          <w:color w:val="000000"/>
          <w:sz w:val="28"/>
        </w:rPr>
        <w:t>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туралы аттестаттың сериясы және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мектепті бітірушінің тегі, аты, әкесінің аты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айы,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орта білім беру ұйымына қабылданған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бойынша білім бағасы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 паттау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мектепті бітіргені туралы педагогикалық кеңес шешімінің жылы, айы,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туралы аттестатты алу жөніндегі қолхат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Кітаптың соңғы беті</w:t>
      </w:r>
    </w:p>
    <w:p>
      <w:pPr>
        <w:spacing w:after="0"/>
        <w:ind w:left="0"/>
        <w:jc w:val="both"/>
      </w:pPr>
      <w:r>
        <w:rPr>
          <w:rFonts w:ascii="Times New Roman"/>
          <w:b w:val="false"/>
          <w:i w:val="false"/>
          <w:color w:val="000000"/>
          <w:sz w:val="28"/>
        </w:rPr>
        <w:t>
      Осы кітапта ____________________ бет (жазбаша) нөмірленген, тігілген және мөрмен бекітілген.</w:t>
      </w:r>
    </w:p>
    <w:p>
      <w:pPr>
        <w:spacing w:after="0"/>
        <w:ind w:left="0"/>
        <w:jc w:val="both"/>
      </w:pPr>
      <w:r>
        <w:rPr>
          <w:rFonts w:ascii="Times New Roman"/>
          <w:b w:val="false"/>
          <w:i w:val="false"/>
          <w:color w:val="000000"/>
          <w:sz w:val="28"/>
        </w:rPr>
        <w:t>
      Орта білім беру ұйымының басшысы _________________________ (қолы)</w:t>
      </w:r>
    </w:p>
    <w:p>
      <w:pPr>
        <w:spacing w:after="0"/>
        <w:ind w:left="0"/>
        <w:jc w:val="both"/>
      </w:pPr>
      <w:r>
        <w:rPr>
          <w:rFonts w:ascii="Times New Roman"/>
          <w:b w:val="false"/>
          <w:i w:val="false"/>
          <w:color w:val="000000"/>
          <w:sz w:val="28"/>
        </w:rPr>
        <w:t>
      ________ жыл " _____" ______________</w:t>
      </w:r>
    </w:p>
    <w:p>
      <w:pPr>
        <w:spacing w:after="0"/>
        <w:ind w:left="0"/>
        <w:jc w:val="both"/>
      </w:pPr>
      <w:r>
        <w:rPr>
          <w:rFonts w:ascii="Times New Roman"/>
          <w:b w:val="false"/>
          <w:i w:val="false"/>
          <w:color w:val="000000"/>
          <w:sz w:val="28"/>
        </w:rPr>
        <w:t>
      Ескерту: Жалпы орта білім туралы аттестат беру және бланкілерді есепке алу кітабы (бұдан әрі – Кітап) жалпы орта мектепте жүргізіледі.</w:t>
      </w:r>
    </w:p>
    <w:p>
      <w:pPr>
        <w:spacing w:after="0"/>
        <w:ind w:left="0"/>
        <w:jc w:val="both"/>
      </w:pPr>
      <w:r>
        <w:rPr>
          <w:rFonts w:ascii="Times New Roman"/>
          <w:b w:val="false"/>
          <w:i w:val="false"/>
          <w:color w:val="000000"/>
          <w:sz w:val="28"/>
        </w:rPr>
        <w:t>
      Бірінші бөлімде жай аттестаттың, үздік аттестаттың және ерекше үлгідегі "Алтын белгі" аттестатының сериясы мен нөмірлері көрсетіле отырып, жалпы орта білім туралы аттестаттардың алынған және берілген бланкілерінің саны жеке ескеріледі.</w:t>
      </w:r>
    </w:p>
    <w:p>
      <w:pPr>
        <w:spacing w:after="0"/>
        <w:ind w:left="0"/>
        <w:jc w:val="both"/>
      </w:pPr>
      <w:r>
        <w:rPr>
          <w:rFonts w:ascii="Times New Roman"/>
          <w:b w:val="false"/>
          <w:i w:val="false"/>
          <w:color w:val="000000"/>
          <w:sz w:val="28"/>
        </w:rPr>
        <w:t>
      Аттестаттардың таза және бүлінген бланкілерінің қалдығы олардың сериясы мен нөмірлері көрсетіле отырып, аудандық білім бөліміне тапсырылады. Кітапта бұл туралы тиісті жазба жасалады.</w:t>
      </w:r>
    </w:p>
    <w:p>
      <w:pPr>
        <w:spacing w:after="0"/>
        <w:ind w:left="0"/>
        <w:jc w:val="both"/>
      </w:pPr>
      <w:r>
        <w:rPr>
          <w:rFonts w:ascii="Times New Roman"/>
          <w:b w:val="false"/>
          <w:i w:val="false"/>
          <w:color w:val="000000"/>
          <w:sz w:val="28"/>
        </w:rPr>
        <w:t>
      Кітаптың екінші бөлімінде орта мектепті бітірген білім алушылар туралы толық мәліметтер жазылады.</w:t>
      </w:r>
    </w:p>
    <w:p>
      <w:pPr>
        <w:spacing w:after="0"/>
        <w:ind w:left="0"/>
        <w:jc w:val="both"/>
      </w:pPr>
      <w:r>
        <w:rPr>
          <w:rFonts w:ascii="Times New Roman"/>
          <w:b w:val="false"/>
          <w:i w:val="false"/>
          <w:color w:val="000000"/>
          <w:sz w:val="28"/>
        </w:rPr>
        <w:t>
      Тиісті бағандарда аттестатта көрсетілген пәндер бойынша бағалар қойылады, мақтау грамотасымен наградтау туралы мәліметтер жазылады, аттестат беру туралы педагогикалық кеңестің шешімінің күні көрсетіледі, жалпы орта білім туралы аттестатты алғаны туралы қолы қойылады.</w:t>
      </w:r>
    </w:p>
    <w:p>
      <w:pPr>
        <w:spacing w:after="0"/>
        <w:ind w:left="0"/>
        <w:jc w:val="both"/>
      </w:pPr>
      <w:r>
        <w:rPr>
          <w:rFonts w:ascii="Times New Roman"/>
          <w:b w:val="false"/>
          <w:i w:val="false"/>
          <w:color w:val="000000"/>
          <w:sz w:val="28"/>
        </w:rPr>
        <w:t>
      Осы Кітапта бір немесе бірнеше оқу пәндері бойынша қанағаттанарлықсыз бағалары бар 11-сынып білім алушыларына анықтама, жалпы орта білім туралы аттестаттың телнұсқаларын, экстерн аттестаттарын беру туралы белгі қойылады.</w:t>
      </w:r>
    </w:p>
    <w:p>
      <w:pPr>
        <w:spacing w:after="0"/>
        <w:ind w:left="0"/>
        <w:jc w:val="both"/>
      </w:pPr>
      <w:r>
        <w:rPr>
          <w:rFonts w:ascii="Times New Roman"/>
          <w:b w:val="false"/>
          <w:i w:val="false"/>
          <w:color w:val="000000"/>
          <w:sz w:val="28"/>
        </w:rPr>
        <w:t>
      Кітапта бір немесе бірнеше оқу пәндері бойынша қанағаттанарлықсыз бағалары бар білім алушыларға анықтама беру туралы да жазба жүргізіледі.</w:t>
      </w:r>
    </w:p>
    <w:p>
      <w:pPr>
        <w:spacing w:after="0"/>
        <w:ind w:left="0"/>
        <w:jc w:val="both"/>
      </w:pPr>
      <w:r>
        <w:rPr>
          <w:rFonts w:ascii="Times New Roman"/>
          <w:b w:val="false"/>
          <w:i w:val="false"/>
          <w:color w:val="000000"/>
          <w:sz w:val="28"/>
        </w:rPr>
        <w:t>
      Жалпы орта білім туралы аттестаттың телнұсқасын беру туралы жазба осы Кітаптағы кезекті нөмір бойынша жүргізіледі, онда 4-29 бағандар мынадай мәтінді жазу үшін пайдаланылады: "_____ жылы ______ (күні) ______ (айы), берілген №______ сериясы ________ жоғалған түпнұсқаның орнына берілген телнұсқаны ______ жылы ____ (күні) _____ (айы) алдым", ал жоғары жағында 2-жолда №______ сериясы ________ телнұсқаны беру туралы белгі қойылады.</w:t>
      </w:r>
    </w:p>
    <w:p>
      <w:pPr>
        <w:spacing w:after="0"/>
        <w:ind w:left="0"/>
        <w:jc w:val="both"/>
      </w:pPr>
      <w:r>
        <w:rPr>
          <w:rFonts w:ascii="Times New Roman"/>
          <w:b w:val="false"/>
          <w:i w:val="false"/>
          <w:color w:val="000000"/>
          <w:sz w:val="28"/>
        </w:rPr>
        <w:t>
      Қате толтырылғанның орнына аттестат беру туралы жазба Кітаптағы кезекті нөмір бойынша жүргізіледі, онда 4-29 бағандар мынадай мәтінді жазу үшін пайдаланылады: "_____ жылы ______ (күні) ______ (айы), берілген №______ сериясы ________ қате толтырылған түпнұсқаның орнына ______ жылы ____ (күні) _____ (айы) алдым", ал жоғары жағында 2-жолда №______ сериясы ________ қайта аттестат беру туралы белгі қойылады.</w:t>
      </w:r>
    </w:p>
    <w:p>
      <w:pPr>
        <w:spacing w:after="0"/>
        <w:ind w:left="0"/>
        <w:jc w:val="both"/>
      </w:pPr>
      <w:r>
        <w:rPr>
          <w:rFonts w:ascii="Times New Roman"/>
          <w:b w:val="false"/>
          <w:i w:val="false"/>
          <w:color w:val="000000"/>
          <w:sz w:val="28"/>
        </w:rPr>
        <w:t>
      Экстернге жалпы орта білім туралы аттестат беру туралы жазба осы Кітаптың "Осы мектепке қабылданған жылы" деген бағанында жазылады – "экстерн".</w:t>
      </w:r>
    </w:p>
    <w:p>
      <w:pPr>
        <w:spacing w:after="0"/>
        <w:ind w:left="0"/>
        <w:jc w:val="both"/>
      </w:pPr>
      <w:r>
        <w:rPr>
          <w:rFonts w:ascii="Times New Roman"/>
          <w:b w:val="false"/>
          <w:i w:val="false"/>
          <w:color w:val="000000"/>
          <w:sz w:val="28"/>
        </w:rPr>
        <w:t>
      Кітаптің беттері нөмірленеді, тігіледі және аудандық (қалалық) білім бөлімі меңгерушісінің мөрімен және қолымен бекітіледі.</w:t>
      </w:r>
    </w:p>
    <w:p>
      <w:pPr>
        <w:spacing w:after="0"/>
        <w:ind w:left="0"/>
        <w:jc w:val="both"/>
      </w:pPr>
      <w:r>
        <w:rPr>
          <w:rFonts w:ascii="Times New Roman"/>
          <w:b w:val="false"/>
          <w:i w:val="false"/>
          <w:color w:val="000000"/>
          <w:sz w:val="28"/>
        </w:rPr>
        <w:t>
      Білім беру ұйымы электрондық жүйеге қосылған кезде Кітап электрондық форматта ғана толтырылады, оны қағаз нұсқада толтыру талап етілмейді.</w:t>
      </w:r>
    </w:p>
    <w:p>
      <w:pPr>
        <w:spacing w:after="0"/>
        <w:ind w:left="0"/>
        <w:jc w:val="both"/>
      </w:pPr>
      <w:r>
        <w:rPr>
          <w:rFonts w:ascii="Times New Roman"/>
          <w:b w:val="false"/>
          <w:i w:val="false"/>
          <w:color w:val="000000"/>
          <w:sz w:val="28"/>
        </w:rPr>
        <w:t>
      Кітап оқу жылының қорытындысы бойынша ақпараттық жүйеден жүктеліп, беттері нөмірленіп, тігіліп, мектеп директорының қолымен және білім беру ұйымының мөрімен бекітіліп, сақталуы қамтамасыз етіледі.</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Қазақстан Республикасы Оқу-ағарту министрлігі</w:t>
      </w:r>
    </w:p>
    <w:bookmarkStart w:name="z32" w:id="24"/>
    <w:p>
      <w:pPr>
        <w:spacing w:after="0"/>
        <w:ind w:left="0"/>
        <w:jc w:val="left"/>
      </w:pPr>
      <w:r>
        <w:rPr>
          <w:rFonts w:ascii="Times New Roman"/>
          <w:b/>
          <w:i w:val="false"/>
          <w:color w:val="000000"/>
        </w:rPr>
        <w:t xml:space="preserve"> Білім алушылардың үлгерім табельдерін есепке алу кітабы</w:t>
      </w:r>
    </w:p>
    <w:bookmarkEnd w:id="24"/>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(облыс, республикалық маңызы бар қала және астана)</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(аудан, қала (ауыл)</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(орта білім беру ұйымының атауы)</w:t>
      </w:r>
    </w:p>
    <w:p>
      <w:pPr>
        <w:spacing w:after="0"/>
        <w:ind w:left="0"/>
        <w:jc w:val="both"/>
      </w:pPr>
      <w:r>
        <w:rPr>
          <w:rFonts w:ascii="Times New Roman"/>
          <w:b w:val="false"/>
          <w:i w:val="false"/>
          <w:color w:val="000000"/>
          <w:sz w:val="28"/>
        </w:rPr>
        <w:t>
      Кітап___________________ жылы басталды</w:t>
      </w:r>
    </w:p>
    <w:p>
      <w:pPr>
        <w:spacing w:after="0"/>
        <w:ind w:left="0"/>
        <w:jc w:val="both"/>
      </w:pPr>
      <w:r>
        <w:rPr>
          <w:rFonts w:ascii="Times New Roman"/>
          <w:b w:val="false"/>
          <w:i w:val="false"/>
          <w:color w:val="000000"/>
          <w:sz w:val="28"/>
        </w:rPr>
        <w:t>
      Кітап___________________ жылы аяқталды</w:t>
      </w:r>
    </w:p>
    <w:p>
      <w:pPr>
        <w:spacing w:after="0"/>
        <w:ind w:left="0"/>
        <w:jc w:val="both"/>
      </w:pPr>
      <w:r>
        <w:rPr>
          <w:rFonts w:ascii="Times New Roman"/>
          <w:b w:val="false"/>
          <w:i w:val="false"/>
          <w:color w:val="000000"/>
          <w:sz w:val="28"/>
        </w:rPr>
        <w:t>
      Тіркеу нөмірі __________________________________________________</w:t>
      </w:r>
    </w:p>
    <w:p>
      <w:pPr>
        <w:spacing w:after="0"/>
        <w:ind w:left="0"/>
        <w:jc w:val="both"/>
      </w:pPr>
      <w:r>
        <w:rPr>
          <w:rFonts w:ascii="Times New Roman"/>
          <w:b w:val="false"/>
          <w:i w:val="false"/>
          <w:color w:val="000000"/>
          <w:sz w:val="28"/>
        </w:rPr>
        <w:t>
      Берілген күні___________________________________________________</w:t>
      </w:r>
    </w:p>
    <w:p>
      <w:pPr>
        <w:spacing w:after="0"/>
        <w:ind w:left="0"/>
        <w:jc w:val="both"/>
      </w:pPr>
      <w:r>
        <w:rPr>
          <w:rFonts w:ascii="Times New Roman"/>
          <w:b w:val="false"/>
          <w:i w:val="false"/>
          <w:color w:val="000000"/>
          <w:sz w:val="28"/>
        </w:rPr>
        <w:t>
      Берді __________________________________________________________</w:t>
      </w:r>
    </w:p>
    <w:p>
      <w:pPr>
        <w:spacing w:after="0"/>
        <w:ind w:left="0"/>
        <w:jc w:val="both"/>
      </w:pPr>
      <w:r>
        <w:rPr>
          <w:rFonts w:ascii="Times New Roman"/>
          <w:b w:val="false"/>
          <w:i w:val="false"/>
          <w:color w:val="000000"/>
          <w:sz w:val="28"/>
        </w:rPr>
        <w:t>
      (облыстың, республикалық маңызы бар қаланың және астананың білім басқармасы, қалалық, аудандық білім бөлімі)</w:t>
      </w:r>
    </w:p>
    <w:p>
      <w:pPr>
        <w:spacing w:after="0"/>
        <w:ind w:left="0"/>
        <w:jc w:val="both"/>
      </w:pPr>
      <w:r>
        <w:rPr>
          <w:rFonts w:ascii="Times New Roman"/>
          <w:b w:val="false"/>
          <w:i w:val="false"/>
          <w:color w:val="000000"/>
          <w:sz w:val="28"/>
        </w:rPr>
        <w:t>
      Басшы 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___________________ "_____"_____________ 20__ жыл</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Алды __________________________________________________________</w:t>
      </w:r>
    </w:p>
    <w:p>
      <w:pPr>
        <w:spacing w:after="0"/>
        <w:ind w:left="0"/>
        <w:jc w:val="both"/>
      </w:pPr>
      <w:r>
        <w:rPr>
          <w:rFonts w:ascii="Times New Roman"/>
          <w:b w:val="false"/>
          <w:i w:val="false"/>
          <w:color w:val="000000"/>
          <w:sz w:val="28"/>
        </w:rPr>
        <w:t>
      (облыс, республикалық маңызы бар қала, аудан)</w:t>
      </w:r>
    </w:p>
    <w:p>
      <w:pPr>
        <w:spacing w:after="0"/>
        <w:ind w:left="0"/>
        <w:jc w:val="both"/>
      </w:pPr>
      <w:r>
        <w:rPr>
          <w:rFonts w:ascii="Times New Roman"/>
          <w:b w:val="false"/>
          <w:i w:val="false"/>
          <w:color w:val="000000"/>
          <w:sz w:val="28"/>
        </w:rPr>
        <w:t>
      Орта білім беру ұйымының басшысы 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______________________ "____"______________ 20__ жыл</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20__/20__ оқу жылы</w:t>
      </w:r>
    </w:p>
    <w:p>
      <w:pPr>
        <w:spacing w:after="0"/>
        <w:ind w:left="0"/>
        <w:jc w:val="both"/>
      </w:pPr>
      <w:r>
        <w:rPr>
          <w:rFonts w:ascii="Times New Roman"/>
          <w:b w:val="false"/>
          <w:i w:val="false"/>
          <w:color w:val="000000"/>
          <w:sz w:val="28"/>
        </w:rPr>
        <w:t>
      1-сынып жетекшісі_______________________________</w:t>
      </w:r>
    </w:p>
    <w:p>
      <w:pPr>
        <w:spacing w:after="0"/>
        <w:ind w:left="0"/>
        <w:jc w:val="both"/>
      </w:pPr>
      <w:r>
        <w:rPr>
          <w:rFonts w:ascii="Times New Roman"/>
          <w:b w:val="false"/>
          <w:i w:val="false"/>
          <w:color w:val="000000"/>
          <w:sz w:val="28"/>
        </w:rPr>
        <w:t>
      (тегі, аты, әкесінің аты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 әкесінің аты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Табельдің тіркелген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 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басқа білім беру ұйымына кетуі (бұйрық №, кеткен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жетекшісінің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__сынып жетекшісі 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 әкесінің аты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Табельдің тіркелген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 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басқа орта білім беру ұйымына кетуі (бұйрық №, кеткен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жетекшісінің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Жыл басында берілгені____________________________________________</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Жыл бойында қосымша берілгені____________________________________</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Барлық берілгені__________________________________________________</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Орта білім беру ұйымының директоры 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Хатшы ______________________________ 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Ескерту: Білім алушылардың үлгерім табельдерін есепке алу кітабы орта білім беру ұйымының барлығында жүргізіледі. Білім алушылардың үлгерім табельдерінде тіркеу нөмері көрсетіледі және олар жеке іс қағазында сақталады. Білім алушылардың үлгерім табельдерін есепке алу кітабы орта білім беру ұйымы электронды жүйеге қосылған жағдайда электрондық форматта толтырылады, оны қағаз түрінде толтыру талап етілмейді.</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Қазақстан Республикасы Оқу-ағарту министрлігі</w:t>
      </w:r>
    </w:p>
    <w:bookmarkStart w:name="z33" w:id="25"/>
    <w:p>
      <w:pPr>
        <w:spacing w:after="0"/>
        <w:ind w:left="0"/>
        <w:jc w:val="left"/>
      </w:pPr>
      <w:r>
        <w:rPr>
          <w:rFonts w:ascii="Times New Roman"/>
          <w:b/>
          <w:i w:val="false"/>
          <w:color w:val="000000"/>
        </w:rPr>
        <w:t xml:space="preserve"> Мақтау қағаздарын және мақтау грамоталарын беруді есепке алу кітабы</w:t>
      </w:r>
    </w:p>
    <w:bookmarkEnd w:id="25"/>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(облыс, республикалық маңызы бар қала және астана)</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(аудан, қала (ауыл)</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(орта білім беру ұйымының атауы)</w:t>
      </w:r>
    </w:p>
    <w:p>
      <w:pPr>
        <w:spacing w:after="0"/>
        <w:ind w:left="0"/>
        <w:jc w:val="both"/>
      </w:pPr>
      <w:r>
        <w:rPr>
          <w:rFonts w:ascii="Times New Roman"/>
          <w:b w:val="false"/>
          <w:i w:val="false"/>
          <w:color w:val="000000"/>
          <w:sz w:val="28"/>
        </w:rPr>
        <w:t>
      Кітап ___________________ жылы басталды</w:t>
      </w:r>
    </w:p>
    <w:p>
      <w:pPr>
        <w:spacing w:after="0"/>
        <w:ind w:left="0"/>
        <w:jc w:val="both"/>
      </w:pPr>
      <w:r>
        <w:rPr>
          <w:rFonts w:ascii="Times New Roman"/>
          <w:b w:val="false"/>
          <w:i w:val="false"/>
          <w:color w:val="000000"/>
          <w:sz w:val="28"/>
        </w:rPr>
        <w:t>
      Кітап ___________________ жылы 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Марапатталушының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Нешінші сыныпты бітірді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Марапатталған күні, айы және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Награда алғаны жөніндегі қолхат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Кітаптың соңғы беті</w:t>
      </w:r>
    </w:p>
    <w:p>
      <w:pPr>
        <w:spacing w:after="0"/>
        <w:ind w:left="0"/>
        <w:jc w:val="both"/>
      </w:pPr>
      <w:r>
        <w:rPr>
          <w:rFonts w:ascii="Times New Roman"/>
          <w:b w:val="false"/>
          <w:i w:val="false"/>
          <w:color w:val="000000"/>
          <w:sz w:val="28"/>
        </w:rPr>
        <w:t>
      Осы кітапта _____________________ бет (жазбаша) нөмірленген, тігілген және мөрмен бекітілген</w:t>
      </w:r>
    </w:p>
    <w:p>
      <w:pPr>
        <w:spacing w:after="0"/>
        <w:ind w:left="0"/>
        <w:jc w:val="both"/>
      </w:pPr>
      <w:r>
        <w:rPr>
          <w:rFonts w:ascii="Times New Roman"/>
          <w:b w:val="false"/>
          <w:i w:val="false"/>
          <w:color w:val="000000"/>
          <w:sz w:val="28"/>
        </w:rPr>
        <w:t>
      Орта білім беру ұйымының директоры ___________________ (қолы)</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_____ жылғы "_____" _______________</w:t>
      </w:r>
    </w:p>
    <w:p>
      <w:pPr>
        <w:spacing w:after="0"/>
        <w:ind w:left="0"/>
        <w:jc w:val="both"/>
      </w:pPr>
      <w:r>
        <w:rPr>
          <w:rFonts w:ascii="Times New Roman"/>
          <w:b w:val="false"/>
          <w:i w:val="false"/>
          <w:color w:val="000000"/>
          <w:sz w:val="28"/>
        </w:rPr>
        <w:t>
      Ескерту: Мақтау грамоталарын және мақтау қағаздарын беруді есепке алу кітабы орта білім беру ұйымы электрондық жүйеге қосылған жағдайда электронды форматта ғана толтырылады, оның қағаз нұсқасын толтыру талап етілмейді.</w:t>
      </w:r>
    </w:p>
    <w:p>
      <w:pPr>
        <w:spacing w:after="0"/>
        <w:ind w:left="0"/>
        <w:jc w:val="both"/>
      </w:pPr>
      <w:r>
        <w:rPr>
          <w:rFonts w:ascii="Times New Roman"/>
          <w:b w:val="false"/>
          <w:i w:val="false"/>
          <w:color w:val="000000"/>
          <w:sz w:val="28"/>
        </w:rPr>
        <w:t>
      Нысан</w:t>
      </w:r>
    </w:p>
    <w:bookmarkStart w:name="z34" w:id="26"/>
    <w:p>
      <w:pPr>
        <w:spacing w:after="0"/>
        <w:ind w:left="0"/>
        <w:jc w:val="left"/>
      </w:pPr>
      <w:r>
        <w:rPr>
          <w:rFonts w:ascii="Times New Roman"/>
          <w:b/>
          <w:i w:val="false"/>
          <w:color w:val="000000"/>
        </w:rPr>
        <w:t xml:space="preserve"> Балаларды консультацияға алдын ала жазу журналы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w:t>
            </w:r>
          </w:p>
          <w:p>
            <w:pPr>
              <w:spacing w:after="20"/>
              <w:ind w:left="20"/>
              <w:jc w:val="both"/>
            </w:pPr>
            <w:r>
              <w:rPr>
                <w:rFonts w:ascii="Times New Roman"/>
                <w:b w:val="false"/>
                <w:i w:val="false"/>
                <w:color w:val="000000"/>
                <w:sz w:val="20"/>
              </w:rPr>
              <w:t>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тегі, аты, әкесінің аты (ол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Психологиялық-медициналық-педагогикалық консультацияға (бұдан әрі – ПМПК) келу себептері (сұраныстар, шағымдар)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тегі, аты, әкесінің аты (ол болған жағдайда)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w:t>
            </w:r>
          </w:p>
          <w:p>
            <w:pPr>
              <w:spacing w:after="20"/>
              <w:ind w:left="20"/>
              <w:jc w:val="both"/>
            </w:pPr>
            <w:r>
              <w:rPr>
                <w:rFonts w:ascii="Times New Roman"/>
                <w:b w:val="false"/>
                <w:i w:val="false"/>
                <w:color w:val="000000"/>
                <w:sz w:val="20"/>
              </w:rPr>
              <w:t>
Жеке 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ПМПК-ға жүгіну себебі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ПМПК-ның қорытындысы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Нысан</w:t>
      </w:r>
    </w:p>
    <w:bookmarkStart w:name="z35" w:id="27"/>
    <w:p>
      <w:pPr>
        <w:spacing w:after="0"/>
        <w:ind w:left="0"/>
        <w:jc w:val="left"/>
      </w:pPr>
      <w:r>
        <w:rPr>
          <w:rFonts w:ascii="Times New Roman"/>
          <w:b/>
          <w:i w:val="false"/>
          <w:color w:val="000000"/>
        </w:rPr>
        <w:t xml:space="preserve"> Баланың даму картасы</w:t>
      </w:r>
    </w:p>
    <w:bookmarkEnd w:id="27"/>
    <w:p>
      <w:pPr>
        <w:spacing w:after="0"/>
        <w:ind w:left="0"/>
        <w:jc w:val="both"/>
      </w:pPr>
      <w:r>
        <w:rPr>
          <w:rFonts w:ascii="Times New Roman"/>
          <w:b w:val="false"/>
          <w:i w:val="false"/>
          <w:color w:val="000000"/>
          <w:sz w:val="28"/>
        </w:rPr>
        <w:t>
      Келген күні 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_____________________________</w:t>
      </w:r>
    </w:p>
    <w:p>
      <w:pPr>
        <w:spacing w:after="0"/>
        <w:ind w:left="0"/>
        <w:jc w:val="both"/>
      </w:pPr>
      <w:r>
        <w:rPr>
          <w:rFonts w:ascii="Times New Roman"/>
          <w:b w:val="false"/>
          <w:i w:val="false"/>
          <w:color w:val="000000"/>
          <w:sz w:val="28"/>
        </w:rPr>
        <w:t>
      Туған жылы, айы, күні ________________________________________________</w:t>
      </w:r>
    </w:p>
    <w:p>
      <w:pPr>
        <w:spacing w:after="0"/>
        <w:ind w:left="0"/>
        <w:jc w:val="both"/>
      </w:pPr>
      <w:r>
        <w:rPr>
          <w:rFonts w:ascii="Times New Roman"/>
          <w:b w:val="false"/>
          <w:i w:val="false"/>
          <w:color w:val="000000"/>
          <w:sz w:val="28"/>
        </w:rPr>
        <w:t>
      Жеке сәйкестендіру нөмірі _____________________________________________</w:t>
      </w:r>
    </w:p>
    <w:p>
      <w:pPr>
        <w:spacing w:after="0"/>
        <w:ind w:left="0"/>
        <w:jc w:val="both"/>
      </w:pPr>
      <w:r>
        <w:rPr>
          <w:rFonts w:ascii="Times New Roman"/>
          <w:b w:val="false"/>
          <w:i w:val="false"/>
          <w:color w:val="000000"/>
          <w:sz w:val="28"/>
        </w:rPr>
        <w:t>
      Мектеп №, сынып, оқу тілі _____________________________________________</w:t>
      </w:r>
    </w:p>
    <w:p>
      <w:pPr>
        <w:spacing w:after="0"/>
        <w:ind w:left="0"/>
        <w:jc w:val="both"/>
      </w:pPr>
      <w:r>
        <w:rPr>
          <w:rFonts w:ascii="Times New Roman"/>
          <w:b w:val="false"/>
          <w:i w:val="false"/>
          <w:color w:val="000000"/>
          <w:sz w:val="28"/>
        </w:rPr>
        <w:t>
      Мүгедектік тобы ______________________________________________________</w:t>
      </w:r>
    </w:p>
    <w:p>
      <w:pPr>
        <w:spacing w:after="0"/>
        <w:ind w:left="0"/>
        <w:jc w:val="both"/>
      </w:pPr>
      <w:r>
        <w:rPr>
          <w:rFonts w:ascii="Times New Roman"/>
          <w:b w:val="false"/>
          <w:i w:val="false"/>
          <w:color w:val="000000"/>
          <w:sz w:val="28"/>
        </w:rPr>
        <w:t>
      Балабақша ___________________________________________________________</w:t>
      </w:r>
    </w:p>
    <w:p>
      <w:pPr>
        <w:spacing w:after="0"/>
        <w:ind w:left="0"/>
        <w:jc w:val="both"/>
      </w:pPr>
      <w:r>
        <w:rPr>
          <w:rFonts w:ascii="Times New Roman"/>
          <w:b w:val="false"/>
          <w:i w:val="false"/>
          <w:color w:val="000000"/>
          <w:sz w:val="28"/>
        </w:rPr>
        <w:t>
      Кім жіберді 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Мекенжайы__________________________________________________________</w:t>
      </w:r>
    </w:p>
    <w:p>
      <w:pPr>
        <w:spacing w:after="0"/>
        <w:ind w:left="0"/>
        <w:jc w:val="both"/>
      </w:pPr>
      <w:r>
        <w:rPr>
          <w:rFonts w:ascii="Times New Roman"/>
          <w:b w:val="false"/>
          <w:i w:val="false"/>
          <w:color w:val="000000"/>
          <w:sz w:val="28"/>
        </w:rPr>
        <w:t>
      Телефон_____________________________________________________________</w:t>
      </w:r>
    </w:p>
    <w:p>
      <w:pPr>
        <w:spacing w:after="0"/>
        <w:ind w:left="0"/>
        <w:jc w:val="both"/>
      </w:pPr>
      <w:r>
        <w:rPr>
          <w:rFonts w:ascii="Times New Roman"/>
          <w:b w:val="false"/>
          <w:i w:val="false"/>
          <w:color w:val="000000"/>
          <w:sz w:val="28"/>
        </w:rPr>
        <w:t>
      Отбасы құрамы_______________________________________________________</w:t>
      </w:r>
    </w:p>
    <w:p>
      <w:pPr>
        <w:spacing w:after="0"/>
        <w:ind w:left="0"/>
        <w:jc w:val="both"/>
      </w:pPr>
      <w:r>
        <w:rPr>
          <w:rFonts w:ascii="Times New Roman"/>
          <w:b w:val="false"/>
          <w:i w:val="false"/>
          <w:color w:val="000000"/>
          <w:sz w:val="28"/>
        </w:rPr>
        <w:t>
      Анасы (тегі, аты, әкесінің аты (болған жағдайда), жасы, білімі) ______________</w:t>
      </w:r>
    </w:p>
    <w:p>
      <w:pPr>
        <w:spacing w:after="0"/>
        <w:ind w:left="0"/>
        <w:jc w:val="both"/>
      </w:pPr>
      <w:r>
        <w:rPr>
          <w:rFonts w:ascii="Times New Roman"/>
          <w:b w:val="false"/>
          <w:i w:val="false"/>
          <w:color w:val="000000"/>
          <w:sz w:val="28"/>
        </w:rPr>
        <w:t>
      Әкесі (тегі, аты, әкесінің аты (болған жағдайда), жасы, білімі) ________________</w:t>
      </w:r>
    </w:p>
    <w:p>
      <w:pPr>
        <w:spacing w:after="0"/>
        <w:ind w:left="0"/>
        <w:jc w:val="both"/>
      </w:pPr>
      <w:r>
        <w:rPr>
          <w:rFonts w:ascii="Times New Roman"/>
          <w:b w:val="false"/>
          <w:i w:val="false"/>
          <w:color w:val="000000"/>
          <w:sz w:val="28"/>
        </w:rPr>
        <w:t>
      Балалары (жынысы, жасы)______________________</w:t>
      </w:r>
    </w:p>
    <w:p>
      <w:pPr>
        <w:spacing w:after="0"/>
        <w:ind w:left="0"/>
        <w:jc w:val="both"/>
      </w:pPr>
      <w:r>
        <w:rPr>
          <w:rFonts w:ascii="Times New Roman"/>
          <w:b w:val="false"/>
          <w:i w:val="false"/>
          <w:color w:val="000000"/>
          <w:sz w:val="28"/>
        </w:rPr>
        <w:t>
      Психологиялық-медициналық-педагогикалық консультацияға келу себептері (бұдан әрі - ПМПК)</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Ата-анасының шағымдары _____________________________________________</w:t>
      </w:r>
    </w:p>
    <w:bookmarkStart w:name="z36" w:id="28"/>
    <w:p>
      <w:pPr>
        <w:spacing w:after="0"/>
        <w:ind w:left="0"/>
        <w:jc w:val="left"/>
      </w:pPr>
      <w:r>
        <w:rPr>
          <w:rFonts w:ascii="Times New Roman"/>
          <w:b/>
          <w:i w:val="false"/>
          <w:color w:val="000000"/>
        </w:rPr>
        <w:t xml:space="preserve"> Баланың психофизикалық дамуы жөнінде мәліметтер</w:t>
      </w:r>
    </w:p>
    <w:bookmarkEnd w:id="28"/>
    <w:p>
      <w:pPr>
        <w:spacing w:after="0"/>
        <w:ind w:left="0"/>
        <w:jc w:val="both"/>
      </w:pPr>
      <w:r>
        <w:rPr>
          <w:rFonts w:ascii="Times New Roman"/>
          <w:b w:val="false"/>
          <w:i w:val="false"/>
          <w:color w:val="000000"/>
          <w:sz w:val="28"/>
        </w:rPr>
        <w:t>
      Анасының жүктілік кезіндегі жағдайы ___________________________________</w:t>
      </w:r>
    </w:p>
    <w:p>
      <w:pPr>
        <w:spacing w:after="0"/>
        <w:ind w:left="0"/>
        <w:jc w:val="both"/>
      </w:pPr>
      <w:r>
        <w:rPr>
          <w:rFonts w:ascii="Times New Roman"/>
          <w:b w:val="false"/>
          <w:i w:val="false"/>
          <w:color w:val="000000"/>
          <w:sz w:val="28"/>
        </w:rPr>
        <w:t>
      Босану______________________________________________________________</w:t>
      </w:r>
    </w:p>
    <w:p>
      <w:pPr>
        <w:spacing w:after="0"/>
        <w:ind w:left="0"/>
        <w:jc w:val="both"/>
      </w:pPr>
      <w:r>
        <w:rPr>
          <w:rFonts w:ascii="Times New Roman"/>
          <w:b w:val="false"/>
          <w:i w:val="false"/>
          <w:color w:val="000000"/>
          <w:sz w:val="28"/>
        </w:rPr>
        <w:t>
      Салмағы_____________________________________________________________</w:t>
      </w:r>
    </w:p>
    <w:p>
      <w:pPr>
        <w:spacing w:after="0"/>
        <w:ind w:left="0"/>
        <w:jc w:val="both"/>
      </w:pPr>
      <w:r>
        <w:rPr>
          <w:rFonts w:ascii="Times New Roman"/>
          <w:b w:val="false"/>
          <w:i w:val="false"/>
          <w:color w:val="000000"/>
          <w:sz w:val="28"/>
        </w:rPr>
        <w:t>
      Апгар шкаласымен бағалануы __________________________________________</w:t>
      </w:r>
    </w:p>
    <w:p>
      <w:pPr>
        <w:spacing w:after="0"/>
        <w:ind w:left="0"/>
        <w:jc w:val="both"/>
      </w:pPr>
      <w:r>
        <w:rPr>
          <w:rFonts w:ascii="Times New Roman"/>
          <w:b w:val="false"/>
          <w:i w:val="false"/>
          <w:color w:val="000000"/>
          <w:sz w:val="28"/>
        </w:rPr>
        <w:t>
      Перзентханадан шыққаннан кейінгі аңғарым______________________________</w:t>
      </w:r>
    </w:p>
    <w:p>
      <w:pPr>
        <w:spacing w:after="0"/>
        <w:ind w:left="0"/>
        <w:jc w:val="both"/>
      </w:pPr>
      <w:r>
        <w:rPr>
          <w:rFonts w:ascii="Times New Roman"/>
          <w:b w:val="false"/>
          <w:i w:val="false"/>
          <w:color w:val="000000"/>
          <w:sz w:val="28"/>
        </w:rPr>
        <w:t>
      Тамақтандыру (емшекпен, жасанды) _____________________________________</w:t>
      </w:r>
    </w:p>
    <w:p>
      <w:pPr>
        <w:spacing w:after="0"/>
        <w:ind w:left="0"/>
        <w:jc w:val="both"/>
      </w:pPr>
      <w:r>
        <w:rPr>
          <w:rFonts w:ascii="Times New Roman"/>
          <w:b w:val="false"/>
          <w:i w:val="false"/>
          <w:color w:val="000000"/>
          <w:sz w:val="28"/>
        </w:rPr>
        <w:t>
      Емшектен айырылды __________________________________________________</w:t>
      </w:r>
    </w:p>
    <w:p>
      <w:pPr>
        <w:spacing w:after="0"/>
        <w:ind w:left="0"/>
        <w:jc w:val="both"/>
      </w:pPr>
      <w:r>
        <w:rPr>
          <w:rFonts w:ascii="Times New Roman"/>
          <w:b w:val="false"/>
          <w:i w:val="false"/>
          <w:color w:val="000000"/>
          <w:sz w:val="28"/>
        </w:rPr>
        <w:t>
      Қимыл-қозғалысының дамуы ___________________________________________</w:t>
      </w:r>
    </w:p>
    <w:p>
      <w:pPr>
        <w:spacing w:after="0"/>
        <w:ind w:left="0"/>
        <w:jc w:val="both"/>
      </w:pPr>
      <w:r>
        <w:rPr>
          <w:rFonts w:ascii="Times New Roman"/>
          <w:b w:val="false"/>
          <w:i w:val="false"/>
          <w:color w:val="000000"/>
          <w:sz w:val="28"/>
        </w:rPr>
        <w:t>
      Басын ұстады, отырды, еңбектеді, жүрді, ай _______________________________</w:t>
      </w:r>
    </w:p>
    <w:p>
      <w:pPr>
        <w:spacing w:after="0"/>
        <w:ind w:left="0"/>
        <w:jc w:val="both"/>
      </w:pPr>
      <w:r>
        <w:rPr>
          <w:rFonts w:ascii="Times New Roman"/>
          <w:b w:val="false"/>
          <w:i w:val="false"/>
          <w:color w:val="000000"/>
          <w:sz w:val="28"/>
        </w:rPr>
        <w:t>
      Психикалық дамуы ___________________________________________________</w:t>
      </w:r>
    </w:p>
    <w:p>
      <w:pPr>
        <w:spacing w:after="0"/>
        <w:ind w:left="0"/>
        <w:jc w:val="both"/>
      </w:pPr>
      <w:r>
        <w:rPr>
          <w:rFonts w:ascii="Times New Roman"/>
          <w:b w:val="false"/>
          <w:i w:val="false"/>
          <w:color w:val="000000"/>
          <w:sz w:val="28"/>
        </w:rPr>
        <w:t>
      Жандану кешені ______________________________________________________</w:t>
      </w:r>
    </w:p>
    <w:p>
      <w:pPr>
        <w:spacing w:after="0"/>
        <w:ind w:left="0"/>
        <w:jc w:val="both"/>
      </w:pPr>
      <w:r>
        <w:rPr>
          <w:rFonts w:ascii="Times New Roman"/>
          <w:b w:val="false"/>
          <w:i w:val="false"/>
          <w:color w:val="000000"/>
          <w:sz w:val="28"/>
        </w:rPr>
        <w:t>
      Көру реакциясы ______________________________________________________</w:t>
      </w:r>
    </w:p>
    <w:p>
      <w:pPr>
        <w:spacing w:after="0"/>
        <w:ind w:left="0"/>
        <w:jc w:val="both"/>
      </w:pPr>
      <w:r>
        <w:rPr>
          <w:rFonts w:ascii="Times New Roman"/>
          <w:b w:val="false"/>
          <w:i w:val="false"/>
          <w:color w:val="000000"/>
          <w:sz w:val="28"/>
        </w:rPr>
        <w:t>
      Есту реакциясы _______________________________________________________</w:t>
      </w:r>
    </w:p>
    <w:p>
      <w:pPr>
        <w:spacing w:after="0"/>
        <w:ind w:left="0"/>
        <w:jc w:val="both"/>
      </w:pPr>
      <w:r>
        <w:rPr>
          <w:rFonts w:ascii="Times New Roman"/>
          <w:b w:val="false"/>
          <w:i w:val="false"/>
          <w:color w:val="000000"/>
          <w:sz w:val="28"/>
        </w:rPr>
        <w:t>
      Заттармен іс-әрекеті ___________________________________________________</w:t>
      </w:r>
    </w:p>
    <w:p>
      <w:pPr>
        <w:spacing w:after="0"/>
        <w:ind w:left="0"/>
        <w:jc w:val="both"/>
      </w:pPr>
      <w:r>
        <w:rPr>
          <w:rFonts w:ascii="Times New Roman"/>
          <w:b w:val="false"/>
          <w:i w:val="false"/>
          <w:color w:val="000000"/>
          <w:sz w:val="28"/>
        </w:rPr>
        <w:t>
      Былдырлауы _________________________________________________________</w:t>
      </w:r>
    </w:p>
    <w:p>
      <w:pPr>
        <w:spacing w:after="0"/>
        <w:ind w:left="0"/>
        <w:jc w:val="both"/>
      </w:pPr>
      <w:r>
        <w:rPr>
          <w:rFonts w:ascii="Times New Roman"/>
          <w:b w:val="false"/>
          <w:i w:val="false"/>
          <w:color w:val="000000"/>
          <w:sz w:val="28"/>
        </w:rPr>
        <w:t>
      Ересек адамның сөзін түсінуі ___________________________________________</w:t>
      </w:r>
    </w:p>
    <w:p>
      <w:pPr>
        <w:spacing w:after="0"/>
        <w:ind w:left="0"/>
        <w:jc w:val="both"/>
      </w:pPr>
      <w:r>
        <w:rPr>
          <w:rFonts w:ascii="Times New Roman"/>
          <w:b w:val="false"/>
          <w:i w:val="false"/>
          <w:color w:val="000000"/>
          <w:sz w:val="28"/>
        </w:rPr>
        <w:t>
      Алғашқы сөздері _____________________________________________________</w:t>
      </w:r>
    </w:p>
    <w:p>
      <w:pPr>
        <w:spacing w:after="0"/>
        <w:ind w:left="0"/>
        <w:jc w:val="both"/>
      </w:pPr>
      <w:r>
        <w:rPr>
          <w:rFonts w:ascii="Times New Roman"/>
          <w:b w:val="false"/>
          <w:i w:val="false"/>
          <w:color w:val="000000"/>
          <w:sz w:val="28"/>
        </w:rPr>
        <w:t>
      Алғашқы тіркестері ___________________________________________________</w:t>
      </w:r>
    </w:p>
    <w:p>
      <w:pPr>
        <w:spacing w:after="0"/>
        <w:ind w:left="0"/>
        <w:jc w:val="both"/>
      </w:pPr>
      <w:r>
        <w:rPr>
          <w:rFonts w:ascii="Times New Roman"/>
          <w:b w:val="false"/>
          <w:i w:val="false"/>
          <w:color w:val="000000"/>
          <w:sz w:val="28"/>
        </w:rPr>
        <w:t>
      Тазалық дағдыларын менгеру ___________________________________________</w:t>
      </w:r>
    </w:p>
    <w:p>
      <w:pPr>
        <w:spacing w:after="0"/>
        <w:ind w:left="0"/>
        <w:jc w:val="both"/>
      </w:pPr>
      <w:r>
        <w:rPr>
          <w:rFonts w:ascii="Times New Roman"/>
          <w:b w:val="false"/>
          <w:i w:val="false"/>
          <w:color w:val="000000"/>
          <w:sz w:val="28"/>
        </w:rPr>
        <w:t>
      Өзіне қызмет көрсету дағдыларын менгеру_______________________________</w:t>
      </w:r>
    </w:p>
    <w:p>
      <w:pPr>
        <w:spacing w:after="0"/>
        <w:ind w:left="0"/>
        <w:jc w:val="both"/>
      </w:pPr>
      <w:r>
        <w:rPr>
          <w:rFonts w:ascii="Times New Roman"/>
          <w:b w:val="false"/>
          <w:i w:val="false"/>
          <w:color w:val="000000"/>
          <w:sz w:val="28"/>
        </w:rPr>
        <w:t>
      Мінез-құлықтарының даму ерекшеліктері (туылған кезінен бастап қазіргі кезге дейін)</w:t>
      </w:r>
    </w:p>
    <w:p>
      <w:pPr>
        <w:spacing w:after="0"/>
        <w:ind w:left="0"/>
        <w:jc w:val="both"/>
      </w:pPr>
      <w:r>
        <w:rPr>
          <w:rFonts w:ascii="Times New Roman"/>
          <w:b w:val="false"/>
          <w:i w:val="false"/>
          <w:color w:val="000000"/>
          <w:sz w:val="28"/>
        </w:rPr>
        <w:t>
      Аурулары (туылғаннан бастап қазіргі кезге дейін)</w:t>
      </w:r>
    </w:p>
    <w:p>
      <w:pPr>
        <w:spacing w:after="0"/>
        <w:ind w:left="0"/>
        <w:jc w:val="both"/>
      </w:pPr>
      <w:r>
        <w:rPr>
          <w:rFonts w:ascii="Times New Roman"/>
          <w:b w:val="false"/>
          <w:i w:val="false"/>
          <w:color w:val="000000"/>
          <w:sz w:val="28"/>
        </w:rPr>
        <w:t>
      Тырысқақ ұстамалары ________________________________________________</w:t>
      </w:r>
    </w:p>
    <w:p>
      <w:pPr>
        <w:spacing w:after="0"/>
        <w:ind w:left="0"/>
        <w:jc w:val="both"/>
      </w:pPr>
      <w:r>
        <w:rPr>
          <w:rFonts w:ascii="Times New Roman"/>
          <w:b w:val="false"/>
          <w:i w:val="false"/>
          <w:color w:val="000000"/>
          <w:sz w:val="28"/>
        </w:rPr>
        <w:t>
      Нейроинфекциялар __________________________________________________</w:t>
      </w:r>
    </w:p>
    <w:p>
      <w:pPr>
        <w:spacing w:after="0"/>
        <w:ind w:left="0"/>
        <w:jc w:val="both"/>
      </w:pPr>
      <w:r>
        <w:rPr>
          <w:rFonts w:ascii="Times New Roman"/>
          <w:b w:val="false"/>
          <w:i w:val="false"/>
          <w:color w:val="000000"/>
          <w:sz w:val="28"/>
        </w:rPr>
        <w:t>
      Бас-ми жарақаты ____________________________________________________</w:t>
      </w:r>
    </w:p>
    <w:p>
      <w:pPr>
        <w:spacing w:after="0"/>
        <w:ind w:left="0"/>
        <w:jc w:val="both"/>
      </w:pPr>
      <w:r>
        <w:rPr>
          <w:rFonts w:ascii="Times New Roman"/>
          <w:b w:val="false"/>
          <w:i w:val="false"/>
          <w:color w:val="000000"/>
          <w:sz w:val="28"/>
        </w:rPr>
        <w:t>
      Реанимация фактілері ________________________________________________</w:t>
      </w:r>
    </w:p>
    <w:p>
      <w:pPr>
        <w:spacing w:after="0"/>
        <w:ind w:left="0"/>
        <w:jc w:val="both"/>
      </w:pPr>
      <w:r>
        <w:rPr>
          <w:rFonts w:ascii="Times New Roman"/>
          <w:b w:val="false"/>
          <w:i w:val="false"/>
          <w:color w:val="000000"/>
          <w:sz w:val="28"/>
        </w:rPr>
        <w:t>
      Вакцинадан кейінгі асқынулар _________________________________________</w:t>
      </w:r>
    </w:p>
    <w:p>
      <w:pPr>
        <w:spacing w:after="0"/>
        <w:ind w:left="0"/>
        <w:jc w:val="both"/>
      </w:pPr>
      <w:r>
        <w:rPr>
          <w:rFonts w:ascii="Times New Roman"/>
          <w:b w:val="false"/>
          <w:i w:val="false"/>
          <w:color w:val="000000"/>
          <w:sz w:val="28"/>
        </w:rPr>
        <w:t>
      Жұқпалы аурулар ____________________________________________________</w:t>
      </w:r>
    </w:p>
    <w:p>
      <w:pPr>
        <w:spacing w:after="0"/>
        <w:ind w:left="0"/>
        <w:jc w:val="both"/>
      </w:pPr>
      <w:r>
        <w:rPr>
          <w:rFonts w:ascii="Times New Roman"/>
          <w:b w:val="false"/>
          <w:i w:val="false"/>
          <w:color w:val="000000"/>
          <w:sz w:val="28"/>
        </w:rPr>
        <w:t>
      Соматикалық аурулар ________________________________________________</w:t>
      </w:r>
    </w:p>
    <w:p>
      <w:pPr>
        <w:spacing w:after="0"/>
        <w:ind w:left="0"/>
        <w:jc w:val="both"/>
      </w:pPr>
      <w:r>
        <w:rPr>
          <w:rFonts w:ascii="Times New Roman"/>
          <w:b w:val="false"/>
          <w:i w:val="false"/>
          <w:color w:val="000000"/>
          <w:sz w:val="28"/>
        </w:rPr>
        <w:t>
      Кіші және үлкен дәретінің ұстамауы (сирек, кейде жиі)</w:t>
      </w:r>
    </w:p>
    <w:p>
      <w:pPr>
        <w:spacing w:after="0"/>
        <w:ind w:left="0"/>
        <w:jc w:val="both"/>
      </w:pPr>
      <w:r>
        <w:rPr>
          <w:rFonts w:ascii="Times New Roman"/>
          <w:b w:val="false"/>
          <w:i w:val="false"/>
          <w:color w:val="000000"/>
          <w:sz w:val="28"/>
        </w:rPr>
        <w:t>
      Тұтығу, тартылулар, мәжбүрлі қозғалыстар, аллергия, диатез, дисбактериоз</w:t>
      </w:r>
    </w:p>
    <w:p>
      <w:pPr>
        <w:spacing w:after="0"/>
        <w:ind w:left="0"/>
        <w:jc w:val="both"/>
      </w:pPr>
      <w:r>
        <w:rPr>
          <w:rFonts w:ascii="Times New Roman"/>
          <w:b w:val="false"/>
          <w:i w:val="false"/>
          <w:color w:val="000000"/>
          <w:sz w:val="28"/>
        </w:rPr>
        <w:t>
      Офтальмолог-дәрігердің көру функциясы жөнінде тұжырымдамасы (көру функциясының төмендеу дәрежесі)/ ______________</w:t>
      </w:r>
    </w:p>
    <w:p>
      <w:pPr>
        <w:spacing w:after="0"/>
        <w:ind w:left="0"/>
        <w:jc w:val="both"/>
      </w:pPr>
      <w:r>
        <w:rPr>
          <w:rFonts w:ascii="Times New Roman"/>
          <w:b w:val="false"/>
          <w:i w:val="false"/>
          <w:color w:val="000000"/>
          <w:sz w:val="28"/>
        </w:rPr>
        <w:t>
      Сурдолог-дәрігердің есту функциясы жөнінде тұжырымдамасы (децибелл арқылы көру функциясының төмендеу дәрежесі)/ ______________</w:t>
      </w:r>
    </w:p>
    <w:p>
      <w:pPr>
        <w:spacing w:after="0"/>
        <w:ind w:left="0"/>
        <w:jc w:val="both"/>
      </w:pPr>
      <w:r>
        <w:rPr>
          <w:rFonts w:ascii="Times New Roman"/>
          <w:b w:val="false"/>
          <w:i w:val="false"/>
          <w:color w:val="000000"/>
          <w:sz w:val="28"/>
        </w:rPr>
        <w:t>
      Отбасылық анамнез _________________________________________________</w:t>
      </w:r>
    </w:p>
    <w:p>
      <w:pPr>
        <w:spacing w:after="0"/>
        <w:ind w:left="0"/>
        <w:jc w:val="both"/>
      </w:pPr>
      <w:r>
        <w:rPr>
          <w:rFonts w:ascii="Times New Roman"/>
          <w:b w:val="false"/>
          <w:i w:val="false"/>
          <w:color w:val="000000"/>
          <w:sz w:val="28"/>
        </w:rPr>
        <w:t>
      Балабақшада болуы _________________________________________________</w:t>
      </w:r>
    </w:p>
    <w:p>
      <w:pPr>
        <w:spacing w:after="0"/>
        <w:ind w:left="0"/>
        <w:jc w:val="both"/>
      </w:pPr>
      <w:r>
        <w:rPr>
          <w:rFonts w:ascii="Times New Roman"/>
          <w:b w:val="false"/>
          <w:i w:val="false"/>
          <w:color w:val="000000"/>
          <w:sz w:val="28"/>
        </w:rPr>
        <w:t>
      Бейімделу ерекшеліктері _____________________________________________</w:t>
      </w:r>
    </w:p>
    <w:p>
      <w:pPr>
        <w:spacing w:after="0"/>
        <w:ind w:left="0"/>
        <w:jc w:val="both"/>
      </w:pPr>
      <w:r>
        <w:rPr>
          <w:rFonts w:ascii="Times New Roman"/>
          <w:b w:val="false"/>
          <w:i w:val="false"/>
          <w:color w:val="000000"/>
          <w:sz w:val="28"/>
        </w:rPr>
        <w:t>
      Бағдарламаны игеруі _________________________________________________</w:t>
      </w:r>
    </w:p>
    <w:p>
      <w:pPr>
        <w:spacing w:after="0"/>
        <w:ind w:left="0"/>
        <w:jc w:val="both"/>
      </w:pPr>
      <w:r>
        <w:rPr>
          <w:rFonts w:ascii="Times New Roman"/>
          <w:b w:val="false"/>
          <w:i w:val="false"/>
          <w:color w:val="000000"/>
          <w:sz w:val="28"/>
        </w:rPr>
        <w:t>
      Мектепте оқу кезеңі: неше жастан бастап оқыды _________________________</w:t>
      </w:r>
    </w:p>
    <w:p>
      <w:pPr>
        <w:spacing w:after="0"/>
        <w:ind w:left="0"/>
        <w:jc w:val="both"/>
      </w:pPr>
      <w:r>
        <w:rPr>
          <w:rFonts w:ascii="Times New Roman"/>
          <w:b w:val="false"/>
          <w:i w:val="false"/>
          <w:color w:val="000000"/>
          <w:sz w:val="28"/>
        </w:rPr>
        <w:t>
      Оқу мекемесінің түрі _________________________________________________</w:t>
      </w:r>
    </w:p>
    <w:p>
      <w:pPr>
        <w:spacing w:after="0"/>
        <w:ind w:left="0"/>
        <w:jc w:val="both"/>
      </w:pPr>
      <w:r>
        <w:rPr>
          <w:rFonts w:ascii="Times New Roman"/>
          <w:b w:val="false"/>
          <w:i w:val="false"/>
          <w:color w:val="000000"/>
          <w:sz w:val="28"/>
        </w:rPr>
        <w:t>
      Сыныптарды ауыстыруы ______________________________________________</w:t>
      </w:r>
    </w:p>
    <w:p>
      <w:pPr>
        <w:spacing w:after="0"/>
        <w:ind w:left="0"/>
        <w:jc w:val="both"/>
      </w:pPr>
      <w:r>
        <w:rPr>
          <w:rFonts w:ascii="Times New Roman"/>
          <w:b w:val="false"/>
          <w:i w:val="false"/>
          <w:color w:val="000000"/>
          <w:sz w:val="28"/>
        </w:rPr>
        <w:t>
      Оқу барысындағы қиындықтар _________________________________________</w:t>
      </w:r>
    </w:p>
    <w:p>
      <w:pPr>
        <w:spacing w:after="0"/>
        <w:ind w:left="0"/>
        <w:jc w:val="both"/>
      </w:pPr>
      <w:r>
        <w:rPr>
          <w:rFonts w:ascii="Times New Roman"/>
          <w:b w:val="false"/>
          <w:i w:val="false"/>
          <w:color w:val="000000"/>
          <w:sz w:val="28"/>
        </w:rPr>
        <w:t>
      Баланың психикалық даму проблемаларының тарихы</w:t>
      </w:r>
    </w:p>
    <w:p>
      <w:pPr>
        <w:spacing w:after="0"/>
        <w:ind w:left="0"/>
        <w:jc w:val="both"/>
      </w:pPr>
      <w:r>
        <w:rPr>
          <w:rFonts w:ascii="Times New Roman"/>
          <w:b w:val="false"/>
          <w:i w:val="false"/>
          <w:color w:val="000000"/>
          <w:sz w:val="28"/>
        </w:rPr>
        <w:t>
      Баланың даму барысындағы әлеуметтік жағдай</w:t>
      </w:r>
    </w:p>
    <w:p>
      <w:pPr>
        <w:spacing w:after="0"/>
        <w:ind w:left="0"/>
        <w:jc w:val="both"/>
      </w:pPr>
      <w:r>
        <w:rPr>
          <w:rFonts w:ascii="Times New Roman"/>
          <w:b w:val="false"/>
          <w:i w:val="false"/>
          <w:color w:val="000000"/>
          <w:sz w:val="28"/>
        </w:rPr>
        <w:t>
      Отбасының әлеуметтік сипаттамасы: ерекшеліктерсіз, әлеуметтік-педагогикалық тексеруді қажет етеді _______</w:t>
      </w:r>
    </w:p>
    <w:p>
      <w:pPr>
        <w:spacing w:after="0"/>
        <w:ind w:left="0"/>
        <w:jc w:val="both"/>
      </w:pPr>
      <w:r>
        <w:rPr>
          <w:rFonts w:ascii="Times New Roman"/>
          <w:b w:val="false"/>
          <w:i w:val="false"/>
          <w:color w:val="000000"/>
          <w:sz w:val="28"/>
        </w:rPr>
        <w:t>
      Ата-ана тәрбиесінің түрі мен жағдайлары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Баланың психикалық даму проблемаларының тарихы</w:t>
      </w:r>
    </w:p>
    <w:p>
      <w:pPr>
        <w:spacing w:after="0"/>
        <w:ind w:left="0"/>
        <w:jc w:val="both"/>
      </w:pPr>
      <w:r>
        <w:rPr>
          <w:rFonts w:ascii="Times New Roman"/>
          <w:b w:val="false"/>
          <w:i w:val="false"/>
          <w:color w:val="000000"/>
          <w:sz w:val="28"/>
        </w:rPr>
        <w:t>
      Невропатологтің тексерулері __________________________________________</w:t>
      </w:r>
    </w:p>
    <w:p>
      <w:pPr>
        <w:spacing w:after="0"/>
        <w:ind w:left="0"/>
        <w:jc w:val="both"/>
      </w:pPr>
      <w:r>
        <w:rPr>
          <w:rFonts w:ascii="Times New Roman"/>
          <w:b w:val="false"/>
          <w:i w:val="false"/>
          <w:color w:val="000000"/>
          <w:sz w:val="28"/>
        </w:rPr>
        <w:t>
      Психиатрдың тексерулері _____________________________________________</w:t>
      </w:r>
    </w:p>
    <w:p>
      <w:pPr>
        <w:spacing w:after="0"/>
        <w:ind w:left="0"/>
        <w:jc w:val="both"/>
      </w:pPr>
      <w:r>
        <w:rPr>
          <w:rFonts w:ascii="Times New Roman"/>
          <w:b w:val="false"/>
          <w:i w:val="false"/>
          <w:color w:val="000000"/>
          <w:sz w:val="28"/>
        </w:rPr>
        <w:t>
      Психологтың баланы тексерулері _______________________________________</w:t>
      </w:r>
    </w:p>
    <w:p>
      <w:pPr>
        <w:spacing w:after="0"/>
        <w:ind w:left="0"/>
        <w:jc w:val="both"/>
      </w:pPr>
      <w:r>
        <w:rPr>
          <w:rFonts w:ascii="Times New Roman"/>
          <w:b w:val="false"/>
          <w:i w:val="false"/>
          <w:color w:val="000000"/>
          <w:sz w:val="28"/>
        </w:rPr>
        <w:t>
      Логопедтің баланы тексерулері _________________________________________</w:t>
      </w:r>
    </w:p>
    <w:p>
      <w:pPr>
        <w:spacing w:after="0"/>
        <w:ind w:left="0"/>
        <w:jc w:val="both"/>
      </w:pPr>
      <w:r>
        <w:rPr>
          <w:rFonts w:ascii="Times New Roman"/>
          <w:b w:val="false"/>
          <w:i w:val="false"/>
          <w:color w:val="000000"/>
          <w:sz w:val="28"/>
        </w:rPr>
        <w:t>
      Педагогтің баланы тексерулері _________________________________________</w:t>
      </w:r>
    </w:p>
    <w:p>
      <w:pPr>
        <w:spacing w:after="0"/>
        <w:ind w:left="0"/>
        <w:jc w:val="both"/>
      </w:pPr>
      <w:r>
        <w:rPr>
          <w:rFonts w:ascii="Times New Roman"/>
          <w:b w:val="false"/>
          <w:i w:val="false"/>
          <w:color w:val="000000"/>
          <w:sz w:val="28"/>
        </w:rPr>
        <w:t>
      Әлеуметтік педагогтің қорытындысы</w:t>
      </w:r>
    </w:p>
    <w:p>
      <w:pPr>
        <w:spacing w:after="0"/>
        <w:ind w:left="0"/>
        <w:jc w:val="both"/>
      </w:pPr>
      <w:r>
        <w:rPr>
          <w:rFonts w:ascii="Times New Roman"/>
          <w:b w:val="false"/>
          <w:i w:val="false"/>
          <w:color w:val="000000"/>
          <w:sz w:val="28"/>
        </w:rPr>
        <w:t>
      Қосымша зерттеулер нәтижелері _______________________________________</w:t>
      </w:r>
    </w:p>
    <w:p>
      <w:pPr>
        <w:spacing w:after="0"/>
        <w:ind w:left="0"/>
        <w:jc w:val="both"/>
      </w:pPr>
      <w:r>
        <w:rPr>
          <w:rFonts w:ascii="Times New Roman"/>
          <w:b w:val="false"/>
          <w:i w:val="false"/>
          <w:color w:val="000000"/>
          <w:sz w:val="28"/>
        </w:rPr>
        <w:t>
      Қосымша ақпарат ____________________________________________________</w:t>
      </w:r>
    </w:p>
    <w:p>
      <w:pPr>
        <w:spacing w:after="0"/>
        <w:ind w:left="0"/>
        <w:jc w:val="both"/>
      </w:pPr>
      <w:r>
        <w:rPr>
          <w:rFonts w:ascii="Times New Roman"/>
          <w:b w:val="false"/>
          <w:i w:val="false"/>
          <w:color w:val="000000"/>
          <w:sz w:val="28"/>
        </w:rPr>
        <w:t>
      ПМПК-ның жалпы қорытындысы (психологиялық-педагогикалық қорытынды)</w:t>
      </w:r>
    </w:p>
    <w:p>
      <w:pPr>
        <w:spacing w:after="0"/>
        <w:ind w:left="0"/>
        <w:jc w:val="both"/>
      </w:pPr>
      <w:r>
        <w:rPr>
          <w:rFonts w:ascii="Times New Roman"/>
          <w:b w:val="false"/>
          <w:i w:val="false"/>
          <w:color w:val="000000"/>
          <w:sz w:val="28"/>
        </w:rPr>
        <w:t>
      Ерекше пікір ________________________________________________________</w:t>
      </w:r>
    </w:p>
    <w:p>
      <w:pPr>
        <w:spacing w:after="0"/>
        <w:ind w:left="0"/>
        <w:jc w:val="both"/>
      </w:pPr>
      <w:r>
        <w:rPr>
          <w:rFonts w:ascii="Times New Roman"/>
          <w:b w:val="false"/>
          <w:i w:val="false"/>
          <w:color w:val="000000"/>
          <w:sz w:val="28"/>
        </w:rPr>
        <w:t>
      Білім беру бағдарламасы және ерекше білім беру қажеттіліктері бойынша ұсынымдар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Қорытынды мен ұсынымдар жарамды (қолданылу мерзімін көрсету) ________</w:t>
      </w:r>
    </w:p>
    <w:p>
      <w:pPr>
        <w:spacing w:after="0"/>
        <w:ind w:left="0"/>
        <w:jc w:val="both"/>
      </w:pPr>
      <w:r>
        <w:rPr>
          <w:rFonts w:ascii="Times New Roman"/>
          <w:b w:val="false"/>
          <w:i w:val="false"/>
          <w:color w:val="000000"/>
          <w:sz w:val="28"/>
        </w:rPr>
        <w:t>
      ПМПК-ның меңгерушісі _______________________________________________</w:t>
      </w:r>
    </w:p>
    <w:p>
      <w:pPr>
        <w:spacing w:after="0"/>
        <w:ind w:left="0"/>
        <w:jc w:val="both"/>
      </w:pPr>
      <w:r>
        <w:rPr>
          <w:rFonts w:ascii="Times New Roman"/>
          <w:b w:val="false"/>
          <w:i w:val="false"/>
          <w:color w:val="000000"/>
          <w:sz w:val="28"/>
        </w:rPr>
        <w:t>
      ПМПК-ның мамандары _______________________________________________</w:t>
      </w:r>
    </w:p>
    <w:p>
      <w:pPr>
        <w:spacing w:after="0"/>
        <w:ind w:left="0"/>
        <w:jc w:val="both"/>
      </w:pPr>
      <w:r>
        <w:rPr>
          <w:rFonts w:ascii="Times New Roman"/>
          <w:b w:val="false"/>
          <w:i w:val="false"/>
          <w:color w:val="000000"/>
          <w:sz w:val="28"/>
        </w:rPr>
        <w:t>
      Нысан</w:t>
      </w:r>
    </w:p>
    <w:bookmarkStart w:name="z37" w:id="29"/>
    <w:p>
      <w:pPr>
        <w:spacing w:after="0"/>
        <w:ind w:left="0"/>
        <w:jc w:val="left"/>
      </w:pPr>
      <w:r>
        <w:rPr>
          <w:rFonts w:ascii="Times New Roman"/>
          <w:b/>
          <w:i w:val="false"/>
          <w:color w:val="000000"/>
        </w:rPr>
        <w:t xml:space="preserve"> Жеке дамыту бағдарламасы</w:t>
      </w:r>
    </w:p>
    <w:bookmarkEnd w:id="29"/>
    <w:p>
      <w:pPr>
        <w:spacing w:after="0"/>
        <w:ind w:left="0"/>
        <w:jc w:val="both"/>
      </w:pPr>
      <w:r>
        <w:rPr>
          <w:rFonts w:ascii="Times New Roman"/>
          <w:b w:val="false"/>
          <w:i w:val="false"/>
          <w:color w:val="000000"/>
          <w:sz w:val="28"/>
        </w:rPr>
        <w:t>
      1. Паспорттық бөлім</w:t>
      </w:r>
    </w:p>
    <w:p>
      <w:pPr>
        <w:spacing w:after="0"/>
        <w:ind w:left="0"/>
        <w:jc w:val="both"/>
      </w:pPr>
      <w:r>
        <w:rPr>
          <w:rFonts w:ascii="Times New Roman"/>
          <w:b w:val="false"/>
          <w:i w:val="false"/>
          <w:color w:val="000000"/>
          <w:sz w:val="28"/>
        </w:rPr>
        <w:t>
      1.1 Бала және оның отбасы туралы деректер</w:t>
      </w:r>
    </w:p>
    <w:p>
      <w:pPr>
        <w:spacing w:after="0"/>
        <w:ind w:left="0"/>
        <w:jc w:val="both"/>
      </w:pPr>
      <w:r>
        <w:rPr>
          <w:rFonts w:ascii="Times New Roman"/>
          <w:b w:val="false"/>
          <w:i w:val="false"/>
          <w:color w:val="000000"/>
          <w:sz w:val="28"/>
        </w:rPr>
        <w:t>
      Тегі (болған жағдайда) ______________________________________________</w:t>
      </w:r>
    </w:p>
    <w:p>
      <w:pPr>
        <w:spacing w:after="0"/>
        <w:ind w:left="0"/>
        <w:jc w:val="both"/>
      </w:pPr>
      <w:r>
        <w:rPr>
          <w:rFonts w:ascii="Times New Roman"/>
          <w:b w:val="false"/>
          <w:i w:val="false"/>
          <w:color w:val="000000"/>
          <w:sz w:val="28"/>
        </w:rPr>
        <w:t>
      Аты (болған жағдайда) ______________________________________________</w:t>
      </w:r>
    </w:p>
    <w:p>
      <w:pPr>
        <w:spacing w:after="0"/>
        <w:ind w:left="0"/>
        <w:jc w:val="both"/>
      </w:pPr>
      <w:r>
        <w:rPr>
          <w:rFonts w:ascii="Times New Roman"/>
          <w:b w:val="false"/>
          <w:i w:val="false"/>
          <w:color w:val="000000"/>
          <w:sz w:val="28"/>
        </w:rPr>
        <w:t>
      Туған күні _________________________________________________________</w:t>
      </w:r>
    </w:p>
    <w:p>
      <w:pPr>
        <w:spacing w:after="0"/>
        <w:ind w:left="0"/>
        <w:jc w:val="both"/>
      </w:pPr>
      <w:r>
        <w:rPr>
          <w:rFonts w:ascii="Times New Roman"/>
          <w:b w:val="false"/>
          <w:i w:val="false"/>
          <w:color w:val="000000"/>
          <w:sz w:val="28"/>
        </w:rPr>
        <w:t>
      Психологиялық-педагогикалық түзету кабинетіне жүгінген күні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Мекенжайы_________________________________________________________</w:t>
      </w:r>
    </w:p>
    <w:p>
      <w:pPr>
        <w:spacing w:after="0"/>
        <w:ind w:left="0"/>
        <w:jc w:val="both"/>
      </w:pPr>
      <w:r>
        <w:rPr>
          <w:rFonts w:ascii="Times New Roman"/>
          <w:b w:val="false"/>
          <w:i w:val="false"/>
          <w:color w:val="000000"/>
          <w:sz w:val="28"/>
        </w:rPr>
        <w:t>
      Телефон____________________________________________________________</w:t>
      </w:r>
    </w:p>
    <w:p>
      <w:pPr>
        <w:spacing w:after="0"/>
        <w:ind w:left="0"/>
        <w:jc w:val="both"/>
      </w:pPr>
      <w:r>
        <w:rPr>
          <w:rFonts w:ascii="Times New Roman"/>
          <w:b w:val="false"/>
          <w:i w:val="false"/>
          <w:color w:val="000000"/>
          <w:sz w:val="28"/>
        </w:rPr>
        <w:t>
      Ата-аналар__________________________________________________________</w:t>
      </w:r>
    </w:p>
    <w:p>
      <w:pPr>
        <w:spacing w:after="0"/>
        <w:ind w:left="0"/>
        <w:jc w:val="both"/>
      </w:pPr>
      <w:r>
        <w:rPr>
          <w:rFonts w:ascii="Times New Roman"/>
          <w:b w:val="false"/>
          <w:i w:val="false"/>
          <w:color w:val="000000"/>
          <w:sz w:val="28"/>
        </w:rPr>
        <w:t>
      Анасы ______________________________________________________________</w:t>
      </w:r>
    </w:p>
    <w:p>
      <w:pPr>
        <w:spacing w:after="0"/>
        <w:ind w:left="0"/>
        <w:jc w:val="both"/>
      </w:pPr>
      <w:r>
        <w:rPr>
          <w:rFonts w:ascii="Times New Roman"/>
          <w:b w:val="false"/>
          <w:i w:val="false"/>
          <w:color w:val="000000"/>
          <w:sz w:val="28"/>
        </w:rPr>
        <w:t>
      Туған күні ___________________________________________________________</w:t>
      </w:r>
    </w:p>
    <w:p>
      <w:pPr>
        <w:spacing w:after="0"/>
        <w:ind w:left="0"/>
        <w:jc w:val="both"/>
      </w:pPr>
      <w:r>
        <w:rPr>
          <w:rFonts w:ascii="Times New Roman"/>
          <w:b w:val="false"/>
          <w:i w:val="false"/>
          <w:color w:val="000000"/>
          <w:sz w:val="28"/>
        </w:rPr>
        <w:t>
      Білімі _______________________________________________________________</w:t>
      </w:r>
    </w:p>
    <w:p>
      <w:pPr>
        <w:spacing w:after="0"/>
        <w:ind w:left="0"/>
        <w:jc w:val="both"/>
      </w:pPr>
      <w:r>
        <w:rPr>
          <w:rFonts w:ascii="Times New Roman"/>
          <w:b w:val="false"/>
          <w:i w:val="false"/>
          <w:color w:val="000000"/>
          <w:sz w:val="28"/>
        </w:rPr>
        <w:t>
      Жұмыс орны _________________________________________________________</w:t>
      </w:r>
    </w:p>
    <w:p>
      <w:pPr>
        <w:spacing w:after="0"/>
        <w:ind w:left="0"/>
        <w:jc w:val="both"/>
      </w:pPr>
      <w:r>
        <w:rPr>
          <w:rFonts w:ascii="Times New Roman"/>
          <w:b w:val="false"/>
          <w:i w:val="false"/>
          <w:color w:val="000000"/>
          <w:sz w:val="28"/>
        </w:rPr>
        <w:t>
      Әкесі _______________________________________________________________</w:t>
      </w:r>
    </w:p>
    <w:p>
      <w:pPr>
        <w:spacing w:after="0"/>
        <w:ind w:left="0"/>
        <w:jc w:val="both"/>
      </w:pPr>
      <w:r>
        <w:rPr>
          <w:rFonts w:ascii="Times New Roman"/>
          <w:b w:val="false"/>
          <w:i w:val="false"/>
          <w:color w:val="000000"/>
          <w:sz w:val="28"/>
        </w:rPr>
        <w:t>
      Туған күні___________________________________________________________</w:t>
      </w:r>
    </w:p>
    <w:p>
      <w:pPr>
        <w:spacing w:after="0"/>
        <w:ind w:left="0"/>
        <w:jc w:val="both"/>
      </w:pPr>
      <w:r>
        <w:rPr>
          <w:rFonts w:ascii="Times New Roman"/>
          <w:b w:val="false"/>
          <w:i w:val="false"/>
          <w:color w:val="000000"/>
          <w:sz w:val="28"/>
        </w:rPr>
        <w:t>
      Білімі _______________________________________________________________</w:t>
      </w:r>
    </w:p>
    <w:p>
      <w:pPr>
        <w:spacing w:after="0"/>
        <w:ind w:left="0"/>
        <w:jc w:val="both"/>
      </w:pPr>
      <w:r>
        <w:rPr>
          <w:rFonts w:ascii="Times New Roman"/>
          <w:b w:val="false"/>
          <w:i w:val="false"/>
          <w:color w:val="000000"/>
          <w:sz w:val="28"/>
        </w:rPr>
        <w:t>
      Жұмыс орны _________________________________________________________</w:t>
      </w:r>
    </w:p>
    <w:p>
      <w:pPr>
        <w:spacing w:after="0"/>
        <w:ind w:left="0"/>
        <w:jc w:val="both"/>
      </w:pPr>
      <w:r>
        <w:rPr>
          <w:rFonts w:ascii="Times New Roman"/>
          <w:b w:val="false"/>
          <w:i w:val="false"/>
          <w:color w:val="000000"/>
          <w:sz w:val="28"/>
        </w:rPr>
        <w:t>
      Бала тәрбиесіне қатысатын адамдар _____________________________________</w:t>
      </w:r>
    </w:p>
    <w:p>
      <w:pPr>
        <w:spacing w:after="0"/>
        <w:ind w:left="0"/>
        <w:jc w:val="both"/>
      </w:pPr>
      <w:r>
        <w:rPr>
          <w:rFonts w:ascii="Times New Roman"/>
          <w:b w:val="false"/>
          <w:i w:val="false"/>
          <w:color w:val="000000"/>
          <w:sz w:val="28"/>
        </w:rPr>
        <w:t>
      Білім беру ұйымдарына бару ___________________________________________</w:t>
      </w:r>
    </w:p>
    <w:p>
      <w:pPr>
        <w:spacing w:after="0"/>
        <w:ind w:left="0"/>
        <w:jc w:val="both"/>
      </w:pPr>
      <w:r>
        <w:rPr>
          <w:rFonts w:ascii="Times New Roman"/>
          <w:b w:val="false"/>
          <w:i w:val="false"/>
          <w:color w:val="000000"/>
          <w:sz w:val="28"/>
        </w:rPr>
        <w:t>
      Ұлты ________________________________________________________________</w:t>
      </w:r>
    </w:p>
    <w:p>
      <w:pPr>
        <w:spacing w:after="0"/>
        <w:ind w:left="0"/>
        <w:jc w:val="both"/>
      </w:pPr>
      <w:r>
        <w:rPr>
          <w:rFonts w:ascii="Times New Roman"/>
          <w:b w:val="false"/>
          <w:i w:val="false"/>
          <w:color w:val="000000"/>
          <w:sz w:val="28"/>
        </w:rPr>
        <w:t>
      Оқыту тілі ___________________________________________________________</w:t>
      </w:r>
    </w:p>
    <w:p>
      <w:pPr>
        <w:spacing w:after="0"/>
        <w:ind w:left="0"/>
        <w:jc w:val="both"/>
      </w:pPr>
      <w:r>
        <w:rPr>
          <w:rFonts w:ascii="Times New Roman"/>
          <w:b w:val="false"/>
          <w:i w:val="false"/>
          <w:color w:val="000000"/>
          <w:sz w:val="28"/>
        </w:rPr>
        <w:t>
      Тұрмыстық қатынас тілі _______________________________________________</w:t>
      </w:r>
    </w:p>
    <w:p>
      <w:pPr>
        <w:spacing w:after="0"/>
        <w:ind w:left="0"/>
        <w:jc w:val="both"/>
      </w:pPr>
      <w:r>
        <w:rPr>
          <w:rFonts w:ascii="Times New Roman"/>
          <w:b w:val="false"/>
          <w:i w:val="false"/>
          <w:color w:val="000000"/>
          <w:sz w:val="28"/>
        </w:rPr>
        <w:t>
      Оқыту түрі___________________________________________________________</w:t>
      </w:r>
    </w:p>
    <w:p>
      <w:pPr>
        <w:spacing w:after="0"/>
        <w:ind w:left="0"/>
        <w:jc w:val="both"/>
      </w:pPr>
      <w:r>
        <w:rPr>
          <w:rFonts w:ascii="Times New Roman"/>
          <w:b w:val="false"/>
          <w:i w:val="false"/>
          <w:color w:val="000000"/>
          <w:sz w:val="28"/>
        </w:rPr>
        <w:t>
      Психологиялық-медициналық-педагогикалық консультацияның (бұдан әрі – ПМПК) қорытындысы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Ата-аналардың сұранысы_______________________________________________</w:t>
      </w:r>
    </w:p>
    <w:p>
      <w:pPr>
        <w:spacing w:after="0"/>
        <w:ind w:left="0"/>
        <w:jc w:val="both"/>
      </w:pPr>
      <w:r>
        <w:rPr>
          <w:rFonts w:ascii="Times New Roman"/>
          <w:b w:val="false"/>
          <w:i w:val="false"/>
          <w:color w:val="000000"/>
          <w:sz w:val="28"/>
        </w:rPr>
        <w:t>
      ПМПК мамандарының ұсыныстары______________________________________</w:t>
      </w:r>
    </w:p>
    <w:p>
      <w:pPr>
        <w:spacing w:after="0"/>
        <w:ind w:left="0"/>
        <w:jc w:val="both"/>
      </w:pPr>
      <w:r>
        <w:rPr>
          <w:rFonts w:ascii="Times New Roman"/>
          <w:b w:val="false"/>
          <w:i w:val="false"/>
          <w:color w:val="000000"/>
          <w:sz w:val="28"/>
        </w:rPr>
        <w:t>
      1.2. Психологиялық-педагогикалық көмек түрлерін есепке алу</w:t>
      </w:r>
    </w:p>
    <w:p>
      <w:pPr>
        <w:spacing w:after="0"/>
        <w:ind w:left="0"/>
        <w:jc w:val="both"/>
      </w:pPr>
      <w:r>
        <w:rPr>
          <w:rFonts w:ascii="Times New Roman"/>
          <w:b w:val="false"/>
          <w:i w:val="false"/>
          <w:color w:val="000000"/>
          <w:sz w:val="28"/>
        </w:rPr>
        <w:t>
      Баланың тегі, аты, әкесінің аты (ол болған жағдайда):</w:t>
      </w:r>
    </w:p>
    <w:p>
      <w:pPr>
        <w:spacing w:after="0"/>
        <w:ind w:left="0"/>
        <w:jc w:val="both"/>
      </w:pPr>
      <w:r>
        <w:rPr>
          <w:rFonts w:ascii="Times New Roman"/>
          <w:b w:val="false"/>
          <w:i w:val="false"/>
          <w:color w:val="000000"/>
          <w:sz w:val="28"/>
        </w:rPr>
        <w:t>
      Қорытынды: _________________________________________________________</w:t>
      </w:r>
    </w:p>
    <w:p>
      <w:pPr>
        <w:spacing w:after="0"/>
        <w:ind w:left="0"/>
        <w:jc w:val="both"/>
      </w:pPr>
      <w:r>
        <w:rPr>
          <w:rFonts w:ascii="Times New Roman"/>
          <w:b w:val="false"/>
          <w:i w:val="false"/>
          <w:color w:val="000000"/>
          <w:sz w:val="28"/>
        </w:rPr>
        <w:t>
      Мамандардың қызмет көрсету мерзімдері: цикл № _ _ _ _ _ бастап № _ _дейін</w:t>
      </w:r>
    </w:p>
    <w:p>
      <w:pPr>
        <w:spacing w:after="0"/>
        <w:ind w:left="0"/>
        <w:jc w:val="both"/>
      </w:pPr>
      <w:r>
        <w:rPr>
          <w:rFonts w:ascii="Times New Roman"/>
          <w:b w:val="false"/>
          <w:i w:val="false"/>
          <w:color w:val="000000"/>
          <w:sz w:val="28"/>
        </w:rPr>
        <w:t>
      цикл № _ _ _ _ _ бастап № _ _дейін</w:t>
      </w:r>
    </w:p>
    <w:p>
      <w:pPr>
        <w:spacing w:after="0"/>
        <w:ind w:left="0"/>
        <w:jc w:val="both"/>
      </w:pPr>
      <w:r>
        <w:rPr>
          <w:rFonts w:ascii="Times New Roman"/>
          <w:b w:val="false"/>
          <w:i w:val="false"/>
          <w:color w:val="000000"/>
          <w:sz w:val="28"/>
        </w:rPr>
        <w:t>
      цикл № _ _ _ _ _ бастап № _ _дейін</w:t>
      </w:r>
    </w:p>
    <w:p>
      <w:pPr>
        <w:spacing w:after="0"/>
        <w:ind w:left="0"/>
        <w:jc w:val="both"/>
      </w:pPr>
      <w:r>
        <w:rPr>
          <w:rFonts w:ascii="Times New Roman"/>
          <w:b w:val="false"/>
          <w:i w:val="false"/>
          <w:color w:val="000000"/>
          <w:sz w:val="28"/>
        </w:rPr>
        <w:t>
      цикл № _ _ _ _ _ бастап № _ _дейін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қолдау саласында мемлекеттік қызметтер көрсету шеңберіндегі көмек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көрсетілетін қызмет</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 ұзақтығы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көрсетілетін</w:t>
            </w:r>
          </w:p>
          <w:p>
            <w:pPr>
              <w:spacing w:after="20"/>
              <w:ind w:left="20"/>
              <w:jc w:val="both"/>
            </w:pPr>
            <w:r>
              <w:rPr>
                <w:rFonts w:ascii="Times New Roman"/>
                <w:b w:val="false"/>
                <w:i w:val="false"/>
                <w:color w:val="000000"/>
                <w:sz w:val="20"/>
              </w:rPr>
              <w:t>
қызметтер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топқа бару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сөйлеу терапиясы сабағы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топтағы логопедиялық сабақтар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педагогпен сабақтар (жеке)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педагогпен сабақтар (кіші топ)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Психологтың сабақтары (жеке)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Психологтың сабақтары (шағын топ)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кеңес беру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Музыкалық-ырғақтық сабақтар (кіші топтар)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Психофизикалық жағдайды командалық бағалау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педагогке / қызметкерге кеңес беру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ЕДШ (жеке)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ЕДШ (шағын топта)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көрсетілетін қызметтер саны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Психологиялық-педагогикалық түзету кабинетінің меңгерушісі ______________</w:t>
      </w:r>
    </w:p>
    <w:p>
      <w:pPr>
        <w:spacing w:after="0"/>
        <w:ind w:left="0"/>
        <w:jc w:val="both"/>
      </w:pPr>
      <w:r>
        <w:rPr>
          <w:rFonts w:ascii="Times New Roman"/>
          <w:b w:val="false"/>
          <w:i w:val="false"/>
          <w:color w:val="000000"/>
          <w:sz w:val="28"/>
        </w:rPr>
        <w:t>
      1.3 Баланың болу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болу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дамыту бағдарламасындағы өзгерістер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қолы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Психологиялық-педагогикалық түзету кабинетінің меңгерушісі ______________</w:t>
      </w:r>
    </w:p>
    <w:p>
      <w:pPr>
        <w:spacing w:after="0"/>
        <w:ind w:left="0"/>
        <w:jc w:val="both"/>
      </w:pPr>
      <w:r>
        <w:rPr>
          <w:rFonts w:ascii="Times New Roman"/>
          <w:b w:val="false"/>
          <w:i w:val="false"/>
          <w:color w:val="000000"/>
          <w:sz w:val="28"/>
        </w:rPr>
        <w:t>
      2. Бала туралы ақпарат жинау.</w:t>
      </w:r>
    </w:p>
    <w:p>
      <w:pPr>
        <w:spacing w:after="0"/>
        <w:ind w:left="0"/>
        <w:jc w:val="both"/>
      </w:pPr>
      <w:r>
        <w:rPr>
          <w:rFonts w:ascii="Times New Roman"/>
          <w:b w:val="false"/>
          <w:i w:val="false"/>
          <w:color w:val="000000"/>
          <w:sz w:val="28"/>
        </w:rPr>
        <w:t>
      2.1 Бала дамуының қысқаша тарихы:</w:t>
      </w:r>
    </w:p>
    <w:p>
      <w:pPr>
        <w:spacing w:after="0"/>
        <w:ind w:left="0"/>
        <w:jc w:val="both"/>
      </w:pPr>
      <w:r>
        <w:rPr>
          <w:rFonts w:ascii="Times New Roman"/>
          <w:b w:val="false"/>
          <w:i w:val="false"/>
          <w:color w:val="000000"/>
          <w:sz w:val="28"/>
        </w:rPr>
        <w:t>
      Моторлық дамыту: Басын ұстауы ____ отыру _____ еңбектеу _____ жүру _____ ай</w:t>
      </w:r>
    </w:p>
    <w:p>
      <w:pPr>
        <w:spacing w:after="0"/>
        <w:ind w:left="0"/>
        <w:jc w:val="both"/>
      </w:pPr>
      <w:r>
        <w:rPr>
          <w:rFonts w:ascii="Times New Roman"/>
          <w:b w:val="false"/>
          <w:i w:val="false"/>
          <w:color w:val="000000"/>
          <w:sz w:val="28"/>
        </w:rPr>
        <w:t>
      Сөйлеуді дамыту______________________________________________________</w:t>
      </w:r>
    </w:p>
    <w:p>
      <w:pPr>
        <w:spacing w:after="0"/>
        <w:ind w:left="0"/>
        <w:jc w:val="both"/>
      </w:pPr>
      <w:r>
        <w:rPr>
          <w:rFonts w:ascii="Times New Roman"/>
          <w:b w:val="false"/>
          <w:i w:val="false"/>
          <w:color w:val="000000"/>
          <w:sz w:val="28"/>
        </w:rPr>
        <w:t>
      Былдырлау __________________________________________________________</w:t>
      </w:r>
    </w:p>
    <w:p>
      <w:pPr>
        <w:spacing w:after="0"/>
        <w:ind w:left="0"/>
        <w:jc w:val="both"/>
      </w:pPr>
      <w:r>
        <w:rPr>
          <w:rFonts w:ascii="Times New Roman"/>
          <w:b w:val="false"/>
          <w:i w:val="false"/>
          <w:color w:val="000000"/>
          <w:sz w:val="28"/>
        </w:rPr>
        <w:t>
      Ересектердің сөзін түсіну ______________________________________________</w:t>
      </w:r>
    </w:p>
    <w:p>
      <w:pPr>
        <w:spacing w:after="0"/>
        <w:ind w:left="0"/>
        <w:jc w:val="both"/>
      </w:pPr>
      <w:r>
        <w:rPr>
          <w:rFonts w:ascii="Times New Roman"/>
          <w:b w:val="false"/>
          <w:i w:val="false"/>
          <w:color w:val="000000"/>
          <w:sz w:val="28"/>
        </w:rPr>
        <w:t>
      Алғашқы сөздер ______________________________________________________</w:t>
      </w:r>
    </w:p>
    <w:p>
      <w:pPr>
        <w:spacing w:after="0"/>
        <w:ind w:left="0"/>
        <w:jc w:val="both"/>
      </w:pPr>
      <w:r>
        <w:rPr>
          <w:rFonts w:ascii="Times New Roman"/>
          <w:b w:val="false"/>
          <w:i w:val="false"/>
          <w:color w:val="000000"/>
          <w:sz w:val="28"/>
        </w:rPr>
        <w:t>
      Алғашқы тіркестер ____________________________________________________</w:t>
      </w:r>
    </w:p>
    <w:p>
      <w:pPr>
        <w:spacing w:after="0"/>
        <w:ind w:left="0"/>
        <w:jc w:val="both"/>
      </w:pPr>
      <w:r>
        <w:rPr>
          <w:rFonts w:ascii="Times New Roman"/>
          <w:b w:val="false"/>
          <w:i w:val="false"/>
          <w:color w:val="000000"/>
          <w:sz w:val="28"/>
        </w:rPr>
        <w:t>
      Психикалық даму</w:t>
      </w:r>
    </w:p>
    <w:p>
      <w:pPr>
        <w:spacing w:after="0"/>
        <w:ind w:left="0"/>
        <w:jc w:val="both"/>
      </w:pPr>
      <w:r>
        <w:rPr>
          <w:rFonts w:ascii="Times New Roman"/>
          <w:b w:val="false"/>
          <w:i w:val="false"/>
          <w:color w:val="000000"/>
          <w:sz w:val="28"/>
        </w:rPr>
        <w:t>
      Жандану кешені ______________________________________________________</w:t>
      </w:r>
    </w:p>
    <w:p>
      <w:pPr>
        <w:spacing w:after="0"/>
        <w:ind w:left="0"/>
        <w:jc w:val="both"/>
      </w:pPr>
      <w:r>
        <w:rPr>
          <w:rFonts w:ascii="Times New Roman"/>
          <w:b w:val="false"/>
          <w:i w:val="false"/>
          <w:color w:val="000000"/>
          <w:sz w:val="28"/>
        </w:rPr>
        <w:t>
      Заттармен алғашқы әрекеттер __________________________________________</w:t>
      </w:r>
    </w:p>
    <w:p>
      <w:pPr>
        <w:spacing w:after="0"/>
        <w:ind w:left="0"/>
        <w:jc w:val="both"/>
      </w:pPr>
      <w:r>
        <w:rPr>
          <w:rFonts w:ascii="Times New Roman"/>
          <w:b w:val="false"/>
          <w:i w:val="false"/>
          <w:color w:val="000000"/>
          <w:sz w:val="28"/>
        </w:rPr>
        <w:t>
      Процессуалдық ойын _________________________________________________</w:t>
      </w:r>
    </w:p>
    <w:p>
      <w:pPr>
        <w:spacing w:after="0"/>
        <w:ind w:left="0"/>
        <w:jc w:val="both"/>
      </w:pPr>
      <w:r>
        <w:rPr>
          <w:rFonts w:ascii="Times New Roman"/>
          <w:b w:val="false"/>
          <w:i w:val="false"/>
          <w:color w:val="000000"/>
          <w:sz w:val="28"/>
        </w:rPr>
        <w:t>
      Сюжеттік ойын _______________________________________________________</w:t>
      </w:r>
    </w:p>
    <w:p>
      <w:pPr>
        <w:spacing w:after="0"/>
        <w:ind w:left="0"/>
        <w:jc w:val="both"/>
      </w:pPr>
      <w:r>
        <w:rPr>
          <w:rFonts w:ascii="Times New Roman"/>
          <w:b w:val="false"/>
          <w:i w:val="false"/>
          <w:color w:val="000000"/>
          <w:sz w:val="28"/>
        </w:rPr>
        <w:t>
      Сюжетті-рөлдік ойын _________________________________________________</w:t>
      </w:r>
    </w:p>
    <w:p>
      <w:pPr>
        <w:spacing w:after="0"/>
        <w:ind w:left="0"/>
        <w:jc w:val="both"/>
      </w:pPr>
      <w:r>
        <w:rPr>
          <w:rFonts w:ascii="Times New Roman"/>
          <w:b w:val="false"/>
          <w:i w:val="false"/>
          <w:color w:val="000000"/>
          <w:sz w:val="28"/>
        </w:rPr>
        <w:t>
      Ұқыптылық және өзіне-өзі қызмет көрсету дағдылары _____________________</w:t>
      </w:r>
    </w:p>
    <w:p>
      <w:pPr>
        <w:spacing w:after="0"/>
        <w:ind w:left="0"/>
        <w:jc w:val="both"/>
      </w:pPr>
      <w:r>
        <w:rPr>
          <w:rFonts w:ascii="Times New Roman"/>
          <w:b w:val="false"/>
          <w:i w:val="false"/>
          <w:color w:val="000000"/>
          <w:sz w:val="28"/>
        </w:rPr>
        <w:t>
      Отбасылық тәрбиенің ерекшеліктері ____________________________________</w:t>
      </w:r>
    </w:p>
    <w:p>
      <w:pPr>
        <w:spacing w:after="0"/>
        <w:ind w:left="0"/>
        <w:jc w:val="both"/>
      </w:pPr>
      <w:r>
        <w:rPr>
          <w:rFonts w:ascii="Times New Roman"/>
          <w:b w:val="false"/>
          <w:i w:val="false"/>
          <w:color w:val="000000"/>
          <w:sz w:val="28"/>
        </w:rPr>
        <w:t>
      Жеке дамыту бағдарламасы бойынша жұмыс істеуге арналған мамандар: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Емдеу-дене шынықтыру нұсқаушысы (бұдан әрі – ЕДШ) нұсқаушысы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Педагог-тәрбиеші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маман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2.2 Психофизикалық дамуды бағалау хаттамасы (баланың еркін іс-әрекетін және оның ұсынылған тапсырмаларға реакциясын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Команданың құрамы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Келісемін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2.3 Түзету-дамытушылық оқытудың басындағы баланың психофизикалық дамуының жағдайы:</w:t>
      </w:r>
    </w:p>
    <w:p>
      <w:pPr>
        <w:spacing w:after="0"/>
        <w:ind w:left="0"/>
        <w:jc w:val="both"/>
      </w:pPr>
      <w:r>
        <w:rPr>
          <w:rFonts w:ascii="Times New Roman"/>
          <w:b w:val="false"/>
          <w:i w:val="false"/>
          <w:color w:val="000000"/>
          <w:sz w:val="28"/>
        </w:rPr>
        <w:t>
      2.3.1 Баланың әлеуметтік жағдайы (отбасының құрамы, тұрғын үй-тұрмыстық жағдайлары, баланы тәрбиелеудің ерекшеліктері, баланың мүдделері мен қызығушылығы)</w:t>
      </w:r>
    </w:p>
    <w:p>
      <w:pPr>
        <w:spacing w:after="0"/>
        <w:ind w:left="0"/>
        <w:jc w:val="both"/>
      </w:pPr>
      <w:r>
        <w:rPr>
          <w:rFonts w:ascii="Times New Roman"/>
          <w:b w:val="false"/>
          <w:i w:val="false"/>
          <w:color w:val="000000"/>
          <w:sz w:val="28"/>
        </w:rPr>
        <w:t>
      2.3.2 Әлеуметтік өзара іс-қимыл және коммуникация _______________________</w:t>
      </w:r>
    </w:p>
    <w:p>
      <w:pPr>
        <w:spacing w:after="0"/>
        <w:ind w:left="0"/>
        <w:jc w:val="both"/>
      </w:pPr>
      <w:r>
        <w:rPr>
          <w:rFonts w:ascii="Times New Roman"/>
          <w:b w:val="false"/>
          <w:i w:val="false"/>
          <w:color w:val="000000"/>
          <w:sz w:val="28"/>
        </w:rPr>
        <w:t>
      2.3.3 Сөйлеу тілін дамыту:</w:t>
      </w:r>
    </w:p>
    <w:p>
      <w:pPr>
        <w:spacing w:after="0"/>
        <w:ind w:left="0"/>
        <w:jc w:val="both"/>
      </w:pPr>
      <w:r>
        <w:rPr>
          <w:rFonts w:ascii="Times New Roman"/>
          <w:b w:val="false"/>
          <w:i w:val="false"/>
          <w:color w:val="000000"/>
          <w:sz w:val="28"/>
        </w:rPr>
        <w:t>
      2.3.4 Танымдық іс-әрекетті дамыту (ойлау, қабылдау, зейін, есте сақтау).</w:t>
      </w:r>
    </w:p>
    <w:p>
      <w:pPr>
        <w:spacing w:after="0"/>
        <w:ind w:left="0"/>
        <w:jc w:val="both"/>
      </w:pPr>
      <w:r>
        <w:rPr>
          <w:rFonts w:ascii="Times New Roman"/>
          <w:b w:val="false"/>
          <w:i w:val="false"/>
          <w:color w:val="000000"/>
          <w:sz w:val="28"/>
        </w:rPr>
        <w:t>
      2.3.5. Балалар іс-әрекетінің жетекші және басқа түрлерін дамыту (көрнекі, конструктивті және т. б.)</w:t>
      </w:r>
    </w:p>
    <w:p>
      <w:pPr>
        <w:spacing w:after="0"/>
        <w:ind w:left="0"/>
        <w:jc w:val="both"/>
      </w:pPr>
      <w:r>
        <w:rPr>
          <w:rFonts w:ascii="Times New Roman"/>
          <w:b w:val="false"/>
          <w:i w:val="false"/>
          <w:color w:val="000000"/>
          <w:sz w:val="28"/>
        </w:rPr>
        <w:t>
      2.3.5 Моторлық дамыту (ірі, ұсақ моторика) _______________________________</w:t>
      </w:r>
    </w:p>
    <w:p>
      <w:pPr>
        <w:spacing w:after="0"/>
        <w:ind w:left="0"/>
        <w:jc w:val="both"/>
      </w:pPr>
      <w:r>
        <w:rPr>
          <w:rFonts w:ascii="Times New Roman"/>
          <w:b w:val="false"/>
          <w:i w:val="false"/>
          <w:color w:val="000000"/>
          <w:sz w:val="28"/>
        </w:rPr>
        <w:t>
      3. Түзете-дамыту бағдарламасы</w:t>
      </w:r>
    </w:p>
    <w:p>
      <w:pPr>
        <w:spacing w:after="0"/>
        <w:ind w:left="0"/>
        <w:jc w:val="both"/>
      </w:pPr>
      <w:r>
        <w:rPr>
          <w:rFonts w:ascii="Times New Roman"/>
          <w:b w:val="false"/>
          <w:i w:val="false"/>
          <w:color w:val="000000"/>
          <w:sz w:val="28"/>
        </w:rPr>
        <w:t>
      Бағдарламаны әзірлеу күні 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_______________________________</w:t>
      </w:r>
    </w:p>
    <w:p>
      <w:pPr>
        <w:spacing w:after="0"/>
        <w:ind w:left="0"/>
        <w:jc w:val="both"/>
      </w:pPr>
      <w:r>
        <w:rPr>
          <w:rFonts w:ascii="Times New Roman"/>
          <w:b w:val="false"/>
          <w:i w:val="false"/>
          <w:color w:val="000000"/>
          <w:sz w:val="28"/>
        </w:rPr>
        <w:t>
      Жасы _______________________________________________________________</w:t>
      </w:r>
    </w:p>
    <w:p>
      <w:pPr>
        <w:spacing w:after="0"/>
        <w:ind w:left="0"/>
        <w:jc w:val="both"/>
      </w:pPr>
      <w:r>
        <w:rPr>
          <w:rFonts w:ascii="Times New Roman"/>
          <w:b w:val="false"/>
          <w:i w:val="false"/>
          <w:color w:val="000000"/>
          <w:sz w:val="28"/>
        </w:rPr>
        <w:t>
      Мамандар (бейін) 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жұмысының бағыттары</w:t>
            </w:r>
          </w:p>
          <w:p>
            <w:pPr>
              <w:spacing w:after="20"/>
              <w:ind w:left="20"/>
              <w:jc w:val="both"/>
            </w:pPr>
            <w:r>
              <w:rPr>
                <w:rFonts w:ascii="Times New Roman"/>
                <w:b w:val="false"/>
                <w:i w:val="false"/>
                <w:color w:val="000000"/>
                <w:sz w:val="20"/>
              </w:rPr>
              <w:t>
Күтілетін</w:t>
            </w:r>
          </w:p>
          <w:p>
            <w:pPr>
              <w:spacing w:after="20"/>
              <w:ind w:left="20"/>
              <w:jc w:val="both"/>
            </w:pPr>
            <w:r>
              <w:rPr>
                <w:rFonts w:ascii="Times New Roman"/>
                <w:b w:val="false"/>
                <w:i w:val="false"/>
                <w:color w:val="000000"/>
                <w:sz w:val="20"/>
              </w:rPr>
              <w:t>
нәтижелер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Жетістік туралы белгі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3.1. Түзету-дамыту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 жұмысының бағыттары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 жұмысының әдістері, әдістемелері, тәсілдері, құралдары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Психологиялық-педагогикалық түзету кабинетінің меңгерушісі ______________</w:t>
      </w:r>
    </w:p>
    <w:p>
      <w:pPr>
        <w:spacing w:after="0"/>
        <w:ind w:left="0"/>
        <w:jc w:val="both"/>
      </w:pPr>
      <w:r>
        <w:rPr>
          <w:rFonts w:ascii="Times New Roman"/>
          <w:b w:val="false"/>
          <w:i w:val="false"/>
          <w:color w:val="000000"/>
          <w:sz w:val="28"/>
        </w:rPr>
        <w:t>
      3. Түзету-дамыту көмегінің нәтижелері</w:t>
      </w:r>
    </w:p>
    <w:p>
      <w:pPr>
        <w:spacing w:after="0"/>
        <w:ind w:left="0"/>
        <w:jc w:val="both"/>
      </w:pPr>
      <w:r>
        <w:rPr>
          <w:rFonts w:ascii="Times New Roman"/>
          <w:b w:val="false"/>
          <w:i w:val="false"/>
          <w:color w:val="000000"/>
          <w:sz w:val="28"/>
        </w:rPr>
        <w:t>
      3.1 балдық бағалау (0-мақсаттарға қол жеткізілмеді, 1-мақсаттарға ішінара қол жеткізілді (25%); мақсаттарға толық қол жеткізілмеді (50%), 3-мақсаттарға қол жеткізілді (100%)</w:t>
      </w:r>
    </w:p>
    <w:p>
      <w:pPr>
        <w:spacing w:after="0"/>
        <w:ind w:left="0"/>
        <w:jc w:val="both"/>
      </w:pPr>
      <w:r>
        <w:rPr>
          <w:rFonts w:ascii="Times New Roman"/>
          <w:b w:val="false"/>
          <w:i w:val="false"/>
          <w:color w:val="000000"/>
          <w:sz w:val="28"/>
        </w:rPr>
        <w:t>
      Түзету оқуын бітірген күні _____________________________________________</w:t>
      </w:r>
    </w:p>
    <w:p>
      <w:pPr>
        <w:spacing w:after="0"/>
        <w:ind w:left="0"/>
        <w:jc w:val="both"/>
      </w:pPr>
      <w:r>
        <w:rPr>
          <w:rFonts w:ascii="Times New Roman"/>
          <w:b w:val="false"/>
          <w:i w:val="false"/>
          <w:color w:val="000000"/>
          <w:sz w:val="28"/>
        </w:rPr>
        <w:t>
      Қайда жіберілді (кетті)_________________________________________________</w:t>
      </w:r>
    </w:p>
    <w:p>
      <w:pPr>
        <w:spacing w:after="0"/>
        <w:ind w:left="0"/>
        <w:jc w:val="both"/>
      </w:pPr>
      <w:r>
        <w:rPr>
          <w:rFonts w:ascii="Times New Roman"/>
          <w:b w:val="false"/>
          <w:i w:val="false"/>
          <w:color w:val="000000"/>
          <w:sz w:val="28"/>
        </w:rPr>
        <w:t>
      3.2 Мамандардың қорытындысы: ________________________________________</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Жеке дамыту бағдарламасы</w:t>
      </w:r>
    </w:p>
    <w:p>
      <w:pPr>
        <w:spacing w:after="0"/>
        <w:ind w:left="0"/>
        <w:jc w:val="both"/>
      </w:pPr>
      <w:r>
        <w:rPr>
          <w:rFonts w:ascii="Times New Roman"/>
          <w:b w:val="false"/>
          <w:i w:val="false"/>
          <w:color w:val="000000"/>
          <w:sz w:val="28"/>
        </w:rPr>
        <w:t>
      1. Паспорттық бөлім</w:t>
      </w:r>
    </w:p>
    <w:p>
      <w:pPr>
        <w:spacing w:after="0"/>
        <w:ind w:left="0"/>
        <w:jc w:val="both"/>
      </w:pPr>
      <w:r>
        <w:rPr>
          <w:rFonts w:ascii="Times New Roman"/>
          <w:b w:val="false"/>
          <w:i w:val="false"/>
          <w:color w:val="000000"/>
          <w:sz w:val="28"/>
        </w:rPr>
        <w:t>
      1.1 Бала және оның отбасы туралы деректер</w:t>
      </w:r>
    </w:p>
    <w:p>
      <w:pPr>
        <w:spacing w:after="0"/>
        <w:ind w:left="0"/>
        <w:jc w:val="both"/>
      </w:pPr>
      <w:r>
        <w:rPr>
          <w:rFonts w:ascii="Times New Roman"/>
          <w:b w:val="false"/>
          <w:i w:val="false"/>
          <w:color w:val="000000"/>
          <w:sz w:val="28"/>
        </w:rPr>
        <w:t>
      Тегі 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w:t>
      </w:r>
    </w:p>
    <w:p>
      <w:pPr>
        <w:spacing w:after="0"/>
        <w:ind w:left="0"/>
        <w:jc w:val="both"/>
      </w:pPr>
      <w:r>
        <w:rPr>
          <w:rFonts w:ascii="Times New Roman"/>
          <w:b w:val="false"/>
          <w:i w:val="false"/>
          <w:color w:val="000000"/>
          <w:sz w:val="28"/>
        </w:rPr>
        <w:t>
      Туған күні __________________________________________________________</w:t>
      </w:r>
    </w:p>
    <w:p>
      <w:pPr>
        <w:spacing w:after="0"/>
        <w:ind w:left="0"/>
        <w:jc w:val="both"/>
      </w:pPr>
      <w:r>
        <w:rPr>
          <w:rFonts w:ascii="Times New Roman"/>
          <w:b w:val="false"/>
          <w:i w:val="false"/>
          <w:color w:val="000000"/>
          <w:sz w:val="28"/>
        </w:rPr>
        <w:t>
      Психологиялық-педагогикалық түзету кабинетке жүгінген күні _____________</w:t>
      </w:r>
    </w:p>
    <w:p>
      <w:pPr>
        <w:spacing w:after="0"/>
        <w:ind w:left="0"/>
        <w:jc w:val="both"/>
      </w:pPr>
      <w:r>
        <w:rPr>
          <w:rFonts w:ascii="Times New Roman"/>
          <w:b w:val="false"/>
          <w:i w:val="false"/>
          <w:color w:val="000000"/>
          <w:sz w:val="28"/>
        </w:rPr>
        <w:t>
      Мекенжайы _________________________________________________________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____________________________________________________________</w:t>
      </w:r>
    </w:p>
    <w:p>
      <w:pPr>
        <w:spacing w:after="0"/>
        <w:ind w:left="0"/>
        <w:jc w:val="both"/>
      </w:pPr>
      <w:r>
        <w:rPr>
          <w:rFonts w:ascii="Times New Roman"/>
          <w:b w:val="false"/>
          <w:i w:val="false"/>
          <w:color w:val="000000"/>
          <w:sz w:val="28"/>
        </w:rPr>
        <w:t>
      Ата-аналар __________________________________________________________</w:t>
      </w:r>
    </w:p>
    <w:p>
      <w:pPr>
        <w:spacing w:after="0"/>
        <w:ind w:left="0"/>
        <w:jc w:val="both"/>
      </w:pPr>
      <w:r>
        <w:rPr>
          <w:rFonts w:ascii="Times New Roman"/>
          <w:b w:val="false"/>
          <w:i w:val="false"/>
          <w:color w:val="000000"/>
          <w:sz w:val="28"/>
        </w:rPr>
        <w:t>
      Анасы ______________________________________________________________</w:t>
      </w:r>
    </w:p>
    <w:p>
      <w:pPr>
        <w:spacing w:after="0"/>
        <w:ind w:left="0"/>
        <w:jc w:val="both"/>
      </w:pPr>
      <w:r>
        <w:rPr>
          <w:rFonts w:ascii="Times New Roman"/>
          <w:b w:val="false"/>
          <w:i w:val="false"/>
          <w:color w:val="000000"/>
          <w:sz w:val="28"/>
        </w:rPr>
        <w:t>
      Туған күні ___________________________________________________________</w:t>
      </w:r>
    </w:p>
    <w:p>
      <w:pPr>
        <w:spacing w:after="0"/>
        <w:ind w:left="0"/>
        <w:jc w:val="both"/>
      </w:pPr>
      <w:r>
        <w:rPr>
          <w:rFonts w:ascii="Times New Roman"/>
          <w:b w:val="false"/>
          <w:i w:val="false"/>
          <w:color w:val="000000"/>
          <w:sz w:val="28"/>
        </w:rPr>
        <w:t>
      Білімі _______________________________________________________________</w:t>
      </w:r>
    </w:p>
    <w:p>
      <w:pPr>
        <w:spacing w:after="0"/>
        <w:ind w:left="0"/>
        <w:jc w:val="both"/>
      </w:pPr>
      <w:r>
        <w:rPr>
          <w:rFonts w:ascii="Times New Roman"/>
          <w:b w:val="false"/>
          <w:i w:val="false"/>
          <w:color w:val="000000"/>
          <w:sz w:val="28"/>
        </w:rPr>
        <w:t>
      Жұмыс орны _________________________________________________________</w:t>
      </w:r>
    </w:p>
    <w:p>
      <w:pPr>
        <w:spacing w:after="0"/>
        <w:ind w:left="0"/>
        <w:jc w:val="both"/>
      </w:pPr>
      <w:r>
        <w:rPr>
          <w:rFonts w:ascii="Times New Roman"/>
          <w:b w:val="false"/>
          <w:i w:val="false"/>
          <w:color w:val="000000"/>
          <w:sz w:val="28"/>
        </w:rPr>
        <w:t>
      Әкесі _______________________________________________________________</w:t>
      </w:r>
    </w:p>
    <w:p>
      <w:pPr>
        <w:spacing w:after="0"/>
        <w:ind w:left="0"/>
        <w:jc w:val="both"/>
      </w:pPr>
      <w:r>
        <w:rPr>
          <w:rFonts w:ascii="Times New Roman"/>
          <w:b w:val="false"/>
          <w:i w:val="false"/>
          <w:color w:val="000000"/>
          <w:sz w:val="28"/>
        </w:rPr>
        <w:t>
      Туған күні ___________________________________________________________</w:t>
      </w:r>
    </w:p>
    <w:p>
      <w:pPr>
        <w:spacing w:after="0"/>
        <w:ind w:left="0"/>
        <w:jc w:val="both"/>
      </w:pPr>
      <w:r>
        <w:rPr>
          <w:rFonts w:ascii="Times New Roman"/>
          <w:b w:val="false"/>
          <w:i w:val="false"/>
          <w:color w:val="000000"/>
          <w:sz w:val="28"/>
        </w:rPr>
        <w:t>
      Білімі _______________________________________________________________</w:t>
      </w:r>
    </w:p>
    <w:p>
      <w:pPr>
        <w:spacing w:after="0"/>
        <w:ind w:left="0"/>
        <w:jc w:val="both"/>
      </w:pPr>
      <w:r>
        <w:rPr>
          <w:rFonts w:ascii="Times New Roman"/>
          <w:b w:val="false"/>
          <w:i w:val="false"/>
          <w:color w:val="000000"/>
          <w:sz w:val="28"/>
        </w:rPr>
        <w:t>
      Жұмыс орны _________________________________________________________</w:t>
      </w:r>
    </w:p>
    <w:p>
      <w:pPr>
        <w:spacing w:after="0"/>
        <w:ind w:left="0"/>
        <w:jc w:val="both"/>
      </w:pPr>
      <w:r>
        <w:rPr>
          <w:rFonts w:ascii="Times New Roman"/>
          <w:b w:val="false"/>
          <w:i w:val="false"/>
          <w:color w:val="000000"/>
          <w:sz w:val="28"/>
        </w:rPr>
        <w:t>
      Бала тәрбиесіне қатысатын адамдар _____________________________________</w:t>
      </w:r>
    </w:p>
    <w:p>
      <w:pPr>
        <w:spacing w:after="0"/>
        <w:ind w:left="0"/>
        <w:jc w:val="both"/>
      </w:pPr>
      <w:r>
        <w:rPr>
          <w:rFonts w:ascii="Times New Roman"/>
          <w:b w:val="false"/>
          <w:i w:val="false"/>
          <w:color w:val="000000"/>
          <w:sz w:val="28"/>
        </w:rPr>
        <w:t>
      Білім беру ұйымдарына бару ___________________________________________</w:t>
      </w:r>
    </w:p>
    <w:p>
      <w:pPr>
        <w:spacing w:after="0"/>
        <w:ind w:left="0"/>
        <w:jc w:val="both"/>
      </w:pPr>
      <w:r>
        <w:rPr>
          <w:rFonts w:ascii="Times New Roman"/>
          <w:b w:val="false"/>
          <w:i w:val="false"/>
          <w:color w:val="000000"/>
          <w:sz w:val="28"/>
        </w:rPr>
        <w:t>
      Ұлты ________________________________________________________________</w:t>
      </w:r>
    </w:p>
    <w:p>
      <w:pPr>
        <w:spacing w:after="0"/>
        <w:ind w:left="0"/>
        <w:jc w:val="both"/>
      </w:pPr>
      <w:r>
        <w:rPr>
          <w:rFonts w:ascii="Times New Roman"/>
          <w:b w:val="false"/>
          <w:i w:val="false"/>
          <w:color w:val="000000"/>
          <w:sz w:val="28"/>
        </w:rPr>
        <w:t>
      Оқыту тілі ___________________________________________________________</w:t>
      </w:r>
    </w:p>
    <w:p>
      <w:pPr>
        <w:spacing w:after="0"/>
        <w:ind w:left="0"/>
        <w:jc w:val="both"/>
      </w:pPr>
      <w:r>
        <w:rPr>
          <w:rFonts w:ascii="Times New Roman"/>
          <w:b w:val="false"/>
          <w:i w:val="false"/>
          <w:color w:val="000000"/>
          <w:sz w:val="28"/>
        </w:rPr>
        <w:t>
      Тұрмыстық қатынас тілі _______________________________________________</w:t>
      </w:r>
    </w:p>
    <w:p>
      <w:pPr>
        <w:spacing w:after="0"/>
        <w:ind w:left="0"/>
        <w:jc w:val="both"/>
      </w:pPr>
      <w:r>
        <w:rPr>
          <w:rFonts w:ascii="Times New Roman"/>
          <w:b w:val="false"/>
          <w:i w:val="false"/>
          <w:color w:val="000000"/>
          <w:sz w:val="28"/>
        </w:rPr>
        <w:t>
      Оқыту түрі___________________________________________________________</w:t>
      </w:r>
    </w:p>
    <w:p>
      <w:pPr>
        <w:spacing w:after="0"/>
        <w:ind w:left="0"/>
        <w:jc w:val="both"/>
      </w:pPr>
      <w:r>
        <w:rPr>
          <w:rFonts w:ascii="Times New Roman"/>
          <w:b w:val="false"/>
          <w:i w:val="false"/>
          <w:color w:val="000000"/>
          <w:sz w:val="28"/>
        </w:rPr>
        <w:t>
      Психологиялық-медициналық-педагогикалық консультацияның (бұдан әрі – ПМПК) қорытындысы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Ата-аналардың сұранысы_______________________________________________</w:t>
      </w:r>
    </w:p>
    <w:p>
      <w:pPr>
        <w:spacing w:after="0"/>
        <w:ind w:left="0"/>
        <w:jc w:val="both"/>
      </w:pPr>
      <w:r>
        <w:rPr>
          <w:rFonts w:ascii="Times New Roman"/>
          <w:b w:val="false"/>
          <w:i w:val="false"/>
          <w:color w:val="000000"/>
          <w:sz w:val="28"/>
        </w:rPr>
        <w:t>
      ПМПК мамандарының ұсыныстары______________________ ________________</w:t>
      </w:r>
    </w:p>
    <w:p>
      <w:pPr>
        <w:spacing w:after="0"/>
        <w:ind w:left="0"/>
        <w:jc w:val="both"/>
      </w:pPr>
      <w:r>
        <w:rPr>
          <w:rFonts w:ascii="Times New Roman"/>
          <w:b w:val="false"/>
          <w:i w:val="false"/>
          <w:color w:val="000000"/>
          <w:sz w:val="28"/>
        </w:rPr>
        <w:t>
      1.2. Психологиялық-педагогикалық көмек түрлерін есепке алу</w:t>
      </w:r>
    </w:p>
    <w:p>
      <w:pPr>
        <w:spacing w:after="0"/>
        <w:ind w:left="0"/>
        <w:jc w:val="both"/>
      </w:pPr>
      <w:r>
        <w:rPr>
          <w:rFonts w:ascii="Times New Roman"/>
          <w:b w:val="false"/>
          <w:i w:val="false"/>
          <w:color w:val="000000"/>
          <w:sz w:val="28"/>
        </w:rPr>
        <w:t>
      Баланың тегі, аты, әкесінің аты (болған жағдайда) _________________________</w:t>
      </w:r>
    </w:p>
    <w:p>
      <w:pPr>
        <w:spacing w:after="0"/>
        <w:ind w:left="0"/>
        <w:jc w:val="both"/>
      </w:pPr>
      <w:r>
        <w:rPr>
          <w:rFonts w:ascii="Times New Roman"/>
          <w:b w:val="false"/>
          <w:i w:val="false"/>
          <w:color w:val="000000"/>
          <w:sz w:val="28"/>
        </w:rPr>
        <w:t>
      Қорытынды: _________________________________________________________</w:t>
      </w:r>
    </w:p>
    <w:p>
      <w:pPr>
        <w:spacing w:after="0"/>
        <w:ind w:left="0"/>
        <w:jc w:val="both"/>
      </w:pPr>
      <w:r>
        <w:rPr>
          <w:rFonts w:ascii="Times New Roman"/>
          <w:b w:val="false"/>
          <w:i w:val="false"/>
          <w:color w:val="000000"/>
          <w:sz w:val="28"/>
        </w:rPr>
        <w:t>
      Мамандардың қызмет көрсету мерзімдері:</w:t>
      </w:r>
    </w:p>
    <w:p>
      <w:pPr>
        <w:spacing w:after="0"/>
        <w:ind w:left="0"/>
        <w:jc w:val="both"/>
      </w:pPr>
      <w:r>
        <w:rPr>
          <w:rFonts w:ascii="Times New Roman"/>
          <w:b w:val="false"/>
          <w:i w:val="false"/>
          <w:color w:val="000000"/>
          <w:sz w:val="28"/>
        </w:rPr>
        <w:t>
      цикл № _ _ _ _ _ бастап № _ _дейін</w:t>
      </w:r>
    </w:p>
    <w:p>
      <w:pPr>
        <w:spacing w:after="0"/>
        <w:ind w:left="0"/>
        <w:jc w:val="both"/>
      </w:pPr>
      <w:r>
        <w:rPr>
          <w:rFonts w:ascii="Times New Roman"/>
          <w:b w:val="false"/>
          <w:i w:val="false"/>
          <w:color w:val="000000"/>
          <w:sz w:val="28"/>
        </w:rPr>
        <w:t>
      цикл № _ _ _ _ _ бастап № _ _дейін</w:t>
      </w:r>
    </w:p>
    <w:p>
      <w:pPr>
        <w:spacing w:after="0"/>
        <w:ind w:left="0"/>
        <w:jc w:val="both"/>
      </w:pPr>
      <w:r>
        <w:rPr>
          <w:rFonts w:ascii="Times New Roman"/>
          <w:b w:val="false"/>
          <w:i w:val="false"/>
          <w:color w:val="000000"/>
          <w:sz w:val="28"/>
        </w:rPr>
        <w:t>
      цикл № _ _ _ _ _ бастап № _ _дейін</w:t>
      </w:r>
    </w:p>
    <w:p>
      <w:pPr>
        <w:spacing w:after="0"/>
        <w:ind w:left="0"/>
        <w:jc w:val="both"/>
      </w:pPr>
      <w:r>
        <w:rPr>
          <w:rFonts w:ascii="Times New Roman"/>
          <w:b w:val="false"/>
          <w:i w:val="false"/>
          <w:color w:val="000000"/>
          <w:sz w:val="28"/>
        </w:rPr>
        <w:t>
      цикл № _ _ _ _ _ бастап № _ _дейін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қолдау саласында мемлекеттік қызметтер көрсету шеңберіндегі көмек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көрсетілетін қызмет</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 ұзақтығы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көрсетілетін қызметтер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топқа бару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сөйлеу терапиясы сабағы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топтағы логопедиялық сабақтар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педагогпен сабақтар (жеке)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педагогпен сабақтар (кіші топ)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Психологтың сабақтары (жеке)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Психологтың сабақтары (шағын топ)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кеңес беру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Музыкалық-ырғақтық сабақтар (кіші топтар)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Психофизикалық жағдайды командалық бағалау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педагогке / қызметкерге кеңес беру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ЕДШ (жеке)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ЕДШ (шағын топта)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көрсетілетін қызметтер саны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Оңалту орталығының меңгерушісі_______________________________________</w:t>
      </w:r>
    </w:p>
    <w:p>
      <w:pPr>
        <w:spacing w:after="0"/>
        <w:ind w:left="0"/>
        <w:jc w:val="both"/>
      </w:pPr>
      <w:r>
        <w:rPr>
          <w:rFonts w:ascii="Times New Roman"/>
          <w:b w:val="false"/>
          <w:i w:val="false"/>
          <w:color w:val="000000"/>
          <w:sz w:val="28"/>
        </w:rPr>
        <w:t>
      1.3 Баланың болу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болу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дамыту бағдарламасындағы өзгерістер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қолы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Оңалту орталығының меңгерушісі_______________________________________</w:t>
      </w:r>
    </w:p>
    <w:p>
      <w:pPr>
        <w:spacing w:after="0"/>
        <w:ind w:left="0"/>
        <w:jc w:val="both"/>
      </w:pPr>
      <w:r>
        <w:rPr>
          <w:rFonts w:ascii="Times New Roman"/>
          <w:b w:val="false"/>
          <w:i w:val="false"/>
          <w:color w:val="000000"/>
          <w:sz w:val="28"/>
        </w:rPr>
        <w:t>
      2. Бала туралы ақпарат жинау</w:t>
      </w:r>
    </w:p>
    <w:p>
      <w:pPr>
        <w:spacing w:after="0"/>
        <w:ind w:left="0"/>
        <w:jc w:val="both"/>
      </w:pPr>
      <w:r>
        <w:rPr>
          <w:rFonts w:ascii="Times New Roman"/>
          <w:b w:val="false"/>
          <w:i w:val="false"/>
          <w:color w:val="000000"/>
          <w:sz w:val="28"/>
        </w:rPr>
        <w:t>
      2.1 Бала дамуының қысқаша тарихы</w:t>
      </w:r>
    </w:p>
    <w:p>
      <w:pPr>
        <w:spacing w:after="0"/>
        <w:ind w:left="0"/>
        <w:jc w:val="both"/>
      </w:pPr>
      <w:r>
        <w:rPr>
          <w:rFonts w:ascii="Times New Roman"/>
          <w:b w:val="false"/>
          <w:i w:val="false"/>
          <w:color w:val="000000"/>
          <w:sz w:val="28"/>
        </w:rPr>
        <w:t>
      Моторды дамыту: басын ұстауы _____отыру _____ еңбектеу _____ жүру ____ ай</w:t>
      </w:r>
    </w:p>
    <w:p>
      <w:pPr>
        <w:spacing w:after="0"/>
        <w:ind w:left="0"/>
        <w:jc w:val="both"/>
      </w:pPr>
      <w:r>
        <w:rPr>
          <w:rFonts w:ascii="Times New Roman"/>
          <w:b w:val="false"/>
          <w:i w:val="false"/>
          <w:color w:val="000000"/>
          <w:sz w:val="28"/>
        </w:rPr>
        <w:t>
      Сөйлеуді дамыту _____________________________________________________</w:t>
      </w:r>
    </w:p>
    <w:p>
      <w:pPr>
        <w:spacing w:after="0"/>
        <w:ind w:left="0"/>
        <w:jc w:val="both"/>
      </w:pPr>
      <w:r>
        <w:rPr>
          <w:rFonts w:ascii="Times New Roman"/>
          <w:b w:val="false"/>
          <w:i w:val="false"/>
          <w:color w:val="000000"/>
          <w:sz w:val="28"/>
        </w:rPr>
        <w:t>
      Былдырлау __________________________________________________________</w:t>
      </w:r>
    </w:p>
    <w:p>
      <w:pPr>
        <w:spacing w:after="0"/>
        <w:ind w:left="0"/>
        <w:jc w:val="both"/>
      </w:pPr>
      <w:r>
        <w:rPr>
          <w:rFonts w:ascii="Times New Roman"/>
          <w:b w:val="false"/>
          <w:i w:val="false"/>
          <w:color w:val="000000"/>
          <w:sz w:val="28"/>
        </w:rPr>
        <w:t>
      Ересектердің сөзін түсіну</w:t>
      </w:r>
    </w:p>
    <w:p>
      <w:pPr>
        <w:spacing w:after="0"/>
        <w:ind w:left="0"/>
        <w:jc w:val="both"/>
      </w:pPr>
      <w:r>
        <w:rPr>
          <w:rFonts w:ascii="Times New Roman"/>
          <w:b w:val="false"/>
          <w:i w:val="false"/>
          <w:color w:val="000000"/>
          <w:sz w:val="28"/>
        </w:rPr>
        <w:t>
      Алғашқы сөздер ______________________________________________________</w:t>
      </w:r>
    </w:p>
    <w:p>
      <w:pPr>
        <w:spacing w:after="0"/>
        <w:ind w:left="0"/>
        <w:jc w:val="both"/>
      </w:pPr>
      <w:r>
        <w:rPr>
          <w:rFonts w:ascii="Times New Roman"/>
          <w:b w:val="false"/>
          <w:i w:val="false"/>
          <w:color w:val="000000"/>
          <w:sz w:val="28"/>
        </w:rPr>
        <w:t>
      Алғашқы тіркестер ____________________________________________________</w:t>
      </w:r>
    </w:p>
    <w:p>
      <w:pPr>
        <w:spacing w:after="0"/>
        <w:ind w:left="0"/>
        <w:jc w:val="both"/>
      </w:pPr>
      <w:r>
        <w:rPr>
          <w:rFonts w:ascii="Times New Roman"/>
          <w:b w:val="false"/>
          <w:i w:val="false"/>
          <w:color w:val="000000"/>
          <w:sz w:val="28"/>
        </w:rPr>
        <w:t>
      Психикалық даму</w:t>
      </w:r>
    </w:p>
    <w:p>
      <w:pPr>
        <w:spacing w:after="0"/>
        <w:ind w:left="0"/>
        <w:jc w:val="both"/>
      </w:pPr>
      <w:r>
        <w:rPr>
          <w:rFonts w:ascii="Times New Roman"/>
          <w:b w:val="false"/>
          <w:i w:val="false"/>
          <w:color w:val="000000"/>
          <w:sz w:val="28"/>
        </w:rPr>
        <w:t>
      Жандану кешені ______________________________________________________</w:t>
      </w:r>
    </w:p>
    <w:p>
      <w:pPr>
        <w:spacing w:after="0"/>
        <w:ind w:left="0"/>
        <w:jc w:val="both"/>
      </w:pPr>
      <w:r>
        <w:rPr>
          <w:rFonts w:ascii="Times New Roman"/>
          <w:b w:val="false"/>
          <w:i w:val="false"/>
          <w:color w:val="000000"/>
          <w:sz w:val="28"/>
        </w:rPr>
        <w:t>
      Заттармен алғашқы әрекеттер ___________________________________________</w:t>
      </w:r>
    </w:p>
    <w:p>
      <w:pPr>
        <w:spacing w:after="0"/>
        <w:ind w:left="0"/>
        <w:jc w:val="both"/>
      </w:pPr>
      <w:r>
        <w:rPr>
          <w:rFonts w:ascii="Times New Roman"/>
          <w:b w:val="false"/>
          <w:i w:val="false"/>
          <w:color w:val="000000"/>
          <w:sz w:val="28"/>
        </w:rPr>
        <w:t>
      Процессуалдық ойын __________________________________________________</w:t>
      </w:r>
    </w:p>
    <w:p>
      <w:pPr>
        <w:spacing w:after="0"/>
        <w:ind w:left="0"/>
        <w:jc w:val="both"/>
      </w:pPr>
      <w:r>
        <w:rPr>
          <w:rFonts w:ascii="Times New Roman"/>
          <w:b w:val="false"/>
          <w:i w:val="false"/>
          <w:color w:val="000000"/>
          <w:sz w:val="28"/>
        </w:rPr>
        <w:t>
      Сюжеттік ойын _______________________________________________________</w:t>
      </w:r>
    </w:p>
    <w:p>
      <w:pPr>
        <w:spacing w:after="0"/>
        <w:ind w:left="0"/>
        <w:jc w:val="both"/>
      </w:pPr>
      <w:r>
        <w:rPr>
          <w:rFonts w:ascii="Times New Roman"/>
          <w:b w:val="false"/>
          <w:i w:val="false"/>
          <w:color w:val="000000"/>
          <w:sz w:val="28"/>
        </w:rPr>
        <w:t>
      Сюжетті-рөлдік ойын _________________________________________________</w:t>
      </w:r>
    </w:p>
    <w:p>
      <w:pPr>
        <w:spacing w:after="0"/>
        <w:ind w:left="0"/>
        <w:jc w:val="both"/>
      </w:pPr>
      <w:r>
        <w:rPr>
          <w:rFonts w:ascii="Times New Roman"/>
          <w:b w:val="false"/>
          <w:i w:val="false"/>
          <w:color w:val="000000"/>
          <w:sz w:val="28"/>
        </w:rPr>
        <w:t>
      Ұқыптылық және өзіне-өзі қызмет көрсету дағдылары _____________________</w:t>
      </w:r>
    </w:p>
    <w:p>
      <w:pPr>
        <w:spacing w:after="0"/>
        <w:ind w:left="0"/>
        <w:jc w:val="both"/>
      </w:pPr>
      <w:r>
        <w:rPr>
          <w:rFonts w:ascii="Times New Roman"/>
          <w:b w:val="false"/>
          <w:i w:val="false"/>
          <w:color w:val="000000"/>
          <w:sz w:val="28"/>
        </w:rPr>
        <w:t>
      Отбасылық тәрбиенің ерекшеліктері_____________________________________</w:t>
      </w:r>
    </w:p>
    <w:p>
      <w:pPr>
        <w:spacing w:after="0"/>
        <w:ind w:left="0"/>
        <w:jc w:val="both"/>
      </w:pPr>
      <w:r>
        <w:rPr>
          <w:rFonts w:ascii="Times New Roman"/>
          <w:b w:val="false"/>
          <w:i w:val="false"/>
          <w:color w:val="000000"/>
          <w:sz w:val="28"/>
        </w:rPr>
        <w:t>
      Жеке дамыту бағдарламасы бойынша жұмыс істеуге арналған мамандар: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Емдеу-дене шынықтыру нұсқаушысы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Педагог-тәрбиеші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маман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2.2 Психофизикалық дамуды бағалау хаттамасы (баланың еркін іс-әрекетін және оның ұсынылған тапсырмаларға реакциясын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 құрамы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Келісемін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2.3 Түзету-дамытушылық оқытудың басындағы баланың психофизикалық дамуының жағдайы:</w:t>
      </w:r>
    </w:p>
    <w:p>
      <w:pPr>
        <w:spacing w:after="0"/>
        <w:ind w:left="0"/>
        <w:jc w:val="both"/>
      </w:pPr>
      <w:r>
        <w:rPr>
          <w:rFonts w:ascii="Times New Roman"/>
          <w:b w:val="false"/>
          <w:i w:val="false"/>
          <w:color w:val="000000"/>
          <w:sz w:val="28"/>
        </w:rPr>
        <w:t>
      2.3.1 Дамудың әлеуметтік жағдайы (отбасының құрамы, тұрғын үй-тұрмыстық жағдайлары, баланы тәрбиелеудің ерекшеліктері, баланың мүдделері мен қызығушылығы)</w:t>
      </w:r>
    </w:p>
    <w:p>
      <w:pPr>
        <w:spacing w:after="0"/>
        <w:ind w:left="0"/>
        <w:jc w:val="both"/>
      </w:pPr>
      <w:r>
        <w:rPr>
          <w:rFonts w:ascii="Times New Roman"/>
          <w:b w:val="false"/>
          <w:i w:val="false"/>
          <w:color w:val="000000"/>
          <w:sz w:val="28"/>
        </w:rPr>
        <w:t>
      2.3.2 Әлеуметтік өзара іс-қимыл және коммуникация _______________________</w:t>
      </w:r>
    </w:p>
    <w:p>
      <w:pPr>
        <w:spacing w:after="0"/>
        <w:ind w:left="0"/>
        <w:jc w:val="both"/>
      </w:pPr>
      <w:r>
        <w:rPr>
          <w:rFonts w:ascii="Times New Roman"/>
          <w:b w:val="false"/>
          <w:i w:val="false"/>
          <w:color w:val="000000"/>
          <w:sz w:val="28"/>
        </w:rPr>
        <w:t>
      2.3.3 Сөйлеу тілін дамыту:</w:t>
      </w:r>
    </w:p>
    <w:p>
      <w:pPr>
        <w:spacing w:after="0"/>
        <w:ind w:left="0"/>
        <w:jc w:val="both"/>
      </w:pPr>
      <w:r>
        <w:rPr>
          <w:rFonts w:ascii="Times New Roman"/>
          <w:b w:val="false"/>
          <w:i w:val="false"/>
          <w:color w:val="000000"/>
          <w:sz w:val="28"/>
        </w:rPr>
        <w:t>
      2.3.4 Танымдық іс-әрекетті дамыту (ойлау, қабылдау, зейін, есте сақтау).</w:t>
      </w:r>
    </w:p>
    <w:p>
      <w:pPr>
        <w:spacing w:after="0"/>
        <w:ind w:left="0"/>
        <w:jc w:val="both"/>
      </w:pPr>
      <w:r>
        <w:rPr>
          <w:rFonts w:ascii="Times New Roman"/>
          <w:b w:val="false"/>
          <w:i w:val="false"/>
          <w:color w:val="000000"/>
          <w:sz w:val="28"/>
        </w:rPr>
        <w:t>
      2.3.5 Балалар іс-әрекетінің жетекші және басқа түрлерін дамыту (көрнекі, конструктивті және т. б.)</w:t>
      </w:r>
    </w:p>
    <w:p>
      <w:pPr>
        <w:spacing w:after="0"/>
        <w:ind w:left="0"/>
        <w:jc w:val="both"/>
      </w:pPr>
      <w:r>
        <w:rPr>
          <w:rFonts w:ascii="Times New Roman"/>
          <w:b w:val="false"/>
          <w:i w:val="false"/>
          <w:color w:val="000000"/>
          <w:sz w:val="28"/>
        </w:rPr>
        <w:t>
      2.3.5 Моторды дамыту (ірі, ұсақ моторика)</w:t>
      </w:r>
    </w:p>
    <w:p>
      <w:pPr>
        <w:spacing w:after="0"/>
        <w:ind w:left="0"/>
        <w:jc w:val="both"/>
      </w:pPr>
      <w:r>
        <w:rPr>
          <w:rFonts w:ascii="Times New Roman"/>
          <w:b w:val="false"/>
          <w:i w:val="false"/>
          <w:color w:val="000000"/>
          <w:sz w:val="28"/>
        </w:rPr>
        <w:t>
      2.3.6 Әлеуметтік-тұрмыстық және бейімделу дағдылары_____________________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 __________20____жыл</w:t>
            </w:r>
            <w:r>
              <w:br/>
            </w:r>
            <w:r>
              <w:rPr>
                <w:rFonts w:ascii="Times New Roman"/>
                <w:b w:val="false"/>
                <w:i w:val="false"/>
                <w:color w:val="000000"/>
                <w:sz w:val="20"/>
              </w:rPr>
              <w:t>Әдіскер (қолы) ______________</w:t>
            </w:r>
          </w:p>
        </w:tc>
      </w:tr>
    </w:tbl>
    <w:p>
      <w:pPr>
        <w:spacing w:after="0"/>
        <w:ind w:left="0"/>
        <w:jc w:val="both"/>
      </w:pPr>
      <w:r>
        <w:rPr>
          <w:rFonts w:ascii="Times New Roman"/>
          <w:b w:val="false"/>
          <w:i w:val="false"/>
          <w:color w:val="000000"/>
          <w:sz w:val="28"/>
        </w:rPr>
        <w:t>
      3. Түзету-дамыту бағдарламасы</w:t>
      </w:r>
    </w:p>
    <w:p>
      <w:pPr>
        <w:spacing w:after="0"/>
        <w:ind w:left="0"/>
        <w:jc w:val="both"/>
      </w:pPr>
      <w:r>
        <w:rPr>
          <w:rFonts w:ascii="Times New Roman"/>
          <w:b w:val="false"/>
          <w:i w:val="false"/>
          <w:color w:val="000000"/>
          <w:sz w:val="28"/>
        </w:rPr>
        <w:t>
      Бағдарламаны әзірлеу күні __________</w:t>
      </w:r>
    </w:p>
    <w:p>
      <w:pPr>
        <w:spacing w:after="0"/>
        <w:ind w:left="0"/>
        <w:jc w:val="both"/>
      </w:pPr>
      <w:r>
        <w:rPr>
          <w:rFonts w:ascii="Times New Roman"/>
          <w:b w:val="false"/>
          <w:i w:val="false"/>
          <w:color w:val="000000"/>
          <w:sz w:val="28"/>
        </w:rPr>
        <w:t>
      тегі, аты, әкесінің аты (ол болған жағдайда) _________</w:t>
      </w:r>
    </w:p>
    <w:p>
      <w:pPr>
        <w:spacing w:after="0"/>
        <w:ind w:left="0"/>
        <w:jc w:val="both"/>
      </w:pPr>
      <w:r>
        <w:rPr>
          <w:rFonts w:ascii="Times New Roman"/>
          <w:b w:val="false"/>
          <w:i w:val="false"/>
          <w:color w:val="000000"/>
          <w:sz w:val="28"/>
        </w:rPr>
        <w:t>
      Жасы ___________________</w:t>
      </w:r>
    </w:p>
    <w:p>
      <w:pPr>
        <w:spacing w:after="0"/>
        <w:ind w:left="0"/>
        <w:jc w:val="both"/>
      </w:pPr>
      <w:r>
        <w:rPr>
          <w:rFonts w:ascii="Times New Roman"/>
          <w:b w:val="false"/>
          <w:i w:val="false"/>
          <w:color w:val="000000"/>
          <w:sz w:val="28"/>
        </w:rPr>
        <w:t>
      Мамандар (бейін)_</w:t>
      </w:r>
    </w:p>
    <w:p>
      <w:pPr>
        <w:spacing w:after="0"/>
        <w:ind w:left="0"/>
        <w:jc w:val="both"/>
      </w:pPr>
      <w:r>
        <w:rPr>
          <w:rFonts w:ascii="Times New Roman"/>
          <w:b w:val="false"/>
          <w:i w:val="false"/>
          <w:color w:val="000000"/>
          <w:sz w:val="28"/>
        </w:rPr>
        <w:t>
      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жұмысының бағыттары</w:t>
            </w:r>
          </w:p>
          <w:p>
            <w:pPr>
              <w:spacing w:after="20"/>
              <w:ind w:left="20"/>
              <w:jc w:val="both"/>
            </w:pPr>
            <w:r>
              <w:rPr>
                <w:rFonts w:ascii="Times New Roman"/>
                <w:b w:val="false"/>
                <w:i w:val="false"/>
                <w:color w:val="000000"/>
                <w:sz w:val="20"/>
              </w:rPr>
              <w:t>
Күтілетін</w:t>
            </w:r>
          </w:p>
          <w:p>
            <w:pPr>
              <w:spacing w:after="20"/>
              <w:ind w:left="20"/>
              <w:jc w:val="both"/>
            </w:pPr>
            <w:r>
              <w:rPr>
                <w:rFonts w:ascii="Times New Roman"/>
                <w:b w:val="false"/>
                <w:i w:val="false"/>
                <w:color w:val="000000"/>
                <w:sz w:val="20"/>
              </w:rPr>
              <w:t>
нәтижелер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Жетістік туралы белгі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3.1. Түзету-дамыту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 жұмысының бағыттары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 жұмысының әдістері, әдістемелері, тәсілдері, құралдары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ОО-ның меңгерушісі</w:t>
      </w:r>
    </w:p>
    <w:p>
      <w:pPr>
        <w:spacing w:after="0"/>
        <w:ind w:left="0"/>
        <w:jc w:val="both"/>
      </w:pPr>
      <w:r>
        <w:rPr>
          <w:rFonts w:ascii="Times New Roman"/>
          <w:b w:val="false"/>
          <w:i w:val="false"/>
          <w:color w:val="000000"/>
          <w:sz w:val="28"/>
        </w:rPr>
        <w:t>
      4. Түзету-дамыту көмегінің нәтижелері</w:t>
      </w:r>
    </w:p>
    <w:p>
      <w:pPr>
        <w:spacing w:after="0"/>
        <w:ind w:left="0"/>
        <w:jc w:val="both"/>
      </w:pPr>
      <w:r>
        <w:rPr>
          <w:rFonts w:ascii="Times New Roman"/>
          <w:b w:val="false"/>
          <w:i w:val="false"/>
          <w:color w:val="000000"/>
          <w:sz w:val="28"/>
        </w:rPr>
        <w:t>
      4.1 балдық бағалау (0-мақсаттарға қол жеткізілмеді, 1-мақсаттарға ішінара қол жеткізілді (25%); мақсаттарға толық қол жеткізілмеді (50%), 3-мақсаттарға қол жеткізілді (100%)</w:t>
      </w:r>
    </w:p>
    <w:p>
      <w:pPr>
        <w:spacing w:after="0"/>
        <w:ind w:left="0"/>
        <w:jc w:val="both"/>
      </w:pPr>
      <w:r>
        <w:rPr>
          <w:rFonts w:ascii="Times New Roman"/>
          <w:b w:val="false"/>
          <w:i w:val="false"/>
          <w:color w:val="000000"/>
          <w:sz w:val="28"/>
        </w:rPr>
        <w:t>
      Түзету оқуын бітірген күні ________________</w:t>
      </w:r>
    </w:p>
    <w:p>
      <w:pPr>
        <w:spacing w:after="0"/>
        <w:ind w:left="0"/>
        <w:jc w:val="both"/>
      </w:pPr>
      <w:r>
        <w:rPr>
          <w:rFonts w:ascii="Times New Roman"/>
          <w:b w:val="false"/>
          <w:i w:val="false"/>
          <w:color w:val="000000"/>
          <w:sz w:val="28"/>
        </w:rPr>
        <w:t>
      Қайда жіберілді (кетті)____________________________________</w:t>
      </w:r>
    </w:p>
    <w:p>
      <w:pPr>
        <w:spacing w:after="0"/>
        <w:ind w:left="0"/>
        <w:jc w:val="both"/>
      </w:pPr>
      <w:r>
        <w:rPr>
          <w:rFonts w:ascii="Times New Roman"/>
          <w:b w:val="false"/>
          <w:i w:val="false"/>
          <w:color w:val="000000"/>
          <w:sz w:val="28"/>
        </w:rPr>
        <w:t>
      4.2 мамандардың қорытындысы:_____________________________</w:t>
      </w:r>
    </w:p>
    <w:bookmarkStart w:name="z39" w:id="30"/>
    <w:p>
      <w:pPr>
        <w:spacing w:after="0"/>
        <w:ind w:left="0"/>
        <w:jc w:val="left"/>
      </w:pPr>
      <w:r>
        <w:rPr>
          <w:rFonts w:ascii="Times New Roman"/>
          <w:b/>
          <w:i w:val="false"/>
          <w:color w:val="000000"/>
        </w:rPr>
        <w:t xml:space="preserve"> ПМПК-ның қорытындысы бойынша балаларды тіркеу журналы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аты-жөні( ол болған жағдайда)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бойынша Диагноз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 + / - , диагноз)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 (қазақ / орыс)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телефоны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Қорытындының берілген күні және кім (ПМПК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ұйымдастырылды (басқа мекемелерге бару орны)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 тіркелген күні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Тіркеу формасы</w:t>
      </w:r>
    </w:p>
    <w:p>
      <w:pPr>
        <w:spacing w:after="0"/>
        <w:ind w:left="0"/>
        <w:jc w:val="both"/>
      </w:pPr>
      <w:r>
        <w:rPr>
          <w:rFonts w:ascii="Times New Roman"/>
          <w:b w:val="false"/>
          <w:i w:val="false"/>
          <w:color w:val="000000"/>
          <w:sz w:val="28"/>
        </w:rPr>
        <w:t>
      1. Тіркеу нөмірі ________</w:t>
      </w:r>
    </w:p>
    <w:p>
      <w:pPr>
        <w:spacing w:after="0"/>
        <w:ind w:left="0"/>
        <w:jc w:val="both"/>
      </w:pPr>
      <w:r>
        <w:rPr>
          <w:rFonts w:ascii="Times New Roman"/>
          <w:b w:val="false"/>
          <w:i w:val="false"/>
          <w:color w:val="000000"/>
          <w:sz w:val="28"/>
        </w:rPr>
        <w:t>
      2. Алғашқы кеңес беру күні (анамнез жинау) ________________</w:t>
      </w:r>
    </w:p>
    <w:p>
      <w:pPr>
        <w:spacing w:after="0"/>
        <w:ind w:left="0"/>
        <w:jc w:val="both"/>
      </w:pPr>
      <w:r>
        <w:rPr>
          <w:rFonts w:ascii="Times New Roman"/>
          <w:b w:val="false"/>
          <w:i w:val="false"/>
          <w:color w:val="000000"/>
          <w:sz w:val="28"/>
        </w:rPr>
        <w:t>
      3. Баланың аты-жөні (ол болған жағдайда) __________________</w:t>
      </w:r>
    </w:p>
    <w:p>
      <w:pPr>
        <w:spacing w:after="0"/>
        <w:ind w:left="0"/>
        <w:jc w:val="both"/>
      </w:pPr>
      <w:r>
        <w:rPr>
          <w:rFonts w:ascii="Times New Roman"/>
          <w:b w:val="false"/>
          <w:i w:val="false"/>
          <w:color w:val="000000"/>
          <w:sz w:val="28"/>
        </w:rPr>
        <w:t>
      4. Баланың туған күні (жасы) ___________________</w:t>
      </w:r>
    </w:p>
    <w:p>
      <w:pPr>
        <w:spacing w:after="0"/>
        <w:ind w:left="0"/>
        <w:jc w:val="both"/>
      </w:pPr>
      <w:r>
        <w:rPr>
          <w:rFonts w:ascii="Times New Roman"/>
          <w:b w:val="false"/>
          <w:i w:val="false"/>
          <w:color w:val="000000"/>
          <w:sz w:val="28"/>
        </w:rPr>
        <w:t>
      5. Кім жүгінеді:</w:t>
      </w:r>
    </w:p>
    <w:p>
      <w:pPr>
        <w:spacing w:after="0"/>
        <w:ind w:left="0"/>
        <w:jc w:val="both"/>
      </w:pPr>
      <w:r>
        <w:rPr>
          <w:rFonts w:ascii="Times New Roman"/>
          <w:b w:val="false"/>
          <w:i w:val="false"/>
          <w:color w:val="000000"/>
          <w:sz w:val="28"/>
        </w:rPr>
        <w:t>
      Ата-аналар, (тегі, аты, әкесінің аты (ол болған жағдайда) ___________________</w:t>
      </w:r>
    </w:p>
    <w:p>
      <w:pPr>
        <w:spacing w:after="0"/>
        <w:ind w:left="0"/>
        <w:jc w:val="both"/>
      </w:pPr>
      <w:r>
        <w:rPr>
          <w:rFonts w:ascii="Times New Roman"/>
          <w:b w:val="false"/>
          <w:i w:val="false"/>
          <w:color w:val="000000"/>
          <w:sz w:val="28"/>
        </w:rPr>
        <w:t>
      Отбасының құрамы</w:t>
      </w:r>
    </w:p>
    <w:p>
      <w:pPr>
        <w:spacing w:after="0"/>
        <w:ind w:left="0"/>
        <w:jc w:val="both"/>
      </w:pPr>
      <w:r>
        <w:rPr>
          <w:rFonts w:ascii="Times New Roman"/>
          <w:b w:val="false"/>
          <w:i w:val="false"/>
          <w:color w:val="000000"/>
          <w:sz w:val="28"/>
        </w:rPr>
        <w:t>
      6. Тұратын жері (мекенжайы)_______________________</w:t>
      </w:r>
    </w:p>
    <w:p>
      <w:pPr>
        <w:spacing w:after="0"/>
        <w:ind w:left="0"/>
        <w:jc w:val="both"/>
      </w:pPr>
      <w:r>
        <w:rPr>
          <w:rFonts w:ascii="Times New Roman"/>
          <w:b w:val="false"/>
          <w:i w:val="false"/>
          <w:color w:val="000000"/>
          <w:sz w:val="28"/>
        </w:rPr>
        <w:t>
      7. Кім жіберді</w:t>
      </w:r>
    </w:p>
    <w:p>
      <w:pPr>
        <w:spacing w:after="0"/>
        <w:ind w:left="0"/>
        <w:jc w:val="both"/>
      </w:pPr>
      <w:r>
        <w:rPr>
          <w:rFonts w:ascii="Times New Roman"/>
          <w:b w:val="false"/>
          <w:i w:val="false"/>
          <w:color w:val="000000"/>
          <w:sz w:val="28"/>
        </w:rPr>
        <w:t>
      8. Жүгіну себебі (сұраныс)__________________________</w:t>
      </w:r>
    </w:p>
    <w:p>
      <w:pPr>
        <w:spacing w:after="0"/>
        <w:ind w:left="0"/>
        <w:jc w:val="both"/>
      </w:pPr>
      <w:r>
        <w:rPr>
          <w:rFonts w:ascii="Times New Roman"/>
          <w:b w:val="false"/>
          <w:i w:val="false"/>
          <w:color w:val="000000"/>
          <w:sz w:val="28"/>
        </w:rPr>
        <w:t>
      9. Не алаңдатады (баланың проблемалары)</w:t>
      </w:r>
    </w:p>
    <w:p>
      <w:pPr>
        <w:spacing w:after="0"/>
        <w:ind w:left="0"/>
        <w:jc w:val="both"/>
      </w:pPr>
      <w:r>
        <w:rPr>
          <w:rFonts w:ascii="Times New Roman"/>
          <w:b w:val="false"/>
          <w:i w:val="false"/>
          <w:color w:val="000000"/>
          <w:sz w:val="28"/>
        </w:rPr>
        <w:t>
      10. Не ұсынылды:</w:t>
      </w:r>
    </w:p>
    <w:p>
      <w:pPr>
        <w:spacing w:after="0"/>
        <w:ind w:left="0"/>
        <w:jc w:val="both"/>
      </w:pPr>
      <w:r>
        <w:rPr>
          <w:rFonts w:ascii="Times New Roman"/>
          <w:b w:val="false"/>
          <w:i w:val="false"/>
          <w:color w:val="000000"/>
          <w:sz w:val="28"/>
        </w:rPr>
        <w:t>
      Қабылдамау (ұсынылған себеп) _________________________</w:t>
      </w:r>
    </w:p>
    <w:p>
      <w:pPr>
        <w:spacing w:after="0"/>
        <w:ind w:left="0"/>
        <w:jc w:val="both"/>
      </w:pPr>
      <w:r>
        <w:rPr>
          <w:rFonts w:ascii="Times New Roman"/>
          <w:b w:val="false"/>
          <w:i w:val="false"/>
          <w:color w:val="000000"/>
          <w:sz w:val="28"/>
        </w:rPr>
        <w:t>
      Диагностикалық тексеруге жіберілді (күні) ________________</w:t>
      </w:r>
    </w:p>
    <w:p>
      <w:pPr>
        <w:spacing w:after="0"/>
        <w:ind w:left="0"/>
        <w:jc w:val="both"/>
      </w:pPr>
      <w:r>
        <w:rPr>
          <w:rFonts w:ascii="Times New Roman"/>
          <w:b w:val="false"/>
          <w:i w:val="false"/>
          <w:color w:val="000000"/>
          <w:sz w:val="28"/>
        </w:rPr>
        <w:t>
      М-CHAT (М-ЧАТ), АДОS (АДОС) (күні) ______________________________</w:t>
      </w:r>
    </w:p>
    <w:p>
      <w:pPr>
        <w:spacing w:after="0"/>
        <w:ind w:left="0"/>
        <w:jc w:val="both"/>
      </w:pPr>
      <w:r>
        <w:rPr>
          <w:rFonts w:ascii="Times New Roman"/>
          <w:b w:val="false"/>
          <w:i w:val="false"/>
          <w:color w:val="000000"/>
          <w:sz w:val="28"/>
        </w:rPr>
        <w:t>
      11. Байланыс ақпараты</w:t>
      </w:r>
    </w:p>
    <w:p>
      <w:pPr>
        <w:spacing w:after="0"/>
        <w:ind w:left="0"/>
        <w:jc w:val="both"/>
      </w:pPr>
      <w:r>
        <w:rPr>
          <w:rFonts w:ascii="Times New Roman"/>
          <w:b w:val="false"/>
          <w:i w:val="false"/>
          <w:color w:val="000000"/>
          <w:sz w:val="28"/>
        </w:rPr>
        <w:t>
      Телефондар ___________________________________________</w:t>
      </w:r>
    </w:p>
    <w:p>
      <w:pPr>
        <w:spacing w:after="0"/>
        <w:ind w:left="0"/>
        <w:jc w:val="both"/>
      </w:pPr>
      <w:r>
        <w:rPr>
          <w:rFonts w:ascii="Times New Roman"/>
          <w:b w:val="false"/>
          <w:i w:val="false"/>
          <w:color w:val="000000"/>
          <w:sz w:val="28"/>
        </w:rPr>
        <w:t>
      e-mail (е-майл)________________________________________________</w:t>
      </w:r>
    </w:p>
    <w:p>
      <w:pPr>
        <w:spacing w:after="0"/>
        <w:ind w:left="0"/>
        <w:jc w:val="both"/>
      </w:pPr>
      <w:r>
        <w:rPr>
          <w:rFonts w:ascii="Times New Roman"/>
          <w:b w:val="false"/>
          <w:i w:val="false"/>
          <w:color w:val="000000"/>
          <w:sz w:val="28"/>
        </w:rPr>
        <w:t>
      12. Анамнез жинауға жауапты ___________________________</w:t>
      </w:r>
    </w:p>
    <w:p>
      <w:pPr>
        <w:spacing w:after="0"/>
        <w:ind w:left="0"/>
        <w:jc w:val="both"/>
      </w:pPr>
      <w:r>
        <w:rPr>
          <w:rFonts w:ascii="Times New Roman"/>
          <w:b w:val="false"/>
          <w:i w:val="false"/>
          <w:color w:val="000000"/>
          <w:sz w:val="28"/>
        </w:rPr>
        <w:t>
      Баланың даму картасы</w:t>
      </w:r>
    </w:p>
    <w:bookmarkStart w:name="z40" w:id="31"/>
    <w:p>
      <w:pPr>
        <w:spacing w:after="0"/>
        <w:ind w:left="0"/>
        <w:jc w:val="left"/>
      </w:pPr>
      <w:r>
        <w:rPr>
          <w:rFonts w:ascii="Times New Roman"/>
          <w:b/>
          <w:i w:val="false"/>
          <w:color w:val="000000"/>
        </w:rPr>
        <w:t xml:space="preserve"> I. Анамнестикалық деректер</w:t>
      </w:r>
    </w:p>
    <w:bookmarkEnd w:id="31"/>
    <w:p>
      <w:pPr>
        <w:spacing w:after="0"/>
        <w:ind w:left="0"/>
        <w:jc w:val="both"/>
      </w:pPr>
      <w:r>
        <w:rPr>
          <w:rFonts w:ascii="Times New Roman"/>
          <w:b w:val="false"/>
          <w:i w:val="false"/>
          <w:color w:val="000000"/>
          <w:sz w:val="28"/>
        </w:rPr>
        <w:t>
      1. Жүктілік барысы: токсикоз (әлсіз, айқын), анемия, қан кету, жедел респираторлық инфекциялар, тұмау. Жүктілік қаупі (мерзімі)_____ нефропатия (ісіну, зәрдегі ақуыз), тез салмақ жинау, жоғары/төмен қан қысымы. Созылмалы аурулардың өршуі _ _ _ жедел аурулардың көрінісі.</w:t>
      </w:r>
    </w:p>
    <w:p>
      <w:pPr>
        <w:spacing w:after="0"/>
        <w:ind w:left="0"/>
        <w:jc w:val="both"/>
      </w:pPr>
      <w:r>
        <w:rPr>
          <w:rFonts w:ascii="Times New Roman"/>
          <w:b w:val="false"/>
          <w:i w:val="false"/>
          <w:color w:val="000000"/>
          <w:sz w:val="28"/>
        </w:rPr>
        <w:t>
      Емдеу (амбулаториялық, стационар) ___________________________</w:t>
      </w:r>
    </w:p>
    <w:p>
      <w:pPr>
        <w:spacing w:after="0"/>
        <w:ind w:left="0"/>
        <w:jc w:val="both"/>
      </w:pPr>
      <w:r>
        <w:rPr>
          <w:rFonts w:ascii="Times New Roman"/>
          <w:b w:val="false"/>
          <w:i w:val="false"/>
          <w:color w:val="000000"/>
          <w:sz w:val="28"/>
        </w:rPr>
        <w:t>
      Психотравмалық жағдайлар, психологиялық шамадан тыс жүктемелер _ _</w:t>
      </w:r>
    </w:p>
    <w:p>
      <w:pPr>
        <w:spacing w:after="0"/>
        <w:ind w:left="0"/>
        <w:jc w:val="both"/>
      </w:pPr>
      <w:r>
        <w:rPr>
          <w:rFonts w:ascii="Times New Roman"/>
          <w:b w:val="false"/>
          <w:i w:val="false"/>
          <w:color w:val="000000"/>
          <w:sz w:val="28"/>
        </w:rPr>
        <w:t>
      Психологиялық жағдай: агрессия, жылау, тұрақты шаршау, тітіркену, басқалар</w:t>
      </w:r>
    </w:p>
    <w:p>
      <w:pPr>
        <w:spacing w:after="0"/>
        <w:ind w:left="0"/>
        <w:jc w:val="both"/>
      </w:pPr>
      <w:r>
        <w:rPr>
          <w:rFonts w:ascii="Times New Roman"/>
          <w:b w:val="false"/>
          <w:i w:val="false"/>
          <w:color w:val="000000"/>
          <w:sz w:val="28"/>
        </w:rPr>
        <w:t>
      2. Босану: мерзімі_____________ (мерзімінен бұрын, кешірек) _________ тәуелсіз, туындаған, жедел-кесарь бөлімі).</w:t>
      </w:r>
    </w:p>
    <w:p>
      <w:pPr>
        <w:spacing w:after="0"/>
        <w:ind w:left="0"/>
        <w:jc w:val="both"/>
      </w:pPr>
      <w:r>
        <w:rPr>
          <w:rFonts w:ascii="Times New Roman"/>
          <w:b w:val="false"/>
          <w:i w:val="false"/>
          <w:color w:val="000000"/>
          <w:sz w:val="28"/>
        </w:rPr>
        <w:t>
      Босандыру: стимуляция, капельница, ұрықтың механикалық қысылуы, щипцы, вакуум.</w:t>
      </w:r>
    </w:p>
    <w:p>
      <w:pPr>
        <w:spacing w:after="0"/>
        <w:ind w:left="0"/>
        <w:jc w:val="both"/>
      </w:pPr>
      <w:r>
        <w:rPr>
          <w:rFonts w:ascii="Times New Roman"/>
          <w:b w:val="false"/>
          <w:i w:val="false"/>
          <w:color w:val="000000"/>
          <w:sz w:val="28"/>
        </w:rPr>
        <w:t>
      Бала дүниеге келді: бас, бөксе, аяқтың қысылуы.</w:t>
      </w:r>
    </w:p>
    <w:p>
      <w:pPr>
        <w:spacing w:after="0"/>
        <w:ind w:left="0"/>
        <w:jc w:val="both"/>
      </w:pPr>
      <w:r>
        <w:rPr>
          <w:rFonts w:ascii="Times New Roman"/>
          <w:b w:val="false"/>
          <w:i w:val="false"/>
          <w:color w:val="000000"/>
          <w:sz w:val="28"/>
        </w:rPr>
        <w:t>
      Салмағы_____кеуде тұсы _ _ _ _ _ бас тұсы ____ Бала айқайлады: бірден реанимация жүргізілді. Орын алды: жасыл амниотикалық сұйықтық, мойын/дене айналасындағы кіндік (тығыз, жоқ) оралуы, асфиксия және басқалар.</w:t>
      </w:r>
    </w:p>
    <w:p>
      <w:pPr>
        <w:spacing w:after="0"/>
        <w:ind w:left="0"/>
        <w:jc w:val="both"/>
      </w:pPr>
      <w:r>
        <w:rPr>
          <w:rFonts w:ascii="Times New Roman"/>
          <w:b w:val="false"/>
          <w:i w:val="false"/>
          <w:color w:val="000000"/>
          <w:sz w:val="28"/>
        </w:rPr>
        <w:t>
      Туған кездегі диагноз: ______________________________________</w:t>
      </w:r>
    </w:p>
    <w:p>
      <w:pPr>
        <w:spacing w:after="0"/>
        <w:ind w:left="0"/>
        <w:jc w:val="both"/>
      </w:pPr>
      <w:r>
        <w:rPr>
          <w:rFonts w:ascii="Times New Roman"/>
          <w:b w:val="false"/>
          <w:i w:val="false"/>
          <w:color w:val="000000"/>
          <w:sz w:val="28"/>
        </w:rPr>
        <w:t>
      Стационарлық емдеу: (стационардан кейінгі қорытынды) ________</w:t>
      </w:r>
    </w:p>
    <w:p>
      <w:pPr>
        <w:spacing w:after="0"/>
        <w:ind w:left="0"/>
        <w:jc w:val="both"/>
      </w:pPr>
      <w:r>
        <w:rPr>
          <w:rFonts w:ascii="Times New Roman"/>
          <w:b w:val="false"/>
          <w:i w:val="false"/>
          <w:color w:val="000000"/>
          <w:sz w:val="28"/>
        </w:rPr>
        <w:t>
      Апгар шкаласы бойынша бағалау______</w:t>
      </w:r>
    </w:p>
    <w:p>
      <w:pPr>
        <w:spacing w:after="0"/>
        <w:ind w:left="0"/>
        <w:jc w:val="both"/>
      </w:pPr>
      <w:r>
        <w:rPr>
          <w:rFonts w:ascii="Times New Roman"/>
          <w:b w:val="false"/>
          <w:i w:val="false"/>
          <w:color w:val="000000"/>
          <w:sz w:val="28"/>
        </w:rPr>
        <w:t>
      3. 1-ші тамақтандыру күні______, емшекті алды: белсенді, әлсіз, бас тартты; емшек/жасанды. Емшектен шығару____________</w:t>
      </w:r>
    </w:p>
    <w:p>
      <w:pPr>
        <w:spacing w:after="0"/>
        <w:ind w:left="0"/>
        <w:jc w:val="both"/>
      </w:pPr>
      <w:r>
        <w:rPr>
          <w:rFonts w:ascii="Times New Roman"/>
          <w:b w:val="false"/>
          <w:i w:val="false"/>
          <w:color w:val="000000"/>
          <w:sz w:val="28"/>
        </w:rPr>
        <w:t>
      4. Аурулар (туғаннан бастап осы уақытқа дейін ауырған)</w:t>
      </w:r>
    </w:p>
    <w:p>
      <w:pPr>
        <w:spacing w:after="0"/>
        <w:ind w:left="0"/>
        <w:jc w:val="both"/>
      </w:pPr>
      <w:r>
        <w:rPr>
          <w:rFonts w:ascii="Times New Roman"/>
          <w:b w:val="false"/>
          <w:i w:val="false"/>
          <w:color w:val="000000"/>
          <w:sz w:val="28"/>
        </w:rPr>
        <w:t>
      Конвульсиялар (дірілдеу, тұтқалар/иек дүмпуі, дене температурасы 1 жылға дейін көтерілген кезде конвульсиялар, дебют және ұстамалар жиілігі)_________</w:t>
      </w:r>
    </w:p>
    <w:p>
      <w:pPr>
        <w:spacing w:after="0"/>
        <w:ind w:left="0"/>
        <w:jc w:val="both"/>
      </w:pPr>
      <w:r>
        <w:rPr>
          <w:rFonts w:ascii="Times New Roman"/>
          <w:b w:val="false"/>
          <w:i w:val="false"/>
          <w:color w:val="000000"/>
          <w:sz w:val="28"/>
        </w:rPr>
        <w:t>
      Нейроинфекция___________________________________________</w:t>
      </w:r>
    </w:p>
    <w:p>
      <w:pPr>
        <w:spacing w:after="0"/>
        <w:ind w:left="0"/>
        <w:jc w:val="both"/>
      </w:pPr>
      <w:r>
        <w:rPr>
          <w:rFonts w:ascii="Times New Roman"/>
          <w:b w:val="false"/>
          <w:i w:val="false"/>
          <w:color w:val="000000"/>
          <w:sz w:val="28"/>
        </w:rPr>
        <w:t>
      Бас сүйек-ми жарақаттары__________________________________</w:t>
      </w:r>
    </w:p>
    <w:p>
      <w:pPr>
        <w:spacing w:after="0"/>
        <w:ind w:left="0"/>
        <w:jc w:val="both"/>
      </w:pPr>
      <w:r>
        <w:rPr>
          <w:rFonts w:ascii="Times New Roman"/>
          <w:b w:val="false"/>
          <w:i w:val="false"/>
          <w:color w:val="000000"/>
          <w:sz w:val="28"/>
        </w:rPr>
        <w:t>
      Вакцинадан кейінгі асқынулар______________________________</w:t>
      </w:r>
    </w:p>
    <w:p>
      <w:pPr>
        <w:spacing w:after="0"/>
        <w:ind w:left="0"/>
        <w:jc w:val="both"/>
      </w:pPr>
      <w:r>
        <w:rPr>
          <w:rFonts w:ascii="Times New Roman"/>
          <w:b w:val="false"/>
          <w:i w:val="false"/>
          <w:color w:val="000000"/>
          <w:sz w:val="28"/>
        </w:rPr>
        <w:t>
      Жұқпалы аурулар_________________________________________</w:t>
      </w:r>
    </w:p>
    <w:p>
      <w:pPr>
        <w:spacing w:after="0"/>
        <w:ind w:left="0"/>
        <w:jc w:val="both"/>
      </w:pPr>
      <w:r>
        <w:rPr>
          <w:rFonts w:ascii="Times New Roman"/>
          <w:b w:val="false"/>
          <w:i w:val="false"/>
          <w:color w:val="000000"/>
          <w:sz w:val="28"/>
        </w:rPr>
        <w:t>
      Ішкі ағзалардың аурулары__________________________________</w:t>
      </w:r>
    </w:p>
    <w:p>
      <w:pPr>
        <w:spacing w:after="0"/>
        <w:ind w:left="0"/>
        <w:jc w:val="both"/>
      </w:pPr>
      <w:r>
        <w:rPr>
          <w:rFonts w:ascii="Times New Roman"/>
          <w:b w:val="false"/>
          <w:i w:val="false"/>
          <w:color w:val="000000"/>
          <w:sz w:val="28"/>
        </w:rPr>
        <w:t>
      Диатез, дисбактериоз, аллергия_____________________________</w:t>
      </w:r>
    </w:p>
    <w:p>
      <w:pPr>
        <w:spacing w:after="0"/>
        <w:ind w:left="0"/>
        <w:jc w:val="both"/>
      </w:pPr>
      <w:r>
        <w:rPr>
          <w:rFonts w:ascii="Times New Roman"/>
          <w:b w:val="false"/>
          <w:i w:val="false"/>
          <w:color w:val="000000"/>
          <w:sz w:val="28"/>
        </w:rPr>
        <w:t>
      Психикалық жағдайдың нашарлауының соматикалық күйзеліспен байланысы: мазасыздық, қорқыныш, басқа аффективті бұзылулар, стереотипиялар_______________</w:t>
      </w:r>
    </w:p>
    <w:p>
      <w:pPr>
        <w:spacing w:after="0"/>
        <w:ind w:left="0"/>
        <w:jc w:val="both"/>
      </w:pPr>
      <w:r>
        <w:rPr>
          <w:rFonts w:ascii="Times New Roman"/>
          <w:b w:val="false"/>
          <w:i w:val="false"/>
          <w:color w:val="000000"/>
          <w:sz w:val="28"/>
        </w:rPr>
        <w:t>
      Аутизм көріністерінің көрінісі, соматикалық аурудан, вакцинациядан, стресстен кейін алынған дағдылардың регрессиясы, қарым-қатынас, сөйлеу______</w:t>
      </w:r>
    </w:p>
    <w:p>
      <w:pPr>
        <w:spacing w:after="0"/>
        <w:ind w:left="0"/>
        <w:jc w:val="both"/>
      </w:pPr>
      <w:r>
        <w:rPr>
          <w:rFonts w:ascii="Times New Roman"/>
          <w:b w:val="false"/>
          <w:i w:val="false"/>
          <w:color w:val="000000"/>
          <w:sz w:val="28"/>
        </w:rPr>
        <w:t>
      Отбасы тарихы___________________________________________</w:t>
      </w:r>
    </w:p>
    <w:p>
      <w:pPr>
        <w:spacing w:after="0"/>
        <w:ind w:left="0"/>
        <w:jc w:val="both"/>
      </w:pPr>
      <w:r>
        <w:rPr>
          <w:rFonts w:ascii="Times New Roman"/>
          <w:b w:val="false"/>
          <w:i w:val="false"/>
          <w:color w:val="000000"/>
          <w:sz w:val="28"/>
        </w:rPr>
        <w:t>
      Психикалық даму:</w:t>
      </w:r>
    </w:p>
    <w:p>
      <w:pPr>
        <w:spacing w:after="0"/>
        <w:ind w:left="0"/>
        <w:jc w:val="both"/>
      </w:pPr>
      <w:r>
        <w:rPr>
          <w:rFonts w:ascii="Times New Roman"/>
          <w:b w:val="false"/>
          <w:i w:val="false"/>
          <w:color w:val="000000"/>
          <w:sz w:val="28"/>
        </w:rPr>
        <w:t>
      Өмірдің алғашқы жылы</w:t>
      </w:r>
    </w:p>
    <w:p>
      <w:pPr>
        <w:spacing w:after="0"/>
        <w:ind w:left="0"/>
        <w:jc w:val="both"/>
      </w:pPr>
      <w:r>
        <w:rPr>
          <w:rFonts w:ascii="Times New Roman"/>
          <w:b w:val="false"/>
          <w:i w:val="false"/>
          <w:color w:val="000000"/>
          <w:sz w:val="28"/>
        </w:rPr>
        <w:t>
      Мотордың дамуы: басын _ _ _ _ айдан бастап ұстайды., ____ _ айдан бастап отырады., ____айдан бастап жүгірді (иә/жоқ). көп / аз, (алға, бүйірге, артқа), _____айдан бастап өздігінен жүреді. Жаяу жүрудің ерекшеліктері: ол жиі құлап, өздігінен жүруден қорықты, бүйірімен жүрді, "аяқ ұшымен", өкшемен, маймаңдап, жиі сүрінді, бірден жүгірді, тағы басқалар.</w:t>
      </w:r>
    </w:p>
    <w:p>
      <w:pPr>
        <w:spacing w:after="0"/>
        <w:ind w:left="0"/>
        <w:jc w:val="both"/>
      </w:pPr>
      <w:r>
        <w:rPr>
          <w:rFonts w:ascii="Times New Roman"/>
          <w:b w:val="false"/>
          <w:i w:val="false"/>
          <w:color w:val="000000"/>
          <w:sz w:val="28"/>
        </w:rPr>
        <w:t>
      Бұлшық ет тонусының бұзылуы: гипертония, гипотонус.</w:t>
      </w:r>
    </w:p>
    <w:p>
      <w:pPr>
        <w:spacing w:after="0"/>
        <w:ind w:left="0"/>
        <w:jc w:val="both"/>
      </w:pPr>
      <w:r>
        <w:rPr>
          <w:rFonts w:ascii="Times New Roman"/>
          <w:b w:val="false"/>
          <w:i w:val="false"/>
          <w:color w:val="000000"/>
          <w:sz w:val="28"/>
        </w:rPr>
        <w:t>
      Психосоматикалық жағдай: ұйқының бұзылуы (күнді түнмен шатастырады, белгілі бір жағдайларда ғана ұйықтайды (көшеде, балконда, қозғалыс ауруы кезінде). Айналдыру, жанасу, қол тигізу, шомылу, массаж кезінде айқайлау және қарсылық. Қорқыныш, алаңдаушылық, тамақтанудың бұзылуы: тек ерекше жағдайларда (түнде) тамақтандыру мүмкіндігі. Тағамдағы селективтілік. Қатты тағамға гиперсензитивтілік, тек үккіштен өткізілген тамақты жеу.</w:t>
      </w:r>
    </w:p>
    <w:p>
      <w:pPr>
        <w:spacing w:after="0"/>
        <w:ind w:left="0"/>
        <w:jc w:val="both"/>
      </w:pPr>
      <w:r>
        <w:rPr>
          <w:rFonts w:ascii="Times New Roman"/>
          <w:b w:val="false"/>
          <w:i w:val="false"/>
          <w:color w:val="000000"/>
          <w:sz w:val="28"/>
        </w:rPr>
        <w:t>
      Сенсорлық даму: көру және есту концентрациясының реакциясы ______________ _ _ _ _ _ дыбыс көзінің локализациясын бақылау. ______</w:t>
      </w:r>
    </w:p>
    <w:p>
      <w:pPr>
        <w:spacing w:after="0"/>
        <w:ind w:left="0"/>
        <w:jc w:val="both"/>
      </w:pPr>
      <w:r>
        <w:rPr>
          <w:rFonts w:ascii="Times New Roman"/>
          <w:b w:val="false"/>
          <w:i w:val="false"/>
          <w:color w:val="000000"/>
          <w:sz w:val="28"/>
        </w:rPr>
        <w:t>
      Шамадан тыс шоғырлану, объектілерді (жарық дақтары, тұсқағаз үлгісі, кілем, көлеңкелерді жыпылықтату, жарнама) немесе белгілі бір музыканы тыңдау, тек бір рет қана қарау және тыңдау объектісіне тұрақты артықшылық беру.</w:t>
      </w:r>
    </w:p>
    <w:p>
      <w:pPr>
        <w:spacing w:after="0"/>
        <w:ind w:left="0"/>
        <w:jc w:val="both"/>
      </w:pPr>
      <w:r>
        <w:rPr>
          <w:rFonts w:ascii="Times New Roman"/>
          <w:b w:val="false"/>
          <w:i w:val="false"/>
          <w:color w:val="000000"/>
          <w:sz w:val="28"/>
        </w:rPr>
        <w:t>
      Эмоционалды даму. күлімсіреу, ______айдан бастап қалпына келтіру кешені. Әлсіздік, сирек, қалпына келтіру кешенінің артта қалуы, адамға емес, жансыз затқа қатысты. Адамның бет–әлпеті мен көзіне қарамауы, әлсіздігі______________________ (жоғары қарау, "жанынан", "ішінен").</w:t>
      </w:r>
    </w:p>
    <w:p>
      <w:pPr>
        <w:spacing w:after="0"/>
        <w:ind w:left="0"/>
        <w:jc w:val="both"/>
      </w:pPr>
      <w:r>
        <w:rPr>
          <w:rFonts w:ascii="Times New Roman"/>
          <w:b w:val="false"/>
          <w:i w:val="false"/>
          <w:color w:val="000000"/>
          <w:sz w:val="28"/>
        </w:rPr>
        <w:t>
      "Алақан", "Ку-ку" эмоционалды ойындары ______________________</w:t>
      </w:r>
    </w:p>
    <w:p>
      <w:pPr>
        <w:spacing w:after="0"/>
        <w:ind w:left="0"/>
        <w:jc w:val="both"/>
      </w:pPr>
      <w:r>
        <w:rPr>
          <w:rFonts w:ascii="Times New Roman"/>
          <w:b w:val="false"/>
          <w:i w:val="false"/>
          <w:color w:val="000000"/>
          <w:sz w:val="28"/>
        </w:rPr>
        <w:t>
      Әлсіз эмоционалды жауап. Қарым-қатынастан жылдам шаршау. Эмоционалды реакцияны тудыратын қиындықтар, ересек адамның эмоциясын қайталау. Оқшалықу, немқұрайлылылық немесе мазасыздық, шиеленісті, қорқыныш.</w:t>
      </w:r>
    </w:p>
    <w:p>
      <w:pPr>
        <w:spacing w:after="0"/>
        <w:ind w:left="0"/>
        <w:jc w:val="both"/>
      </w:pPr>
      <w:r>
        <w:rPr>
          <w:rFonts w:ascii="Times New Roman"/>
          <w:b w:val="false"/>
          <w:i w:val="false"/>
          <w:color w:val="000000"/>
          <w:sz w:val="28"/>
        </w:rPr>
        <w:t>
      Құштарлықты қалыптастыру__________________________________</w:t>
      </w:r>
    </w:p>
    <w:p>
      <w:pPr>
        <w:spacing w:after="0"/>
        <w:ind w:left="0"/>
        <w:jc w:val="both"/>
      </w:pPr>
      <w:r>
        <w:rPr>
          <w:rFonts w:ascii="Times New Roman"/>
          <w:b w:val="false"/>
          <w:i w:val="false"/>
          <w:color w:val="000000"/>
          <w:sz w:val="28"/>
        </w:rPr>
        <w:t>
      Анасын әлсіз таниды, көңіл бөлуді қажет етпейді, қолға сұранбайды, оның кеткеніне аса назар аудармайды. Қолға алғанда қарсыласпайды. Бөгде адамдардан қорықпайды, таныс емес адамның қолына бара береді. Шектен тыс қарым-қатынас.</w:t>
      </w:r>
    </w:p>
    <w:p>
      <w:pPr>
        <w:spacing w:after="0"/>
        <w:ind w:left="0"/>
        <w:jc w:val="both"/>
      </w:pPr>
      <w:r>
        <w:rPr>
          <w:rFonts w:ascii="Times New Roman"/>
          <w:b w:val="false"/>
          <w:i w:val="false"/>
          <w:color w:val="000000"/>
          <w:sz w:val="28"/>
        </w:rPr>
        <w:t>
      Анамен (немесе жақын адаммен) симбиотикалық байланыс: оның қысқа мерзімді болмауына төзбеушілік (патологиялық вегетативті реакциялар). Бейтаныс адамдарға төзбеушілік: мазасыздық, қорқыныш, қолға түсу кезіндегі қарсылық, агрессия.</w:t>
      </w:r>
    </w:p>
    <w:p>
      <w:pPr>
        <w:spacing w:after="0"/>
        <w:ind w:left="0"/>
        <w:jc w:val="both"/>
      </w:pPr>
      <w:r>
        <w:rPr>
          <w:rFonts w:ascii="Times New Roman"/>
          <w:b w:val="false"/>
          <w:i w:val="false"/>
          <w:color w:val="000000"/>
          <w:sz w:val="28"/>
        </w:rPr>
        <w:t>
      Алғашқы 2-3 жас</w:t>
      </w:r>
    </w:p>
    <w:p>
      <w:pPr>
        <w:spacing w:after="0"/>
        <w:ind w:left="0"/>
        <w:jc w:val="both"/>
      </w:pPr>
      <w:r>
        <w:rPr>
          <w:rFonts w:ascii="Times New Roman"/>
          <w:b w:val="false"/>
          <w:i w:val="false"/>
          <w:color w:val="000000"/>
          <w:sz w:val="28"/>
        </w:rPr>
        <w:t>
      Мотор сферасының ерекшеліктері. Моторлық мазасыздық, хаотикалық миграциялы мінез-құлық. Жиһазға өрмелеу. Қозғалыстардың біртектілігі, өрмелеу, тепе-теңдік кезіндегі ептілік. Дөрекілік, ебедейсіздік, екпінділік, үйлесімсіздік. Қозғалыс стереотипиялары: басты бірдей бұру. Саусақтардың ырғақты бүгілуі және кеңеюі. Саусақпен немесе білекпен қозғалу. Өз осінің айналасы, шеңбермен, қабырғадан қабырғаға жүгіру, секіру разрядтары____________________________</w:t>
      </w:r>
    </w:p>
    <w:p>
      <w:pPr>
        <w:spacing w:after="0"/>
        <w:ind w:left="0"/>
        <w:jc w:val="both"/>
      </w:pPr>
      <w:r>
        <w:rPr>
          <w:rFonts w:ascii="Times New Roman"/>
          <w:b w:val="false"/>
          <w:i w:val="false"/>
          <w:color w:val="000000"/>
          <w:sz w:val="28"/>
        </w:rPr>
        <w:t>
      Психосоматикалық жағдай: ұйқы мен тамақтанудың бұзылуы: тамақтанудың тар шеңберіне міндеттеме. Тағамның жаңа түрлерін қабылдамау. ___________</w:t>
      </w:r>
    </w:p>
    <w:p>
      <w:pPr>
        <w:spacing w:after="0"/>
        <w:ind w:left="0"/>
        <w:jc w:val="both"/>
      </w:pPr>
      <w:r>
        <w:rPr>
          <w:rFonts w:ascii="Times New Roman"/>
          <w:b w:val="false"/>
          <w:i w:val="false"/>
          <w:color w:val="000000"/>
          <w:sz w:val="28"/>
        </w:rPr>
        <w:t>
      Диета (глютенсіз, казеинсіз диета, кетогендік диета) сақтала ма?</w:t>
      </w:r>
    </w:p>
    <w:p>
      <w:pPr>
        <w:spacing w:after="0"/>
        <w:ind w:left="0"/>
        <w:jc w:val="both"/>
      </w:pPr>
      <w:r>
        <w:rPr>
          <w:rFonts w:ascii="Times New Roman"/>
          <w:b w:val="false"/>
          <w:i w:val="false"/>
          <w:color w:val="000000"/>
          <w:sz w:val="28"/>
        </w:rPr>
        <w:t>
      Қорқыныш: __________________________________________________</w:t>
      </w:r>
    </w:p>
    <w:p>
      <w:pPr>
        <w:spacing w:after="0"/>
        <w:ind w:left="0"/>
        <w:jc w:val="both"/>
      </w:pPr>
      <w:r>
        <w:rPr>
          <w:rFonts w:ascii="Times New Roman"/>
          <w:b w:val="false"/>
          <w:i w:val="false"/>
          <w:color w:val="000000"/>
          <w:sz w:val="28"/>
        </w:rPr>
        <w:t>
      Ерекше қорқыныш. Қараңғыдан, биіктіктен қорқудың болмауы. Өзін-өзі сақтау сезімін бұзу: "биіктік сезімінің" болмауы, көшенің машина жүретін бөлігіне жүгіруге, серуенде қашып кетуге ұмтылу). _______________жоғары немесе төмен сезімталдық (неге?):</w:t>
      </w:r>
    </w:p>
    <w:p>
      <w:pPr>
        <w:spacing w:after="0"/>
        <w:ind w:left="0"/>
        <w:jc w:val="both"/>
      </w:pPr>
      <w:r>
        <w:rPr>
          <w:rFonts w:ascii="Times New Roman"/>
          <w:b w:val="false"/>
          <w:i w:val="false"/>
          <w:color w:val="000000"/>
          <w:sz w:val="28"/>
        </w:rPr>
        <w:t>
      Агрессия, өзін-өзі агрессия______________________________________</w:t>
      </w:r>
    </w:p>
    <w:p>
      <w:pPr>
        <w:spacing w:after="0"/>
        <w:ind w:left="0"/>
        <w:jc w:val="both"/>
      </w:pPr>
      <w:r>
        <w:rPr>
          <w:rFonts w:ascii="Times New Roman"/>
          <w:b w:val="false"/>
          <w:i w:val="false"/>
          <w:color w:val="000000"/>
          <w:sz w:val="28"/>
        </w:rPr>
        <w:t>
      Алынған режимді қатаң сақтау. Қоршаған ортаның әдеттегі бөлшектеріне (жиһаздың, заттардың, ойыншықтардың орналасуы), сол киімге деген адалдық.</w:t>
      </w:r>
    </w:p>
    <w:p>
      <w:pPr>
        <w:spacing w:after="0"/>
        <w:ind w:left="0"/>
        <w:jc w:val="both"/>
      </w:pPr>
      <w:r>
        <w:rPr>
          <w:rFonts w:ascii="Times New Roman"/>
          <w:b w:val="false"/>
          <w:i w:val="false"/>
          <w:color w:val="000000"/>
          <w:sz w:val="28"/>
        </w:rPr>
        <w:t>
      Олардың өзгеруіне ауыр реакция____________________.</w:t>
      </w:r>
    </w:p>
    <w:p>
      <w:pPr>
        <w:spacing w:after="0"/>
        <w:ind w:left="0"/>
        <w:jc w:val="both"/>
      </w:pPr>
      <w:r>
        <w:rPr>
          <w:rFonts w:ascii="Times New Roman"/>
          <w:b w:val="false"/>
          <w:i w:val="false"/>
          <w:color w:val="000000"/>
          <w:sz w:val="28"/>
        </w:rPr>
        <w:t>
      Эмоционалды-коммуникативті және әлеуметтік даму (қазіргі уақытта және қай жастан бастап даму)</w:t>
      </w:r>
    </w:p>
    <w:p>
      <w:pPr>
        <w:spacing w:after="0"/>
        <w:ind w:left="0"/>
        <w:jc w:val="both"/>
      </w:pPr>
      <w:r>
        <w:rPr>
          <w:rFonts w:ascii="Times New Roman"/>
          <w:b w:val="false"/>
          <w:i w:val="false"/>
          <w:color w:val="000000"/>
          <w:sz w:val="28"/>
        </w:rPr>
        <w:t>
      Оған сөйлегенде бетке, көзге қарайды: иә, жоқ, тұрақты емес ________</w:t>
      </w:r>
    </w:p>
    <w:p>
      <w:pPr>
        <w:spacing w:after="0"/>
        <w:ind w:left="0"/>
        <w:jc w:val="both"/>
      </w:pPr>
      <w:r>
        <w:rPr>
          <w:rFonts w:ascii="Times New Roman"/>
          <w:b w:val="false"/>
          <w:i w:val="false"/>
          <w:color w:val="000000"/>
          <w:sz w:val="28"/>
        </w:rPr>
        <w:t>
      Оған сөйлегенде назар аударады және оған көрсетіліп, айтылғанын тыңдайды: иә, жоқ, тұрақты емес_____</w:t>
      </w:r>
    </w:p>
    <w:p>
      <w:pPr>
        <w:spacing w:after="0"/>
        <w:ind w:left="0"/>
        <w:jc w:val="both"/>
      </w:pPr>
      <w:r>
        <w:rPr>
          <w:rFonts w:ascii="Times New Roman"/>
          <w:b w:val="false"/>
          <w:i w:val="false"/>
          <w:color w:val="000000"/>
          <w:sz w:val="28"/>
        </w:rPr>
        <w:t>
      Қолмен, саусақпен көрсетілген жерге қарап, назар аударады: иә, жоқ, тұрақты емес_______</w:t>
      </w:r>
    </w:p>
    <w:p>
      <w:pPr>
        <w:spacing w:after="0"/>
        <w:ind w:left="0"/>
        <w:jc w:val="both"/>
      </w:pPr>
      <w:r>
        <w:rPr>
          <w:rFonts w:ascii="Times New Roman"/>
          <w:b w:val="false"/>
          <w:i w:val="false"/>
          <w:color w:val="000000"/>
          <w:sz w:val="28"/>
        </w:rPr>
        <w:t>
      Кез келген қимылдың, позаның, вокализацияның болмауы/қолданылуы, ересек адамның қолын, денесін өз қалауын қанағаттандыру үшін механикалық пайдалану: _____________________</w:t>
      </w:r>
    </w:p>
    <w:p>
      <w:pPr>
        <w:spacing w:after="0"/>
        <w:ind w:left="0"/>
        <w:jc w:val="both"/>
      </w:pPr>
      <w:r>
        <w:rPr>
          <w:rFonts w:ascii="Times New Roman"/>
          <w:b w:val="false"/>
          <w:i w:val="false"/>
          <w:color w:val="000000"/>
          <w:sz w:val="28"/>
        </w:rPr>
        <w:t>
      Меңзегіш, өзге де әлеуметтік ым-ишаралардың, бас қимылдарының, бекітуді не теріске шығаруды, сәлемдесу немесе қоштасу қимылдарының болуы/ болмауы____________________________________</w:t>
      </w:r>
    </w:p>
    <w:p>
      <w:pPr>
        <w:spacing w:after="0"/>
        <w:ind w:left="0"/>
        <w:jc w:val="both"/>
      </w:pPr>
      <w:r>
        <w:rPr>
          <w:rFonts w:ascii="Times New Roman"/>
          <w:b w:val="false"/>
          <w:i w:val="false"/>
          <w:color w:val="000000"/>
          <w:sz w:val="28"/>
        </w:rPr>
        <w:t>
      Атауға жауап: жоқ, тұрақты емес, әрқашан____________________</w:t>
      </w:r>
    </w:p>
    <w:p>
      <w:pPr>
        <w:spacing w:after="0"/>
        <w:ind w:left="0"/>
        <w:jc w:val="both"/>
      </w:pPr>
      <w:r>
        <w:rPr>
          <w:rFonts w:ascii="Times New Roman"/>
          <w:b w:val="false"/>
          <w:i w:val="false"/>
          <w:color w:val="000000"/>
          <w:sz w:val="28"/>
        </w:rPr>
        <w:t>
      Ауызша өтініштерге реакциялар _____________________________</w:t>
      </w:r>
    </w:p>
    <w:p>
      <w:pPr>
        <w:spacing w:after="0"/>
        <w:ind w:left="0"/>
        <w:jc w:val="both"/>
      </w:pPr>
      <w:r>
        <w:rPr>
          <w:rFonts w:ascii="Times New Roman"/>
          <w:b w:val="false"/>
          <w:i w:val="false"/>
          <w:color w:val="000000"/>
          <w:sz w:val="28"/>
        </w:rPr>
        <w:t>
      Сөйлеуге реакциялар. ______________________________________</w:t>
      </w:r>
    </w:p>
    <w:p>
      <w:pPr>
        <w:spacing w:after="0"/>
        <w:ind w:left="0"/>
        <w:jc w:val="both"/>
      </w:pPr>
      <w:r>
        <w:rPr>
          <w:rFonts w:ascii="Times New Roman"/>
          <w:b w:val="false"/>
          <w:i w:val="false"/>
          <w:color w:val="000000"/>
          <w:sz w:val="28"/>
        </w:rPr>
        <w:t>
      Алғашқы сөздер__________қандай ___________________________</w:t>
      </w:r>
    </w:p>
    <w:p>
      <w:pPr>
        <w:spacing w:after="0"/>
        <w:ind w:left="0"/>
        <w:jc w:val="both"/>
      </w:pPr>
      <w:r>
        <w:rPr>
          <w:rFonts w:ascii="Times New Roman"/>
          <w:b w:val="false"/>
          <w:i w:val="false"/>
          <w:color w:val="000000"/>
          <w:sz w:val="28"/>
        </w:rPr>
        <w:t>
      Алғашқы тіркестер _________________________________________</w:t>
      </w:r>
    </w:p>
    <w:p>
      <w:pPr>
        <w:spacing w:after="0"/>
        <w:ind w:left="0"/>
        <w:jc w:val="both"/>
      </w:pPr>
      <w:r>
        <w:rPr>
          <w:rFonts w:ascii="Times New Roman"/>
          <w:b w:val="false"/>
          <w:i w:val="false"/>
          <w:color w:val="000000"/>
          <w:sz w:val="28"/>
        </w:rPr>
        <w:t>
      Ересектерге жүгіну үшін сөздерді, сөз тіркестерін қолдану: иә, жоқ, кейде____</w:t>
      </w:r>
    </w:p>
    <w:p>
      <w:pPr>
        <w:spacing w:after="0"/>
        <w:ind w:left="0"/>
        <w:jc w:val="both"/>
      </w:pPr>
      <w:r>
        <w:rPr>
          <w:rFonts w:ascii="Times New Roman"/>
          <w:b w:val="false"/>
          <w:i w:val="false"/>
          <w:color w:val="000000"/>
          <w:sz w:val="28"/>
        </w:rPr>
        <w:t>
      Ересектердің іс-әрекеттеріне еліктеу, нысандарды функционалды мақсатына сәйкес пайдалану: иә, жоқ, кейде___________</w:t>
      </w:r>
    </w:p>
    <w:p>
      <w:pPr>
        <w:spacing w:after="0"/>
        <w:ind w:left="0"/>
        <w:jc w:val="both"/>
      </w:pPr>
      <w:r>
        <w:rPr>
          <w:rFonts w:ascii="Times New Roman"/>
          <w:b w:val="false"/>
          <w:i w:val="false"/>
          <w:color w:val="000000"/>
          <w:sz w:val="28"/>
        </w:rPr>
        <w:t>
      Ересектермен бірлескен ойындар: иә, жоқ, кейде________________</w:t>
      </w:r>
    </w:p>
    <w:p>
      <w:pPr>
        <w:spacing w:after="0"/>
        <w:ind w:left="0"/>
        <w:jc w:val="both"/>
      </w:pPr>
      <w:r>
        <w:rPr>
          <w:rFonts w:ascii="Times New Roman"/>
          <w:b w:val="false"/>
          <w:i w:val="false"/>
          <w:color w:val="000000"/>
          <w:sz w:val="28"/>
        </w:rPr>
        <w:t>
      Ойындар, баланың сүйікті іс-әрекеттері, оларға беріліп кетуі_______</w:t>
      </w:r>
    </w:p>
    <w:p>
      <w:pPr>
        <w:spacing w:after="0"/>
        <w:ind w:left="0"/>
        <w:jc w:val="both"/>
      </w:pPr>
      <w:r>
        <w:rPr>
          <w:rFonts w:ascii="Times New Roman"/>
          <w:b w:val="false"/>
          <w:i w:val="false"/>
          <w:color w:val="000000"/>
          <w:sz w:val="28"/>
        </w:rPr>
        <w:t>
      Ойыншықтарды елемеу. Сенсорлық әсер беретін ойнатылмайтын заттармен манипуляция. Ойыншықтар мен ойын емес заттарды түсі, пішіні, өлшемі бойынша топтастыру. Қатарларды, ою-өрнектерді салуға бейімділік.</w:t>
      </w:r>
    </w:p>
    <w:p>
      <w:pPr>
        <w:spacing w:after="0"/>
        <w:ind w:left="0"/>
        <w:jc w:val="both"/>
      </w:pPr>
      <w:r>
        <w:rPr>
          <w:rFonts w:ascii="Times New Roman"/>
          <w:b w:val="false"/>
          <w:i w:val="false"/>
          <w:color w:val="000000"/>
          <w:sz w:val="28"/>
        </w:rPr>
        <w:t>
      Стереотиптік манипуляциялар мен ойындар. Жалғыз ойнау. _______________</w:t>
      </w:r>
    </w:p>
    <w:p>
      <w:pPr>
        <w:spacing w:after="0"/>
        <w:ind w:left="0"/>
        <w:jc w:val="both"/>
      </w:pPr>
      <w:r>
        <w:rPr>
          <w:rFonts w:ascii="Times New Roman"/>
          <w:b w:val="false"/>
          <w:i w:val="false"/>
          <w:color w:val="000000"/>
          <w:sz w:val="28"/>
        </w:rPr>
        <w:t>
      Балаларға қызығушылықтың болмауы / болуы. Елемеу пассивті, белсенді. "Жақын" ойын. Ашық ойындар мен балалардың мінез-құлқымен "механикалық" инфекция. Балалардың қорқынышы. Сырттан байланыс ұйымдастыруға тырысқанда қарсылық. Балаларға агрессивтілік. ___________________________</w:t>
      </w:r>
    </w:p>
    <w:p>
      <w:pPr>
        <w:spacing w:after="0"/>
        <w:ind w:left="0"/>
        <w:jc w:val="both"/>
      </w:pPr>
      <w:r>
        <w:rPr>
          <w:rFonts w:ascii="Times New Roman"/>
          <w:b w:val="false"/>
          <w:i w:val="false"/>
          <w:color w:val="000000"/>
          <w:sz w:val="28"/>
        </w:rPr>
        <w:t>
      Әлеуметтік-тұрмыстық дағдылар. Уақтылы, болмауы, өзіне-өзі қызмет көрсету дағдыларын қалыптастырудың кідірісі ______________</w:t>
      </w:r>
    </w:p>
    <w:p>
      <w:pPr>
        <w:spacing w:after="0"/>
        <w:ind w:left="0"/>
        <w:jc w:val="both"/>
      </w:pPr>
      <w:r>
        <w:rPr>
          <w:rFonts w:ascii="Times New Roman"/>
          <w:b w:val="false"/>
          <w:i w:val="false"/>
          <w:color w:val="000000"/>
          <w:sz w:val="28"/>
        </w:rPr>
        <w:t>
      Мінез-құлықтың жалпы қабылданған нормаларын орындау _____________________</w:t>
      </w:r>
    </w:p>
    <w:p>
      <w:pPr>
        <w:spacing w:after="0"/>
        <w:ind w:left="0"/>
        <w:jc w:val="both"/>
      </w:pPr>
      <w:r>
        <w:rPr>
          <w:rFonts w:ascii="Times New Roman"/>
          <w:b w:val="false"/>
          <w:i w:val="false"/>
          <w:color w:val="000000"/>
          <w:sz w:val="28"/>
        </w:rPr>
        <w:t>
      Мінез-құлық дағдылары мен ережелерін оқытудағы қиындықтар_________________</w:t>
      </w:r>
    </w:p>
    <w:p>
      <w:pPr>
        <w:spacing w:after="0"/>
        <w:ind w:left="0"/>
        <w:jc w:val="both"/>
      </w:pPr>
      <w:r>
        <w:rPr>
          <w:rFonts w:ascii="Times New Roman"/>
          <w:b w:val="false"/>
          <w:i w:val="false"/>
          <w:color w:val="000000"/>
          <w:sz w:val="28"/>
        </w:rPr>
        <w:t>
      Психикалық дамудың ерекшеліктері: жеке салаларда жоғары өнімділік қабілеттері _____</w:t>
      </w:r>
    </w:p>
    <w:p>
      <w:pPr>
        <w:spacing w:after="0"/>
        <w:ind w:left="0"/>
        <w:jc w:val="both"/>
      </w:pPr>
      <w:r>
        <w:rPr>
          <w:rFonts w:ascii="Times New Roman"/>
          <w:b w:val="false"/>
          <w:i w:val="false"/>
          <w:color w:val="000000"/>
          <w:sz w:val="28"/>
        </w:rPr>
        <w:t>
      Бала дамуының әлеуметтік жағдайы</w:t>
      </w:r>
    </w:p>
    <w:p>
      <w:pPr>
        <w:spacing w:after="0"/>
        <w:ind w:left="0"/>
        <w:jc w:val="both"/>
      </w:pPr>
      <w:r>
        <w:rPr>
          <w:rFonts w:ascii="Times New Roman"/>
          <w:b w:val="false"/>
          <w:i w:val="false"/>
          <w:color w:val="000000"/>
          <w:sz w:val="28"/>
        </w:rPr>
        <w:t>
      1. Отбасының әлеуметтік-психологиялық сипаттамасы – отбасының құрамы (толық, толық емес, бір балалы, көп балалы)</w:t>
      </w:r>
    </w:p>
    <w:p>
      <w:pPr>
        <w:spacing w:after="0"/>
        <w:ind w:left="0"/>
        <w:jc w:val="both"/>
      </w:pPr>
      <w:r>
        <w:rPr>
          <w:rFonts w:ascii="Times New Roman"/>
          <w:b w:val="false"/>
          <w:i w:val="false"/>
          <w:color w:val="000000"/>
          <w:sz w:val="28"/>
        </w:rPr>
        <w:t>
      2. Мүгедектіктің және басқа да әлеуметтік қатер факторларының болуы______________________</w:t>
      </w:r>
    </w:p>
    <w:p>
      <w:pPr>
        <w:spacing w:after="0"/>
        <w:ind w:left="0"/>
        <w:jc w:val="both"/>
      </w:pPr>
      <w:r>
        <w:rPr>
          <w:rFonts w:ascii="Times New Roman"/>
          <w:b w:val="false"/>
          <w:i w:val="false"/>
          <w:color w:val="000000"/>
          <w:sz w:val="28"/>
        </w:rPr>
        <w:t>
      Балалар мекемелеріне бару: иә, жоқ (мекеме түрі: жеке, мемлекеттік)</w:t>
      </w:r>
    </w:p>
    <w:p>
      <w:pPr>
        <w:spacing w:after="0"/>
        <w:ind w:left="0"/>
        <w:jc w:val="both"/>
      </w:pPr>
      <w:r>
        <w:rPr>
          <w:rFonts w:ascii="Times New Roman"/>
          <w:b w:val="false"/>
          <w:i w:val="false"/>
          <w:color w:val="000000"/>
          <w:sz w:val="28"/>
        </w:rPr>
        <w:t>
      Бейімделу ерекшеліктері: иә, жоқ, қиын __________________________</w:t>
      </w:r>
    </w:p>
    <w:p>
      <w:pPr>
        <w:spacing w:after="0"/>
        <w:ind w:left="0"/>
        <w:jc w:val="both"/>
      </w:pPr>
      <w:r>
        <w:rPr>
          <w:rFonts w:ascii="Times New Roman"/>
          <w:b w:val="false"/>
          <w:i w:val="false"/>
          <w:color w:val="000000"/>
          <w:sz w:val="28"/>
        </w:rPr>
        <w:t>
      Балалар мекемесінің режимін меңгеру ___________________________</w:t>
      </w:r>
    </w:p>
    <w:p>
      <w:pPr>
        <w:spacing w:after="0"/>
        <w:ind w:left="0"/>
        <w:jc w:val="both"/>
      </w:pPr>
      <w:r>
        <w:rPr>
          <w:rFonts w:ascii="Times New Roman"/>
          <w:b w:val="false"/>
          <w:i w:val="false"/>
          <w:color w:val="000000"/>
          <w:sz w:val="28"/>
        </w:rPr>
        <w:t>
      Түзету көмегін алу (түзету ұйымы және мамандар) _________________</w:t>
      </w:r>
    </w:p>
    <w:p>
      <w:pPr>
        <w:spacing w:after="0"/>
        <w:ind w:left="0"/>
        <w:jc w:val="both"/>
      </w:pPr>
      <w:r>
        <w:rPr>
          <w:rFonts w:ascii="Times New Roman"/>
          <w:b w:val="false"/>
          <w:i w:val="false"/>
          <w:color w:val="000000"/>
          <w:sz w:val="28"/>
        </w:rPr>
        <w:t>
      Дәрігерлердің (невропатологтың, психиатрдың, педиатрдың және басқа дәрігерлердің) есебінде тұр. Қорытынды: ______</w:t>
      </w:r>
    </w:p>
    <w:p>
      <w:pPr>
        <w:spacing w:after="0"/>
        <w:ind w:left="0"/>
        <w:jc w:val="both"/>
      </w:pPr>
      <w:r>
        <w:rPr>
          <w:rFonts w:ascii="Times New Roman"/>
          <w:b w:val="false"/>
          <w:i w:val="false"/>
          <w:color w:val="000000"/>
          <w:sz w:val="28"/>
        </w:rPr>
        <w:t>
      Медициналық және параклиникалық зерттеулердің нәтижелері</w:t>
      </w:r>
    </w:p>
    <w:p>
      <w:pPr>
        <w:spacing w:after="0"/>
        <w:ind w:left="0"/>
        <w:jc w:val="both"/>
      </w:pPr>
      <w:r>
        <w:rPr>
          <w:rFonts w:ascii="Times New Roman"/>
          <w:b w:val="false"/>
          <w:i w:val="false"/>
          <w:color w:val="000000"/>
          <w:sz w:val="28"/>
        </w:rPr>
        <w:t>
      1. Есту жағдайы______________________________________________</w:t>
      </w:r>
    </w:p>
    <w:p>
      <w:pPr>
        <w:spacing w:after="0"/>
        <w:ind w:left="0"/>
        <w:jc w:val="both"/>
      </w:pPr>
      <w:r>
        <w:rPr>
          <w:rFonts w:ascii="Times New Roman"/>
          <w:b w:val="false"/>
          <w:i w:val="false"/>
          <w:color w:val="000000"/>
          <w:sz w:val="28"/>
        </w:rPr>
        <w:t>
      2. Көру жағдайы_____________________________________________</w:t>
      </w:r>
    </w:p>
    <w:p>
      <w:pPr>
        <w:spacing w:after="0"/>
        <w:ind w:left="0"/>
        <w:jc w:val="both"/>
      </w:pPr>
      <w:r>
        <w:rPr>
          <w:rFonts w:ascii="Times New Roman"/>
          <w:b w:val="false"/>
          <w:i w:val="false"/>
          <w:color w:val="000000"/>
          <w:sz w:val="28"/>
        </w:rPr>
        <w:t>
      3.Электрлік энцефалограмма __________________________________</w:t>
      </w:r>
    </w:p>
    <w:p>
      <w:pPr>
        <w:spacing w:after="0"/>
        <w:ind w:left="0"/>
        <w:jc w:val="both"/>
      </w:pPr>
      <w:r>
        <w:rPr>
          <w:rFonts w:ascii="Times New Roman"/>
          <w:b w:val="false"/>
          <w:i w:val="false"/>
          <w:color w:val="000000"/>
          <w:sz w:val="28"/>
        </w:rPr>
        <w:t>
      4. Магниттік резонанстық томография __________________________</w:t>
      </w:r>
    </w:p>
    <w:p>
      <w:pPr>
        <w:spacing w:after="0"/>
        <w:ind w:left="0"/>
        <w:jc w:val="both"/>
      </w:pPr>
      <w:r>
        <w:rPr>
          <w:rFonts w:ascii="Times New Roman"/>
          <w:b w:val="false"/>
          <w:i w:val="false"/>
          <w:color w:val="000000"/>
          <w:sz w:val="28"/>
        </w:rPr>
        <w:t>
      5. Бас миының компьютерлік томографиясы _____________________</w:t>
      </w:r>
    </w:p>
    <w:p>
      <w:pPr>
        <w:spacing w:after="0"/>
        <w:ind w:left="0"/>
        <w:jc w:val="both"/>
      </w:pPr>
      <w:r>
        <w:rPr>
          <w:rFonts w:ascii="Times New Roman"/>
          <w:b w:val="false"/>
          <w:i w:val="false"/>
          <w:color w:val="000000"/>
          <w:sz w:val="28"/>
        </w:rPr>
        <w:t>
      6. Медициналық-генетикалық зерттеп-қарау нәтижелері___________</w:t>
      </w:r>
    </w:p>
    <w:p>
      <w:pPr>
        <w:spacing w:after="0"/>
        <w:ind w:left="0"/>
        <w:jc w:val="both"/>
      </w:pPr>
      <w:r>
        <w:rPr>
          <w:rFonts w:ascii="Times New Roman"/>
          <w:b w:val="false"/>
          <w:i w:val="false"/>
          <w:color w:val="000000"/>
          <w:sz w:val="28"/>
        </w:rPr>
        <w:t>
      7. Эндокринологиялық тексеру нәтижелері ______________________</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"Ерте қолдау" бағдарламасы" баланы дамытудың жеке жоспары</w:t>
      </w:r>
    </w:p>
    <w:p>
      <w:pPr>
        <w:spacing w:after="0"/>
        <w:ind w:left="0"/>
        <w:jc w:val="both"/>
      </w:pPr>
      <w:r>
        <w:rPr>
          <w:rFonts w:ascii="Times New Roman"/>
          <w:b w:val="false"/>
          <w:i w:val="false"/>
          <w:color w:val="000000"/>
          <w:sz w:val="28"/>
        </w:rPr>
        <w:t>
      Баланың аты-жөні (ол болған жағдайда): ___________________________</w:t>
      </w:r>
    </w:p>
    <w:p>
      <w:pPr>
        <w:spacing w:after="0"/>
        <w:ind w:left="0"/>
        <w:jc w:val="both"/>
      </w:pPr>
      <w:r>
        <w:rPr>
          <w:rFonts w:ascii="Times New Roman"/>
          <w:b w:val="false"/>
          <w:i w:val="false"/>
          <w:color w:val="000000"/>
          <w:sz w:val="28"/>
        </w:rPr>
        <w:t>
      Ата-ананың аты-жөні (ол болған жағдайда): ________________________</w:t>
      </w:r>
    </w:p>
    <w:p>
      <w:pPr>
        <w:spacing w:after="0"/>
        <w:ind w:left="0"/>
        <w:jc w:val="both"/>
      </w:pPr>
      <w:r>
        <w:rPr>
          <w:rFonts w:ascii="Times New Roman"/>
          <w:b w:val="false"/>
          <w:i w:val="false"/>
          <w:color w:val="000000"/>
          <w:sz w:val="28"/>
        </w:rPr>
        <w:t>
      Баланың туған күні: ____________________________________________</w:t>
      </w:r>
    </w:p>
    <w:p>
      <w:pPr>
        <w:spacing w:after="0"/>
        <w:ind w:left="0"/>
        <w:jc w:val="both"/>
      </w:pPr>
      <w:r>
        <w:rPr>
          <w:rFonts w:ascii="Times New Roman"/>
          <w:b w:val="false"/>
          <w:i w:val="false"/>
          <w:color w:val="000000"/>
          <w:sz w:val="28"/>
        </w:rPr>
        <w:t>
      Клиникалық педагог: ___________________________________________</w:t>
      </w:r>
    </w:p>
    <w:p>
      <w:pPr>
        <w:spacing w:after="0"/>
        <w:ind w:left="0"/>
        <w:jc w:val="both"/>
      </w:pPr>
      <w:r>
        <w:rPr>
          <w:rFonts w:ascii="Times New Roman"/>
          <w:b w:val="false"/>
          <w:i w:val="false"/>
          <w:color w:val="000000"/>
          <w:sz w:val="28"/>
        </w:rPr>
        <w:t>
      Бағдарламаның басталу және аяқталу күні: 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Араласу формалары, әдістері, стратегиясы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Интервенция сағаттарының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Прогресті бақылау</w:t>
      </w:r>
    </w:p>
    <w:p>
      <w:pPr>
        <w:spacing w:after="0"/>
        <w:ind w:left="0"/>
        <w:jc w:val="both"/>
      </w:pPr>
      <w:r>
        <w:rPr>
          <w:rFonts w:ascii="Times New Roman"/>
          <w:b w:val="false"/>
          <w:i w:val="false"/>
          <w:color w:val="000000"/>
          <w:sz w:val="28"/>
        </w:rPr>
        <w:t>
      Ерте қолдау бағдарламасы</w:t>
      </w:r>
    </w:p>
    <w:p>
      <w:pPr>
        <w:spacing w:after="0"/>
        <w:ind w:left="0"/>
        <w:jc w:val="both"/>
      </w:pPr>
      <w:r>
        <w:rPr>
          <w:rFonts w:ascii="Times New Roman"/>
          <w:b w:val="false"/>
          <w:i w:val="false"/>
          <w:color w:val="000000"/>
          <w:sz w:val="28"/>
        </w:rPr>
        <w:t>
      Баланың тегі, аты, әкесінің аты (болған жағдайда)_____________</w:t>
      </w:r>
    </w:p>
    <w:p>
      <w:pPr>
        <w:spacing w:after="0"/>
        <w:ind w:left="0"/>
        <w:jc w:val="both"/>
      </w:pPr>
      <w:r>
        <w:rPr>
          <w:rFonts w:ascii="Times New Roman"/>
          <w:b w:val="false"/>
          <w:i w:val="false"/>
          <w:color w:val="000000"/>
          <w:sz w:val="28"/>
        </w:rPr>
        <w:t>
      Клиникалық педагогтің аты-жөні</w:t>
      </w:r>
    </w:p>
    <w:p>
      <w:pPr>
        <w:spacing w:after="0"/>
        <w:ind w:left="0"/>
        <w:jc w:val="both"/>
      </w:pPr>
      <w:r>
        <w:rPr>
          <w:rFonts w:ascii="Times New Roman"/>
          <w:b w:val="false"/>
          <w:i w:val="false"/>
          <w:color w:val="000000"/>
          <w:sz w:val="28"/>
        </w:rPr>
        <w:t>
      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ЖДБ-дан таңдалған индикаторлар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шкаласы, балл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 1 күннен 36 күнге дейін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орташа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 36</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(Мысалы)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бала затты 3 секунд ішінде алады; 1= затты әр уақытта алмайды немесе 3 секундтан кеш алады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орташа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bl>
    <w:p>
      <w:pPr>
        <w:spacing w:after="0"/>
        <w:ind w:left="0"/>
        <w:jc w:val="both"/>
      </w:pPr>
      <w:r>
        <w:rPr>
          <w:rFonts w:ascii="Times New Roman"/>
          <w:b w:val="false"/>
          <w:i w:val="false"/>
          <w:color w:val="000000"/>
          <w:sz w:val="28"/>
        </w:rPr>
        <w:t>
      "Ерте қолдау" бағдарламасы" ата-аналарға арналған ұсынымдар</w:t>
      </w:r>
    </w:p>
    <w:p>
      <w:pPr>
        <w:spacing w:after="0"/>
        <w:ind w:left="0"/>
        <w:jc w:val="both"/>
      </w:pPr>
      <w:r>
        <w:rPr>
          <w:rFonts w:ascii="Times New Roman"/>
          <w:b w:val="false"/>
          <w:i w:val="false"/>
          <w:color w:val="000000"/>
          <w:sz w:val="28"/>
        </w:rPr>
        <w:t>
      Баланың аты-жөні (ол болған жағдайда): _________________________</w:t>
      </w:r>
    </w:p>
    <w:p>
      <w:pPr>
        <w:spacing w:after="0"/>
        <w:ind w:left="0"/>
        <w:jc w:val="both"/>
      </w:pPr>
      <w:r>
        <w:rPr>
          <w:rFonts w:ascii="Times New Roman"/>
          <w:b w:val="false"/>
          <w:i w:val="false"/>
          <w:color w:val="000000"/>
          <w:sz w:val="28"/>
        </w:rPr>
        <w:t>
      Баланың туған күні: ______________________</w:t>
      </w:r>
    </w:p>
    <w:p>
      <w:pPr>
        <w:spacing w:after="0"/>
        <w:ind w:left="0"/>
        <w:jc w:val="both"/>
      </w:pPr>
      <w:r>
        <w:rPr>
          <w:rFonts w:ascii="Times New Roman"/>
          <w:b w:val="false"/>
          <w:i w:val="false"/>
          <w:color w:val="000000"/>
          <w:sz w:val="28"/>
        </w:rPr>
        <w:t>
      Ата-ананың аты-жөні (ол болған жағдайда): ______________________</w:t>
      </w:r>
    </w:p>
    <w:p>
      <w:pPr>
        <w:spacing w:after="0"/>
        <w:ind w:left="0"/>
        <w:jc w:val="both"/>
      </w:pPr>
      <w:r>
        <w:rPr>
          <w:rFonts w:ascii="Times New Roman"/>
          <w:b w:val="false"/>
          <w:i w:val="false"/>
          <w:color w:val="000000"/>
          <w:sz w:val="28"/>
        </w:rPr>
        <w:t>
      Әзірлеу күні: _______________________________</w:t>
      </w:r>
    </w:p>
    <w:p>
      <w:pPr>
        <w:spacing w:after="0"/>
        <w:ind w:left="0"/>
        <w:jc w:val="both"/>
      </w:pPr>
      <w:r>
        <w:rPr>
          <w:rFonts w:ascii="Times New Roman"/>
          <w:b w:val="false"/>
          <w:i w:val="false"/>
          <w:color w:val="000000"/>
          <w:sz w:val="28"/>
        </w:rPr>
        <w:t>
      Клиникалық педагог: ________________________</w:t>
      </w:r>
    </w:p>
    <w:bookmarkStart w:name="z41" w:id="32"/>
    <w:p>
      <w:pPr>
        <w:spacing w:after="0"/>
        <w:ind w:left="0"/>
        <w:jc w:val="left"/>
      </w:pPr>
      <w:r>
        <w:rPr>
          <w:rFonts w:ascii="Times New Roman"/>
          <w:b/>
          <w:i w:val="false"/>
          <w:color w:val="000000"/>
        </w:rPr>
        <w:t xml:space="preserve"> I. Курстың қорытындылары</w:t>
      </w:r>
    </w:p>
    <w:bookmarkEnd w:id="32"/>
    <w:p>
      <w:pPr>
        <w:spacing w:after="0"/>
        <w:ind w:left="0"/>
        <w:jc w:val="both"/>
      </w:pPr>
      <w:r>
        <w:rPr>
          <w:rFonts w:ascii="Times New Roman"/>
          <w:b w:val="false"/>
          <w:i w:val="false"/>
          <w:color w:val="000000"/>
          <w:sz w:val="28"/>
        </w:rPr>
        <w:t>
      1) Баланың дамуын функционалдық талдау</w:t>
      </w:r>
    </w:p>
    <w:p>
      <w:pPr>
        <w:spacing w:after="0"/>
        <w:ind w:left="0"/>
        <w:jc w:val="both"/>
      </w:pPr>
      <w:r>
        <w:rPr>
          <w:rFonts w:ascii="Times New Roman"/>
          <w:b w:val="false"/>
          <w:i w:val="false"/>
          <w:color w:val="000000"/>
          <w:sz w:val="28"/>
        </w:rPr>
        <w:t>
      2) ЖДБ</w:t>
      </w:r>
    </w:p>
    <w:p>
      <w:pPr>
        <w:spacing w:after="0"/>
        <w:ind w:left="0"/>
        <w:jc w:val="both"/>
      </w:pPr>
      <w:r>
        <w:rPr>
          <w:rFonts w:ascii="Times New Roman"/>
          <w:b w:val="false"/>
          <w:i w:val="false"/>
          <w:color w:val="000000"/>
          <w:sz w:val="28"/>
        </w:rPr>
        <w:t>
      3) ЖДБ-ны іске асыру нәтижелері</w:t>
      </w:r>
    </w:p>
    <w:bookmarkStart w:name="z42" w:id="33"/>
    <w:p>
      <w:pPr>
        <w:spacing w:after="0"/>
        <w:ind w:left="0"/>
        <w:jc w:val="left"/>
      </w:pPr>
      <w:r>
        <w:rPr>
          <w:rFonts w:ascii="Times New Roman"/>
          <w:b/>
          <w:i w:val="false"/>
          <w:color w:val="000000"/>
        </w:rPr>
        <w:t xml:space="preserve"> II. Үй тапсырмасы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түсініктемелер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Көрнекі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Мақсаттары / Міндеттері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Суреттерді тану</w:t>
            </w:r>
          </w:p>
          <w:p>
            <w:pPr>
              <w:spacing w:after="20"/>
              <w:ind w:left="20"/>
              <w:jc w:val="both"/>
            </w:pPr>
            <w:r>
              <w:rPr>
                <w:rFonts w:ascii="Times New Roman"/>
                <w:b w:val="false"/>
                <w:i w:val="false"/>
                <w:color w:val="000000"/>
                <w:sz w:val="20"/>
              </w:rPr>
              <w:t>
Мақсаты: суреттерді тануға және атауға үйрету.</w:t>
            </w:r>
          </w:p>
          <w:p>
            <w:pPr>
              <w:spacing w:after="20"/>
              <w:ind w:left="20"/>
              <w:jc w:val="both"/>
            </w:pPr>
            <w:r>
              <w:rPr>
                <w:rFonts w:ascii="Times New Roman"/>
                <w:b w:val="false"/>
                <w:i w:val="false"/>
                <w:color w:val="000000"/>
                <w:sz w:val="20"/>
              </w:rPr>
              <w:t>
Материал: жемістердің, жануарлардың және жиһаздың 10 бейнесі.</w:t>
            </w:r>
          </w:p>
          <w:p>
            <w:pPr>
              <w:spacing w:after="20"/>
              <w:ind w:left="20"/>
              <w:jc w:val="both"/>
            </w:pPr>
            <w:r>
              <w:rPr>
                <w:rFonts w:ascii="Times New Roman"/>
                <w:b w:val="false"/>
                <w:i w:val="false"/>
                <w:color w:val="000000"/>
                <w:sz w:val="20"/>
              </w:rPr>
              <w:t>
Іске асыру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Моторға еліктеу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 w:id="34"/>
    <w:p>
      <w:pPr>
        <w:spacing w:after="0"/>
        <w:ind w:left="0"/>
        <w:jc w:val="left"/>
      </w:pPr>
      <w:r>
        <w:rPr>
          <w:rFonts w:ascii="Times New Roman"/>
          <w:b/>
          <w:i w:val="false"/>
          <w:color w:val="000000"/>
        </w:rPr>
        <w:t xml:space="preserve"> III. Жалпы ұсынымдар</w:t>
      </w:r>
    </w:p>
    <w:bookmarkEnd w:id="34"/>
    <w:p>
      <w:pPr>
        <w:spacing w:after="0"/>
        <w:ind w:left="0"/>
        <w:jc w:val="both"/>
      </w:pPr>
      <w:r>
        <w:rPr>
          <w:rFonts w:ascii="Times New Roman"/>
          <w:b w:val="false"/>
          <w:i w:val="false"/>
          <w:color w:val="000000"/>
          <w:sz w:val="28"/>
        </w:rPr>
        <w:t>
      (Баланың ерекшеліктеріне қарай ұсыныстар береміз)</w:t>
      </w:r>
    </w:p>
    <w:p>
      <w:pPr>
        <w:spacing w:after="0"/>
        <w:ind w:left="0"/>
        <w:jc w:val="both"/>
      </w:pPr>
      <w:r>
        <w:rPr>
          <w:rFonts w:ascii="Times New Roman"/>
          <w:b w:val="false"/>
          <w:i w:val="false"/>
          <w:color w:val="000000"/>
          <w:sz w:val="28"/>
        </w:rPr>
        <w:t>
      Бағдарламалармен жұмыс істеу кезінде ата-аналарға арналған жадынама.</w:t>
      </w:r>
    </w:p>
    <w:p>
      <w:pPr>
        <w:spacing w:after="0"/>
        <w:ind w:left="0"/>
        <w:jc w:val="both"/>
      </w:pPr>
      <w:r>
        <w:rPr>
          <w:rFonts w:ascii="Times New Roman"/>
          <w:b w:val="false"/>
          <w:i w:val="false"/>
          <w:color w:val="000000"/>
          <w:sz w:val="28"/>
        </w:rPr>
        <w:t>
      1. Әрқашан жаңа жәрдем іздеңіз.</w:t>
      </w:r>
    </w:p>
    <w:p>
      <w:pPr>
        <w:spacing w:after="0"/>
        <w:ind w:left="0"/>
        <w:jc w:val="both"/>
      </w:pPr>
      <w:r>
        <w:rPr>
          <w:rFonts w:ascii="Times New Roman"/>
          <w:b w:val="false"/>
          <w:i w:val="false"/>
          <w:color w:val="000000"/>
          <w:sz w:val="28"/>
        </w:rPr>
        <w:t>
      2. Тапсырманы дұрыс орындағаны үшін "Жарайсың!" деп баланы мадақтаңыз, күліңіз.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