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16c8" w14:textId="e701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16 наурыздағы № 11-1-4/110 бұйрығы. Қазақстан Республикасының Әділет министрлігінде 2023 жылғы 17 наурызда № 32094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12780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преференцияларды беруге арналған өтінімді қабылдау, тіркеу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наурыздағы</w:t>
            </w:r>
            <w:r>
              <w:br/>
            </w:r>
            <w:r>
              <w:rPr>
                <w:rFonts w:ascii="Times New Roman"/>
                <w:b w:val="false"/>
                <w:i w:val="false"/>
                <w:color w:val="000000"/>
                <w:sz w:val="20"/>
              </w:rPr>
              <w:t>№ 11-1-4/110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xml:space="preserve">№ 1281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Инвестициялық преференцияларды беруге арналған өтінімді қабылдау, тіркеу және қарау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Инвестициялық преференциялар беруге арналған өтінімді қабылдау, тіркеу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Кәсіпкерлік Кодекстің (бұдан әрі – Кодекс) 293-бабы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ивестициялық преференциялар беруге арналған өтінімді қабылдау, тіркеу және қарау тәртібін, сондай-ақ "Инвестицияларды жүзеге асыру мен инвестициялық преференциялар беруді көздейтін инвестициялық жобаны іске асыруға инвестициялық келісімшарт жасасу" мемлекеттік қызметін (бұдан әрі – мемлекеттік қызмет) көрсету тәртібін айқындайды.</w:t>
      </w:r>
    </w:p>
    <w:bookmarkStart w:name="z15" w:id="8"/>
    <w:p>
      <w:pPr>
        <w:spacing w:after="0"/>
        <w:ind w:left="0"/>
        <w:jc w:val="both"/>
      </w:pPr>
      <w:r>
        <w:rPr>
          <w:rFonts w:ascii="Times New Roman"/>
          <w:b w:val="false"/>
          <w:i w:val="false"/>
          <w:color w:val="000000"/>
          <w:sz w:val="28"/>
        </w:rPr>
        <w:t>
      2. Осы ережелерде келесі негізгі ұғымдар пайдаланылады:</w:t>
      </w:r>
    </w:p>
    <w:bookmarkEnd w:id="8"/>
    <w:bookmarkStart w:name="z16" w:id="9"/>
    <w:p>
      <w:pPr>
        <w:spacing w:after="0"/>
        <w:ind w:left="0"/>
        <w:jc w:val="both"/>
      </w:pPr>
      <w:r>
        <w:rPr>
          <w:rFonts w:ascii="Times New Roman"/>
          <w:b w:val="false"/>
          <w:i w:val="false"/>
          <w:color w:val="000000"/>
          <w:sz w:val="28"/>
        </w:rPr>
        <w:t>
      1) "Азаматтарға арналған үкімет"мемлекеттік корпорациясы (бұдан әрі – Мемлекеттік корпорация) – Қазақстан Республикасы Үкіметінің шешімі бойынша мемлекеттік қызметтерді, табиғи монополиялар субъектілерінің желілеріне қосылуға арналған техникалық шарттарды беру жөніндегі қызметтерді және квазимемлекеттік сектор субъектілерінің қызметтерін Қазақстан Республикасының заңнамасына сәйкес көрсету, мемлекеттік қызметтерді, табиғи монополиялар субъектілерінің желілеріне қосылуға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"бір терезе" қағидаты бойынша ұйымдастыру, сондай-ақ мемлекеттік қызметтер көрсетуді электрондық нысанда қамтамасыз ету үшін құрылған, жылжымайтын мүлікке қатысты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алғандағы шоғырландырылған үкіметтік ақпараттың барлығына және электрондық нысанда көрсетілетін мемлекеттік қызметтерге, табиғи монополиялар субъектілерінің желілеріне қосылудың техникалық шарттарын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0"/>
    <w:bookmarkStart w:name="z18" w:id="11"/>
    <w:p>
      <w:pPr>
        <w:spacing w:after="0"/>
        <w:ind w:left="0"/>
        <w:jc w:val="both"/>
      </w:pPr>
      <w:r>
        <w:rPr>
          <w:rFonts w:ascii="Times New Roman"/>
          <w:b w:val="false"/>
          <w:i w:val="false"/>
          <w:color w:val="000000"/>
          <w:sz w:val="28"/>
        </w:rPr>
        <w:t>
      3. Мемлекеттік қызметті Қазақстан Республикасы Сыртқы істер министрлігінің Инвестициялар комитеті (бұдан әрі – көрсетілетін қызметті беруші) осы қағидаларға сәйкес көрсетеді.</w:t>
      </w:r>
    </w:p>
    <w:bookmarkEnd w:id="11"/>
    <w:bookmarkStart w:name="z19" w:id="12"/>
    <w:p>
      <w:pPr>
        <w:spacing w:after="0"/>
        <w:ind w:left="0"/>
        <w:jc w:val="both"/>
      </w:pPr>
      <w:r>
        <w:rPr>
          <w:rFonts w:ascii="Times New Roman"/>
          <w:b w:val="false"/>
          <w:i w:val="false"/>
          <w:color w:val="000000"/>
          <w:sz w:val="28"/>
        </w:rPr>
        <w:t>
      4. Инвестициялар жөніндегі уәкілетті орган осы Қағидаларға өзгерістер және (немесе) толықтырулар енгізілген күннен бастап үш жұмыс күні ішінде оларды өзектендіреді және ақпаратты көрсетілетін қызметті берушіге, Мемлекеттік корпорацияға, портал операторына және Бірыңғай байланыс-орталығына жібереді.</w:t>
      </w:r>
    </w:p>
    <w:bookmarkEnd w:id="12"/>
    <w:bookmarkStart w:name="z20" w:id="13"/>
    <w:p>
      <w:pPr>
        <w:spacing w:after="0"/>
        <w:ind w:left="0"/>
        <w:jc w:val="both"/>
      </w:pPr>
      <w:r>
        <w:rPr>
          <w:rFonts w:ascii="Times New Roman"/>
          <w:b w:val="false"/>
          <w:i w:val="false"/>
          <w:color w:val="000000"/>
          <w:sz w:val="28"/>
        </w:rPr>
        <w:t>
      5. Мемлекеттік қызмет заңды тұлғаларға (бұдан әрі – көрсетілетін қызметті алушы) тегін негізде көрсетіледі.</w:t>
      </w:r>
    </w:p>
    <w:bookmarkEnd w:id="13"/>
    <w:bookmarkStart w:name="z21" w:id="14"/>
    <w:p>
      <w:pPr>
        <w:spacing w:after="0"/>
        <w:ind w:left="0"/>
        <w:jc w:val="left"/>
      </w:pPr>
      <w:r>
        <w:rPr>
          <w:rFonts w:ascii="Times New Roman"/>
          <w:b/>
          <w:i w:val="false"/>
          <w:color w:val="000000"/>
        </w:rPr>
        <w:t xml:space="preserve"> 2-тарау. Инвестициялық преференцияларды беруге арналған өтінімді қабылдау, тіркеу және қарау тәртібі</w:t>
      </w:r>
    </w:p>
    <w:bookmarkEnd w:id="14"/>
    <w:p>
      <w:pPr>
        <w:spacing w:after="0"/>
        <w:ind w:left="0"/>
        <w:jc w:val="left"/>
      </w:pPr>
    </w:p>
    <w:p>
      <w:pPr>
        <w:spacing w:after="0"/>
        <w:ind w:left="0"/>
        <w:jc w:val="both"/>
      </w:pPr>
      <w:r>
        <w:rPr>
          <w:rFonts w:ascii="Times New Roman"/>
          <w:b w:val="false"/>
          <w:i w:val="false"/>
          <w:color w:val="000000"/>
          <w:sz w:val="28"/>
        </w:rPr>
        <w:t xml:space="preserve">
      6. Инвестицияларды жүзеге асыру және инвестициялық преференциялар беруді көздейтін инвестициялық жобаны іске асыру туралы инвестициялық келісімшарт (бұдан әрі – инвестициялық келісімшарт) жасасу үшін көрсетілетін қызметті алушы Мемлекеттік корпорация немесе портал арқылы көрсетілетін қызмет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тізбесінінің 8-тармағында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преференциялар беруге өтінімді (бұдан әрі – өтінім) мемлекеттік және орыс тілдерінде ұсынады.</w:t>
      </w:r>
    </w:p>
    <w:p>
      <w:pPr>
        <w:spacing w:after="0"/>
        <w:ind w:left="0"/>
        <w:jc w:val="both"/>
      </w:pPr>
      <w:r>
        <w:rPr>
          <w:rFonts w:ascii="Times New Roman"/>
          <w:b w:val="false"/>
          <w:i w:val="false"/>
          <w:color w:val="000000"/>
          <w:sz w:val="28"/>
        </w:rPr>
        <w:t>
      Қабылдау кезінде Мемлекеттік корпорация қызметкері құжаттардың көшірмелерін түпнұсқалармен салыстырады, одан кейін түпнұсқаларды көрсетілетін қызметті алушыға қайтарып береді.</w:t>
      </w:r>
    </w:p>
    <w:p>
      <w:pPr>
        <w:spacing w:after="0"/>
        <w:ind w:left="0"/>
        <w:jc w:val="both"/>
      </w:pPr>
      <w:r>
        <w:rPr>
          <w:rFonts w:ascii="Times New Roman"/>
          <w:b w:val="false"/>
          <w:i w:val="false"/>
          <w:color w:val="000000"/>
          <w:sz w:val="28"/>
        </w:rPr>
        <w:t>
      Жеке басты куәландыратын құжаттар, заңды тұлғаның мемлекеттік тіркеуі (қайта тіркеуі) туралы мемлекеттік ақпараттық жүйелерде берілген мәліметтерді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алынған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Мемлекеттік қызмет көрсетуге қойылатын негізгі талаптардың тізбесіне сәйкес құжаттар топтамасын толық ұсынған жағдайда, Мемлекеттік корпорацияның қызметкері өтінімді қабылдайды, көрсетілетін қызметті алушыға құжаттарды қабылдағаны туралы еркін нысандағы қолхат береді және оларды көрсетілетін қызметті берушіге жібереді.</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Мемлекеттік қызмет көрсетуге қойылатын негізгі талаптардың тізбесіне сәйкес құжаттар топтамасын толық ұсынбаған, сондай-ақ қолданылу мерзімі өтіп кеткен құжаттарды ұсынған жағдайларда, Мемлекеттік корпорация қызметкері өтінімді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Start w:name="z23" w:id="15"/>
    <w:p>
      <w:pPr>
        <w:spacing w:after="0"/>
        <w:ind w:left="0"/>
        <w:jc w:val="both"/>
      </w:pPr>
      <w:r>
        <w:rPr>
          <w:rFonts w:ascii="Times New Roman"/>
          <w:b w:val="false"/>
          <w:i w:val="false"/>
          <w:color w:val="000000"/>
          <w:sz w:val="28"/>
        </w:rPr>
        <w:t>
      7. Көрсетілетін қызметті беруші өтінімді келіп түскен күні тіркеуді жүзеге асырады.</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өтінімді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 порталда өтінім тіркеген күннен бастап 5 (бес) жұмыс күні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өтінімді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22 (жиырма екі) жұмыс күні ішінде ұсынылған құжаттардың осы Қағидалардың талаптарына сәйкестігін тексеруді жүзеге асырады және Мемлекеттік қызмет көрсету нәтижесін ресімдейді.</w:t>
      </w:r>
    </w:p>
    <w:p>
      <w:pPr>
        <w:spacing w:after="0"/>
        <w:ind w:left="0"/>
        <w:jc w:val="both"/>
      </w:pPr>
      <w:r>
        <w:rPr>
          <w:rFonts w:ascii="Times New Roman"/>
          <w:b w:val="false"/>
          <w:i w:val="false"/>
          <w:color w:val="000000"/>
          <w:sz w:val="28"/>
        </w:rPr>
        <w:t>
      Мемлекеттік корпорациядан өтінім келіп түскен кезде көрсетілетін қызметті беруші 5 (бес) жұмыс күні ішінде мемлекеттік органдардың куәландырушы орталығының электрондық цифрлық қолтаңбасын (бұдан әрі – ЭЦҚ) қолдана отырып, электрондық құжат айналымы жүйесі (бұдан әрі – БҚА) арқылы мемлекеттік мүлікті, жер ресурстарын, кеден ісін басқару саласындағы уәкілетті мемлекеттік органдарға, сондай-ақ жергілікті атқарушы органдарға өтінімді келісуге сұрау салу жолдайды.</w:t>
      </w:r>
    </w:p>
    <w:bookmarkStart w:name="z25" w:id="16"/>
    <w:p>
      <w:pPr>
        <w:spacing w:after="0"/>
        <w:ind w:left="0"/>
        <w:jc w:val="both"/>
      </w:pPr>
      <w:r>
        <w:rPr>
          <w:rFonts w:ascii="Times New Roman"/>
          <w:b w:val="false"/>
          <w:i w:val="false"/>
          <w:color w:val="000000"/>
          <w:sz w:val="28"/>
        </w:rPr>
        <w:t>
      9. Көрсетілетін қызметті беруші өтінішті қараған кезде:</w:t>
      </w:r>
    </w:p>
    <w:bookmarkEnd w:id="16"/>
    <w:bookmarkStart w:name="z26" w:id="17"/>
    <w:p>
      <w:pPr>
        <w:spacing w:after="0"/>
        <w:ind w:left="0"/>
        <w:jc w:val="both"/>
      </w:pPr>
      <w:r>
        <w:rPr>
          <w:rFonts w:ascii="Times New Roman"/>
          <w:b w:val="false"/>
          <w:i w:val="false"/>
          <w:color w:val="000000"/>
          <w:sz w:val="28"/>
        </w:rPr>
        <w:t>
      1) өтініштің осы Қағидалардың талаптарына сәйкестігін қарайды;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292-бабында</w:t>
      </w:r>
      <w:r>
        <w:rPr>
          <w:rFonts w:ascii="Times New Roman"/>
          <w:b w:val="false"/>
          <w:i w:val="false"/>
          <w:color w:val="000000"/>
          <w:sz w:val="28"/>
        </w:rPr>
        <w:t xml:space="preserve"> көрсетілген құжаттардың бар-жоғын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292-бабы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инвестициялық жобаның бизнес-жоспарына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282-бабының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органдармен және өзге де тұлғалармен өзара іс-қимыл жасайды.</w:t>
      </w:r>
    </w:p>
    <w:p>
      <w:pPr>
        <w:spacing w:after="0"/>
        <w:ind w:left="0"/>
        <w:jc w:val="both"/>
      </w:pPr>
      <w:r>
        <w:rPr>
          <w:rFonts w:ascii="Times New Roman"/>
          <w:b w:val="false"/>
          <w:i w:val="false"/>
          <w:color w:val="000000"/>
          <w:sz w:val="28"/>
        </w:rPr>
        <w:t>
      Мемлекеттік мүлікті, жер ресурстарын, кеден ісін басқару саласындағы уәкілетті мемлекеттік органдардың, сондай-ақ жергілікті атқарушы органдардың өтінімді келісуі 10 (он) жұмыс күні ішінде жүзеге асырылады.</w:t>
      </w:r>
    </w:p>
    <w:bookmarkStart w:name="z30" w:id="18"/>
    <w:p>
      <w:pPr>
        <w:spacing w:after="0"/>
        <w:ind w:left="0"/>
        <w:jc w:val="both"/>
      </w:pPr>
      <w:r>
        <w:rPr>
          <w:rFonts w:ascii="Times New Roman"/>
          <w:b w:val="false"/>
          <w:i w:val="false"/>
          <w:color w:val="000000"/>
          <w:sz w:val="28"/>
        </w:rPr>
        <w:t>
      10. Мемлекеттік мүлікті, жер ресурстарын, кеден ісін басқару саласындағы уәкілетті мемлекеттік органдар, сондай-ақ жергілікті атқарушы органдар өтінімді қарау қорытындылары бойынша 10 (он) жұмыс күні ішінде оң немесе теріс жауаптар дайындайды:</w:t>
      </w:r>
    </w:p>
    <w:bookmarkEnd w:id="18"/>
    <w:bookmarkStart w:name="z31" w:id="19"/>
    <w:p>
      <w:pPr>
        <w:spacing w:after="0"/>
        <w:ind w:left="0"/>
        <w:jc w:val="both"/>
      </w:pPr>
      <w:r>
        <w:rPr>
          <w:rFonts w:ascii="Times New Roman"/>
          <w:b w:val="false"/>
          <w:i w:val="false"/>
          <w:color w:val="000000"/>
          <w:sz w:val="28"/>
        </w:rPr>
        <w:t>
      1) БҚА арқылы келіп түскен өтінімдер бойынша жауаптар көрсетілетін қызметті берушіге ЭЦҚ-мен куәландырылған БҚА арқылы жіберіледі;</w:t>
      </w:r>
    </w:p>
    <w:bookmarkEnd w:id="19"/>
    <w:bookmarkStart w:name="z32" w:id="20"/>
    <w:p>
      <w:pPr>
        <w:spacing w:after="0"/>
        <w:ind w:left="0"/>
        <w:jc w:val="both"/>
      </w:pPr>
      <w:r>
        <w:rPr>
          <w:rFonts w:ascii="Times New Roman"/>
          <w:b w:val="false"/>
          <w:i w:val="false"/>
          <w:color w:val="000000"/>
          <w:sz w:val="28"/>
        </w:rPr>
        <w:t>
      2) порталда келіп түскен өтінімдерге жауап порталға орналастырылады.</w:t>
      </w:r>
    </w:p>
    <w:bookmarkEnd w:id="20"/>
    <w:bookmarkStart w:name="z33" w:id="21"/>
    <w:p>
      <w:pPr>
        <w:spacing w:after="0"/>
        <w:ind w:left="0"/>
        <w:jc w:val="both"/>
      </w:pPr>
      <w:r>
        <w:rPr>
          <w:rFonts w:ascii="Times New Roman"/>
          <w:b w:val="false"/>
          <w:i w:val="false"/>
          <w:color w:val="000000"/>
          <w:sz w:val="28"/>
        </w:rPr>
        <w:t>
      11. Мемлекеттік мүлікті, жер ресурстарын, кеден ісін басқару саласындағы уәкілетті мемлекеттік органдардан, сондай-ақ жергілікті атқарушы органдардан өтінімді қарау бойынша алынған жауаптардың нәтижелері бойынша көрсетілетін қызметті беруші инвестициялық преференциялар беру не мемлекеттік қызмет көрсетуден бас тарту туралы шешім қабылдайды.</w:t>
      </w:r>
    </w:p>
    <w:bookmarkEnd w:id="2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тізбесінің 9-тармағында көзделген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инвестициялық преференциялар беру туралы не оларды толық немесе ішінара қабылдамау туралы шешім қабылдайды.</w:t>
      </w:r>
    </w:p>
    <w:bookmarkStart w:name="z34" w:id="22"/>
    <w:p>
      <w:pPr>
        <w:spacing w:after="0"/>
        <w:ind w:left="0"/>
        <w:jc w:val="both"/>
      </w:pPr>
      <w:r>
        <w:rPr>
          <w:rFonts w:ascii="Times New Roman"/>
          <w:b w:val="false"/>
          <w:i w:val="false"/>
          <w:color w:val="000000"/>
          <w:sz w:val="28"/>
        </w:rPr>
        <w:t>
      12. Көрсетілетін қызметті беруші инвестициялық преференциялар беру туралы шешім қабылданған күннен бастап:</w:t>
      </w:r>
    </w:p>
    <w:bookmarkEnd w:id="22"/>
    <w:bookmarkStart w:name="z35" w:id="23"/>
    <w:p>
      <w:pPr>
        <w:spacing w:after="0"/>
        <w:ind w:left="0"/>
        <w:jc w:val="both"/>
      </w:pPr>
      <w:r>
        <w:rPr>
          <w:rFonts w:ascii="Times New Roman"/>
          <w:b w:val="false"/>
          <w:i w:val="false"/>
          <w:color w:val="000000"/>
          <w:sz w:val="28"/>
        </w:rPr>
        <w:t>
      1) мемлекеттік қызметті Мемлекеттік корпорация арқылы көрсету кезінде – 10 (он) жұмыс күні ішінде Мемлекеттік корпорация арқылы көрсетілетін қызметті алушыға инвестициялық келісімшарттың жобасын қағаз түрінде дайындайды және екі данада қол қою үшін жолдайды.</w:t>
      </w:r>
    </w:p>
    <w:bookmarkEnd w:id="23"/>
    <w:p>
      <w:pPr>
        <w:spacing w:after="0"/>
        <w:ind w:left="0"/>
        <w:jc w:val="both"/>
      </w:pPr>
      <w:r>
        <w:rPr>
          <w:rFonts w:ascii="Times New Roman"/>
          <w:b w:val="false"/>
          <w:i w:val="false"/>
          <w:color w:val="000000"/>
          <w:sz w:val="28"/>
        </w:rPr>
        <w:t>
      Көрсетілетін қызметті алушы инвестициялық келісімшартқа қол қояды және оны көрсетілетін қызметті берушіге қол қою және тіркеу үшін жібереді.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алушыдан инвестициялық келісімшарттың жобасын алған күннен бастап 5 (бес) жұмыс күні ішінде оған қол қояды және тіркейді.</w:t>
      </w:r>
    </w:p>
    <w:p>
      <w:pPr>
        <w:spacing w:after="0"/>
        <w:ind w:left="0"/>
        <w:jc w:val="both"/>
      </w:pPr>
      <w:r>
        <w:rPr>
          <w:rFonts w:ascii="Times New Roman"/>
          <w:b w:val="false"/>
          <w:i w:val="false"/>
          <w:color w:val="000000"/>
          <w:sz w:val="28"/>
        </w:rPr>
        <w:t>
      Мемлекеттік қызметтен бас тарту туралы шешім шығарылған кезде көрсетілетін қызметті беруші қағаз нысанда дәлелді бас тартуды қалыптастырады және Мемлекеттік корпорацияға жібереді;</w:t>
      </w:r>
    </w:p>
    <w:bookmarkStart w:name="z36" w:id="24"/>
    <w:p>
      <w:pPr>
        <w:spacing w:after="0"/>
        <w:ind w:left="0"/>
        <w:jc w:val="both"/>
      </w:pPr>
      <w:r>
        <w:rPr>
          <w:rFonts w:ascii="Times New Roman"/>
          <w:b w:val="false"/>
          <w:i w:val="false"/>
          <w:color w:val="000000"/>
          <w:sz w:val="28"/>
        </w:rPr>
        <w:t>
      2) мемлекеттік қызметті портал арқылы көрсету кезінде – 7 (жеті) жұмыс күні ішінде электрондық түрде дайындайды, көрсетілетін қызметті берушінің уәкілетті тұлғасының ЭЦҚ арқылы қол қояды, тіркейді және көрсетілетін қызметті алушыға порталдағы көрсетілетін қызметті алушының "жеке кабинетіне" инвестициялық келісімшартты жібереді.</w:t>
      </w:r>
    </w:p>
    <w:bookmarkEnd w:id="24"/>
    <w:p>
      <w:pPr>
        <w:spacing w:after="0"/>
        <w:ind w:left="0"/>
        <w:jc w:val="both"/>
      </w:pPr>
      <w:r>
        <w:rPr>
          <w:rFonts w:ascii="Times New Roman"/>
          <w:b w:val="false"/>
          <w:i w:val="false"/>
          <w:color w:val="000000"/>
          <w:sz w:val="28"/>
        </w:rPr>
        <w:t>
      Мемлекеттік қызметтен бас тарту туралы шешім шығарылған кезде көрсетілетін қызметті беруші электрондық нысанда дәлелді бас тартуды қалыптастырады және порталда көрсетілетін қызметті алушының "жеке кабинетіне" жібереді.</w:t>
      </w:r>
    </w:p>
    <w:bookmarkStart w:name="z37" w:id="25"/>
    <w:p>
      <w:pPr>
        <w:spacing w:after="0"/>
        <w:ind w:left="0"/>
        <w:jc w:val="both"/>
      </w:pPr>
      <w:r>
        <w:rPr>
          <w:rFonts w:ascii="Times New Roman"/>
          <w:b w:val="false"/>
          <w:i w:val="false"/>
          <w:color w:val="000000"/>
          <w:sz w:val="28"/>
        </w:rPr>
        <w:t>
      13. Мемлекеттік қызметті көрсету нәтижесін беру:</w:t>
      </w:r>
    </w:p>
    <w:bookmarkEnd w:id="25"/>
    <w:bookmarkStart w:name="z38" w:id="26"/>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 – Мемлекеттік корпорацияда өкілдің және оның өкілеттіктерінің жеке басын куәландыратын құжаттарды (не цифрлық құжаттар сервисінен электрондық құжатты (сәйкестендіру үшін) ұсынған кезде;</w:t>
      </w:r>
    </w:p>
    <w:bookmarkEnd w:id="26"/>
    <w:bookmarkStart w:name="z39" w:id="27"/>
    <w:p>
      <w:pPr>
        <w:spacing w:after="0"/>
        <w:ind w:left="0"/>
        <w:jc w:val="both"/>
      </w:pPr>
      <w:r>
        <w:rPr>
          <w:rFonts w:ascii="Times New Roman"/>
          <w:b w:val="false"/>
          <w:i w:val="false"/>
          <w:color w:val="000000"/>
          <w:sz w:val="28"/>
        </w:rPr>
        <w:t>
      2) портал арқылы мемлекеттік қызметті көрсету кезінде – мемлекеттік қызметті көрсету нәтижесі порталда орналастырылады және көрсетілетін қызметті алушының "жеке кабинетінде" электрондық құжат нысанында сақталады.</w:t>
      </w:r>
    </w:p>
    <w:bookmarkEnd w:id="2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беруші "Мемлекеттік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Start w:name="z41" w:id="28"/>
    <w:p>
      <w:pPr>
        <w:spacing w:after="0"/>
        <w:ind w:left="0"/>
        <w:jc w:val="both"/>
      </w:pPr>
      <w:r>
        <w:rPr>
          <w:rFonts w:ascii="Times New Roman"/>
          <w:b w:val="false"/>
          <w:i w:val="false"/>
          <w:color w:val="000000"/>
          <w:sz w:val="28"/>
        </w:rPr>
        <w:t>
      15.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ішінде техникалық проблема туралы еркін нысанда хаттаманы жасау және көрсетілетін қызметті берушімен қол қою үшін портал операторын хабардар етеді.</w:t>
      </w:r>
    </w:p>
    <w:bookmarkEnd w:id="28"/>
    <w:bookmarkStart w:name="z42" w:id="2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қызметті көрсету мәселелері бойынша шешімдерге, әрекеттерге (әрекетсіздікке) шағымдану тәртібі)</w:t>
      </w:r>
    </w:p>
    <w:bookmarkEnd w:id="29"/>
    <w:bookmarkStart w:name="z43" w:id="30"/>
    <w:p>
      <w:pPr>
        <w:spacing w:after="0"/>
        <w:ind w:left="0"/>
        <w:jc w:val="both"/>
      </w:pPr>
      <w:r>
        <w:rPr>
          <w:rFonts w:ascii="Times New Roman"/>
          <w:b w:val="false"/>
          <w:i w:val="false"/>
          <w:color w:val="000000"/>
          <w:sz w:val="28"/>
        </w:rPr>
        <w:t>
      16. Мемлекеттік қызмет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органға келіп түскен көрсетілетін қызметті алушының шағымы тіркелген күнінен бастап 15 (он бес) жұмыс күні ішінде қаралуға жатады.</w:t>
      </w:r>
    </w:p>
    <w:bookmarkStart w:name="z45" w:id="31"/>
    <w:p>
      <w:pPr>
        <w:spacing w:after="0"/>
        <w:ind w:left="0"/>
        <w:jc w:val="both"/>
      </w:pPr>
      <w:r>
        <w:rPr>
          <w:rFonts w:ascii="Times New Roman"/>
          <w:b w:val="false"/>
          <w:i w:val="false"/>
          <w:color w:val="000000"/>
          <w:sz w:val="28"/>
        </w:rPr>
        <w:t>
      18. Егер заңда өзгеше көзделмесе, сотқа жүгінуге сотқа дейінгі тәртіппен шағым жасалғаннан кейін жол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7" w:id="32"/>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болған кезде)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болған кезде)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болған кезде)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 </w:t>
            </w:r>
          </w:p>
          <w:p>
            <w:pPr>
              <w:spacing w:after="20"/>
              <w:ind w:left="20"/>
              <w:jc w:val="both"/>
            </w:pPr>
            <w:r>
              <w:rPr>
                <w:rFonts w:ascii="Times New Roman"/>
                <w:b w:val="false"/>
                <w:i w:val="false"/>
                <w:color w:val="000000"/>
                <w:sz w:val="20"/>
              </w:rPr>
              <w:t>
24 айдан соң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p>
          <w:p>
            <w:pPr>
              <w:spacing w:after="20"/>
              <w:ind w:left="20"/>
              <w:jc w:val="both"/>
            </w:pPr>
            <w:r>
              <w:rPr>
                <w:rFonts w:ascii="Times New Roman"/>
                <w:b w:val="false"/>
                <w:i w:val="false"/>
                <w:color w:val="000000"/>
                <w:sz w:val="20"/>
              </w:rPr>
              <w:t xml:space="preserve">
1) меншік қаражатың </w:t>
            </w:r>
          </w:p>
          <w:p>
            <w:pPr>
              <w:spacing w:after="20"/>
              <w:ind w:left="20"/>
              <w:jc w:val="both"/>
            </w:pPr>
            <w:r>
              <w:rPr>
                <w:rFonts w:ascii="Times New Roman"/>
                <w:b w:val="false"/>
                <w:i w:val="false"/>
                <w:color w:val="000000"/>
                <w:sz w:val="20"/>
              </w:rPr>
              <w:t xml:space="preserve">
2) қарыз қаражатың </w:t>
            </w:r>
          </w:p>
          <w:p>
            <w:pPr>
              <w:spacing w:after="20"/>
              <w:ind w:left="20"/>
              <w:jc w:val="both"/>
            </w:pPr>
            <w:r>
              <w:rPr>
                <w:rFonts w:ascii="Times New Roman"/>
                <w:b w:val="false"/>
                <w:i w:val="false"/>
                <w:color w:val="000000"/>
                <w:sz w:val="20"/>
              </w:rPr>
              <w:t xml:space="preserve">
3) бюджет қаражатының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(меншік қаражатының болуын растайтын құжаттың атауы, №, күні)</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(жобаны қаржыландыру көздерін белгілейтін құжаттың атауы, №, күні, кредитор)</w:t>
            </w:r>
          </w:p>
          <w:p>
            <w:pPr>
              <w:spacing w:after="20"/>
              <w:ind w:left="20"/>
              <w:jc w:val="both"/>
            </w:pPr>
            <w:r>
              <w:rPr>
                <w:rFonts w:ascii="Times New Roman"/>
                <w:b w:val="false"/>
                <w:i w:val="false"/>
                <w:color w:val="000000"/>
                <w:sz w:val="20"/>
              </w:rPr>
              <w:t>
3)___________________________</w:t>
            </w:r>
          </w:p>
          <w:p>
            <w:pPr>
              <w:spacing w:after="20"/>
              <w:ind w:left="20"/>
              <w:jc w:val="both"/>
            </w:pPr>
            <w:r>
              <w:rPr>
                <w:rFonts w:ascii="Times New Roman"/>
                <w:b w:val="false"/>
                <w:i w:val="false"/>
                <w:color w:val="000000"/>
                <w:sz w:val="20"/>
              </w:rPr>
              <w:t>
(бюджет қаражаттарын қаржыландыруды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1) технологиялық жабдықтың, оның жинақтауыштарының;</w:t>
            </w:r>
          </w:p>
          <w:p>
            <w:pPr>
              <w:spacing w:after="20"/>
              <w:ind w:left="20"/>
              <w:jc w:val="both"/>
            </w:pPr>
            <w:r>
              <w:rPr>
                <w:rFonts w:ascii="Times New Roman"/>
                <w:b w:val="false"/>
                <w:i w:val="false"/>
                <w:color w:val="000000"/>
                <w:sz w:val="20"/>
              </w:rPr>
              <w:t xml:space="preserve">
2) технологиялық жабдыққа қосалқы бөлшектердің, шикізат пен материалдардың импорты кезінде кеден баждарын салудан босату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(жеңілдетілген сома)</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(жеңілдетілген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(нарық құны)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(алдын ала келісуді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(шарттық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тартылатын шетелдік жұмыс күші туралы мәліметтер нысанына сәйкес):</w:t>
            </w:r>
          </w:p>
          <w:p>
            <w:pPr>
              <w:spacing w:after="20"/>
              <w:ind w:left="20"/>
              <w:jc w:val="both"/>
            </w:pPr>
            <w:r>
              <w:rPr>
                <w:rFonts w:ascii="Times New Roman"/>
                <w:b w:val="false"/>
                <w:i w:val="false"/>
                <w:color w:val="000000"/>
                <w:sz w:val="20"/>
              </w:rPr>
              <w:t>
1) басшылар,</w:t>
            </w:r>
          </w:p>
          <w:p>
            <w:pPr>
              <w:spacing w:after="20"/>
              <w:ind w:left="20"/>
              <w:jc w:val="both"/>
            </w:pPr>
            <w:r>
              <w:rPr>
                <w:rFonts w:ascii="Times New Roman"/>
                <w:b w:val="false"/>
                <w:i w:val="false"/>
                <w:color w:val="000000"/>
                <w:sz w:val="20"/>
              </w:rPr>
              <w:t>
2) жоғары білімі бар мамандар,</w:t>
            </w:r>
          </w:p>
          <w:p>
            <w:pPr>
              <w:spacing w:after="20"/>
              <w:ind w:left="20"/>
              <w:jc w:val="both"/>
            </w:pPr>
            <w:r>
              <w:rPr>
                <w:rFonts w:ascii="Times New Roman"/>
                <w:b w:val="false"/>
                <w:i w:val="false"/>
                <w:color w:val="000000"/>
                <w:sz w:val="20"/>
              </w:rPr>
              <w:t>
3) білікті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(адам саны)</w:t>
            </w:r>
          </w:p>
          <w:p>
            <w:pPr>
              <w:spacing w:after="20"/>
              <w:ind w:left="20"/>
              <w:jc w:val="both"/>
            </w:pPr>
            <w:r>
              <w:rPr>
                <w:rFonts w:ascii="Times New Roman"/>
                <w:b w:val="false"/>
                <w:i w:val="false"/>
                <w:color w:val="000000"/>
                <w:sz w:val="20"/>
              </w:rPr>
              <w:t>
3)___________________________</w:t>
            </w:r>
          </w:p>
          <w:p>
            <w:pPr>
              <w:spacing w:after="20"/>
              <w:ind w:left="20"/>
              <w:jc w:val="both"/>
            </w:pPr>
            <w:r>
              <w:rPr>
                <w:rFonts w:ascii="Times New Roman"/>
                <w:b w:val="false"/>
                <w:i w:val="false"/>
                <w:color w:val="000000"/>
                <w:sz w:val="20"/>
              </w:rPr>
              <w:t>
(адам саны)</w:t>
            </w:r>
          </w:p>
        </w:tc>
      </w:tr>
    </w:tbl>
    <w:bookmarkStart w:name="z48"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bookmarkStart w:name="z49" w:id="34"/>
    <w:p>
      <w:pPr>
        <w:spacing w:after="0"/>
        <w:ind w:left="0"/>
        <w:jc w:val="both"/>
      </w:pPr>
      <w:r>
        <w:rPr>
          <w:rFonts w:ascii="Times New Roman"/>
          <w:b w:val="false"/>
          <w:i w:val="false"/>
          <w:color w:val="000000"/>
          <w:sz w:val="28"/>
        </w:rPr>
        <w:t>
      4. Инвестициялық жоба бойынша жұмыс бағдарламасы</w:t>
      </w:r>
    </w:p>
    <w:bookmarkEnd w:id="34"/>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5"/>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комиссиясының тауарлық номенклатурасы- ЕАЭО СЭҚ ТН (кем дегенде алғашқы 6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(Қазақстан Республикасының заңды тұлға </w:t>
            </w:r>
          </w:p>
          <w:p>
            <w:pPr>
              <w:spacing w:after="20"/>
              <w:ind w:left="20"/>
              <w:jc w:val="both"/>
            </w:pPr>
            <w:r>
              <w:rPr>
                <w:rFonts w:ascii="Times New Roman"/>
                <w:b w:val="false"/>
                <w:i w:val="false"/>
                <w:color w:val="000000"/>
                <w:sz w:val="20"/>
              </w:rPr>
              <w:t xml:space="preserve">
басшысының тегі, аты, әкесінің аты </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 xml:space="preserve">преференцияларды беруге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4" w:id="37"/>
    <w:p>
      <w:pPr>
        <w:spacing w:after="0"/>
        <w:ind w:left="0"/>
        <w:jc w:val="left"/>
      </w:pPr>
      <w:r>
        <w:rPr>
          <w:rFonts w:ascii="Times New Roman"/>
          <w:b/>
          <w:i w:val="false"/>
          <w:color w:val="000000"/>
        </w:rPr>
        <w:t xml:space="preserve"> Тартылатын шетелдік жұмыс күші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тұрғылықты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Паспортының нөмірі, берілген күні мен берген орган (жеке басын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(Қазақстан Республикасының заңды тұлға </w:t>
            </w:r>
          </w:p>
          <w:p>
            <w:pPr>
              <w:spacing w:after="20"/>
              <w:ind w:left="20"/>
              <w:jc w:val="both"/>
            </w:pPr>
            <w:r>
              <w:rPr>
                <w:rFonts w:ascii="Times New Roman"/>
                <w:b w:val="false"/>
                <w:i w:val="false"/>
                <w:color w:val="000000"/>
                <w:sz w:val="20"/>
              </w:rPr>
              <w:t xml:space="preserve">
басшысының тегі, аты, әкесінің аты </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2-қосымша</w:t>
            </w:r>
          </w:p>
        </w:tc>
      </w:tr>
    </w:tbl>
    <w:bookmarkStart w:name="z56" w:id="38"/>
    <w:p>
      <w:pPr>
        <w:spacing w:after="0"/>
        <w:ind w:left="0"/>
        <w:jc w:val="left"/>
      </w:pPr>
      <w:r>
        <w:rPr>
          <w:rFonts w:ascii="Times New Roman"/>
          <w:b/>
          <w:i w:val="false"/>
          <w:color w:val="000000"/>
        </w:rPr>
        <w:t xml:space="preserve">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қызмет көрсетуге қойылатын негізгі талаптар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емес акционерлік қоғам "Мемлекеттік корпорация "Азаматтар үшін үкімет" (бұдан әрі – Мемлекеттік корпорация);</w:t>
            </w:r>
          </w:p>
          <w:p>
            <w:pPr>
              <w:spacing w:after="20"/>
              <w:ind w:left="20"/>
              <w:jc w:val="both"/>
            </w:pPr>
            <w:r>
              <w:rPr>
                <w:rFonts w:ascii="Times New Roman"/>
                <w:b w:val="false"/>
                <w:i w:val="false"/>
                <w:color w:val="000000"/>
                <w:sz w:val="20"/>
              </w:rPr>
              <w:t>
2) веб-портал "электрондық үкімет" www.egov.kz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 Мемлекеттік корпорацияға тапсырылған сәттен бастап – 35 (отыз бес) жұмыс күні;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құжаттар топтамасы тапсырылған сәттен бастап - 27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қызмет көрсетуге қойылатын негізгі талаптардың тізбесінің 9-тармағымен қарастырылған жағдайларда және негіздер бойынша мемлекеттік қызметті ұсынудан бас тарту туралы жазбаша нысанда уәжді түрдегі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соммасы және Қазақстан Республикасының заңнамасында көрсетілген жағдайда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 қызмет көрсетусіз "электрондық кезек" тәртібінде көрсетіледі, электрондық кезекке портал арқылы тапсырыс беруге болады.</w:t>
            </w:r>
          </w:p>
          <w:p>
            <w:pPr>
              <w:spacing w:after="20"/>
              <w:ind w:left="20"/>
              <w:jc w:val="both"/>
            </w:pPr>
            <w:r>
              <w:rPr>
                <w:rFonts w:ascii="Times New Roman"/>
                <w:b w:val="false"/>
                <w:i w:val="false"/>
                <w:color w:val="000000"/>
                <w:sz w:val="20"/>
              </w:rPr>
              <w:t>
3) портал – жөндеу жүргізуге байланысты техникалық үзілістерді қоспағанда тәулік бойы (көрсетілетін қызметті алушы жұмыс уақыты аяқталғаннан кейін немесе демалыс және мереке күндері өтініш білдірген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мемлекетік қызметті көрсету үшін қажетті құжаттар мен мәліметтер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1) инвестициялық преференциялар беру жөнінде Инвестициялық преференциялар беруге арналған өтінімді қабылдау, тіркеу және қарау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мемлекеттік және орыс тілдерінде жазылған өтінім;</w:t>
            </w:r>
          </w:p>
          <w:p>
            <w:pPr>
              <w:spacing w:after="20"/>
              <w:ind w:left="20"/>
              <w:jc w:val="both"/>
            </w:pPr>
            <w:r>
              <w:rPr>
                <w:rFonts w:ascii="Times New Roman"/>
                <w:b w:val="false"/>
                <w:i w:val="false"/>
                <w:color w:val="000000"/>
                <w:sz w:val="20"/>
              </w:rPr>
              <w:t>
2) көрсетілетін қызметті алушы жарғысының басшының қолымен расталған көшірмесі;</w:t>
            </w:r>
          </w:p>
          <w:p>
            <w:pPr>
              <w:spacing w:after="20"/>
              <w:ind w:left="20"/>
              <w:jc w:val="both"/>
            </w:pPr>
            <w:r>
              <w:rPr>
                <w:rFonts w:ascii="Times New Roman"/>
                <w:b w:val="false"/>
                <w:i w:val="false"/>
                <w:color w:val="000000"/>
                <w:sz w:val="20"/>
              </w:rPr>
              <w:t xml:space="preserve">
3) мемлекеттік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инвестициялық жобаның бизнес-жоспарын жасау бойынша талаптарға сәйкес жасалған бизнес-жоспары;</w:t>
            </w:r>
          </w:p>
          <w:p>
            <w:pPr>
              <w:spacing w:after="20"/>
              <w:ind w:left="20"/>
              <w:jc w:val="both"/>
            </w:pPr>
            <w:r>
              <w:rPr>
                <w:rFonts w:ascii="Times New Roman"/>
                <w:b w:val="false"/>
                <w:i w:val="false"/>
                <w:color w:val="000000"/>
                <w:sz w:val="20"/>
              </w:rPr>
              <w:t xml:space="preserve">
4) инвестициялық преференцияларды беруге арналған өтінім мемлекеттік заттай гранттың берілуін көздеген жағдайда, "Мемлекеттік мүлік туралы" Заңның 203-бабының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алушы сұратқан мемлекеттік заттай гранттың мөлшерін (құнын) растайтын құжат (заттай гранттың бағасы) ұсынылуы қажет.</w:t>
            </w:r>
          </w:p>
          <w:p>
            <w:pPr>
              <w:spacing w:after="20"/>
              <w:ind w:left="20"/>
              <w:jc w:val="both"/>
            </w:pPr>
            <w:r>
              <w:rPr>
                <w:rFonts w:ascii="Times New Roman"/>
                <w:b w:val="false"/>
                <w:i w:val="false"/>
                <w:color w:val="000000"/>
                <w:sz w:val="20"/>
              </w:rPr>
              <w:t>
Коммуналдық мүліктің нарықтық құны бағаланған жағдайда, жергілікті атқарушы орган бюджет қаражаты есебінен тапсырыс беруші болады.</w:t>
            </w:r>
          </w:p>
          <w:p>
            <w:pPr>
              <w:spacing w:after="20"/>
              <w:ind w:left="20"/>
              <w:jc w:val="both"/>
            </w:pPr>
            <w:r>
              <w:rPr>
                <w:rFonts w:ascii="Times New Roman"/>
                <w:b w:val="false"/>
                <w:i w:val="false"/>
                <w:color w:val="000000"/>
                <w:sz w:val="20"/>
              </w:rPr>
              <w:t>
Республикалық мүліктің нарықтық құны бағаланған жағдайда, республикалық мүлікті басқару саласындағы уәкілетті орган бюджет қаражаты есебінен тапсырыс беруші болады;</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салыстырып тексеру үшін құжаттың түпнұсқасы ұсыныла отырып, жергілікті атқарушы органның мемлекеттік заттай грантты беретіні жөнінде алдын ала келісім жасалуы қажет;</w:t>
            </w:r>
          </w:p>
          <w:p>
            <w:pPr>
              <w:spacing w:after="20"/>
              <w:ind w:left="20"/>
              <w:jc w:val="both"/>
            </w:pPr>
            <w:r>
              <w:rPr>
                <w:rFonts w:ascii="Times New Roman"/>
                <w:b w:val="false"/>
                <w:i w:val="false"/>
                <w:color w:val="000000"/>
                <w:sz w:val="20"/>
              </w:rPr>
              <w:t xml:space="preserve">
6) инвестициялық преференцияларды беруге арналған өтінім салықтар бойынша преференциялар беруді көздеген жағдайда, көрсетілетін қызметті алушы құрылыс жобаларына "Қазақстан Республикасындағы сәулет, қала құрылысы және құрылыс қызметі туралы" Қазақстан Республикасы Заңның </w:t>
            </w:r>
            <w:r>
              <w:rPr>
                <w:rFonts w:ascii="Times New Roman"/>
                <w:b w:val="false"/>
                <w:i w:val="false"/>
                <w:color w:val="000000"/>
                <w:sz w:val="20"/>
              </w:rPr>
              <w:t>64-1-бабында</w:t>
            </w:r>
            <w:r>
              <w:rPr>
                <w:rFonts w:ascii="Times New Roman"/>
                <w:b w:val="false"/>
                <w:i w:val="false"/>
                <w:color w:val="000000"/>
                <w:sz w:val="20"/>
              </w:rPr>
              <w:t xml:space="preserve"> белгіленген тәртіппен құрылыс жобаларына жасалған ведомстводан тыс кешенді сараптама қорытындысының заңды тұлға басшысының ЭЦҚ-мен куәландырылған көшірмесін ұсынады;</w:t>
            </w:r>
          </w:p>
          <w:p>
            <w:pPr>
              <w:spacing w:after="20"/>
              <w:ind w:left="20"/>
              <w:jc w:val="both"/>
            </w:pPr>
            <w:r>
              <w:rPr>
                <w:rFonts w:ascii="Times New Roman"/>
                <w:b w:val="false"/>
                <w:i w:val="false"/>
                <w:color w:val="000000"/>
                <w:sz w:val="20"/>
              </w:rPr>
              <w:t>
7)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көшірмелерін ұсынады;</w:t>
            </w:r>
          </w:p>
          <w:p>
            <w:pPr>
              <w:spacing w:after="20"/>
              <w:ind w:left="20"/>
              <w:jc w:val="both"/>
            </w:pPr>
            <w:r>
              <w:rPr>
                <w:rFonts w:ascii="Times New Roman"/>
                <w:b w:val="false"/>
                <w:i w:val="false"/>
                <w:color w:val="000000"/>
                <w:sz w:val="20"/>
              </w:rPr>
              <w:t>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көрсетілетін қызметті алушының инвестициялық преференциялар беру жөнінде электрондық цифрлық қолтаңбасымен (бұдан әрі – ЭЦҚ) куәландырылған электрондық құжат нысанындағы өтінімі;</w:t>
            </w:r>
          </w:p>
          <w:p>
            <w:pPr>
              <w:spacing w:after="20"/>
              <w:ind w:left="20"/>
              <w:jc w:val="both"/>
            </w:pPr>
            <w:r>
              <w:rPr>
                <w:rFonts w:ascii="Times New Roman"/>
                <w:b w:val="false"/>
                <w:i w:val="false"/>
                <w:color w:val="000000"/>
                <w:sz w:val="20"/>
              </w:rPr>
              <w:t>
2) көрсетілетін қызметті алушы жарғысының заңды тұлға басшысының ЭЦҚ-мен куәландырылған электрондық көшірмесі;</w:t>
            </w:r>
          </w:p>
          <w:p>
            <w:pPr>
              <w:spacing w:after="20"/>
              <w:ind w:left="20"/>
              <w:jc w:val="both"/>
            </w:pPr>
            <w:r>
              <w:rPr>
                <w:rFonts w:ascii="Times New Roman"/>
                <w:b w:val="false"/>
                <w:i w:val="false"/>
                <w:color w:val="000000"/>
                <w:sz w:val="20"/>
              </w:rPr>
              <w:t xml:space="preserve">
3) бизнес-жоспардың мемлекеттік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сәйкес жасалған, заңды тұлғаның ЭЦҚ-мен куәландырылған электрондық көшірмесі;</w:t>
            </w:r>
          </w:p>
          <w:p>
            <w:pPr>
              <w:spacing w:after="20"/>
              <w:ind w:left="20"/>
              <w:jc w:val="both"/>
            </w:pPr>
            <w:r>
              <w:rPr>
                <w:rFonts w:ascii="Times New Roman"/>
                <w:b w:val="false"/>
                <w:i w:val="false"/>
                <w:color w:val="000000"/>
                <w:sz w:val="20"/>
              </w:rPr>
              <w:t xml:space="preserve">
4) инвестициялық преференцияларды беруге арналған өтінім мемлекеттік заттай гранттың берілуін көздеген жағдайда, "Мемлекеттік мүлік туралы" Заңның 203-бабының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алушы өзі сұратқан мемлекеттік заттай гранттың мөлшерін (құнын) растайтын құжаттардың (заттай гранттың бағасы) электрондық көшірмелерін ұсынады.</w:t>
            </w:r>
          </w:p>
          <w:p>
            <w:pPr>
              <w:spacing w:after="20"/>
              <w:ind w:left="20"/>
              <w:jc w:val="both"/>
            </w:pPr>
            <w:r>
              <w:rPr>
                <w:rFonts w:ascii="Times New Roman"/>
                <w:b w:val="false"/>
                <w:i w:val="false"/>
                <w:color w:val="000000"/>
                <w:sz w:val="20"/>
              </w:rPr>
              <w:t>
Коммуналдық мүліктің нарықтық құны бағаланған жағдайда, жергілікті атқарушы орган бюджет қаражаты есебінен тапсырыс беруші болады.</w:t>
            </w:r>
          </w:p>
          <w:p>
            <w:pPr>
              <w:spacing w:after="20"/>
              <w:ind w:left="20"/>
              <w:jc w:val="both"/>
            </w:pPr>
            <w:r>
              <w:rPr>
                <w:rFonts w:ascii="Times New Roman"/>
                <w:b w:val="false"/>
                <w:i w:val="false"/>
                <w:color w:val="000000"/>
                <w:sz w:val="20"/>
              </w:rPr>
              <w:t>
Республикалық мүліктің нарықтық құны бағаланған жағдайда, республикалық мүлікті басқару саласындағы уәкілетті орган бюджет қаражаты есебінен тапсырыс беруші болады;</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көрсетілетін қызметті алушы жергілікті атқарушы органның мемлекеттік заттай грантты беру жөніндегі алдын ала келісімінің электронды көшірмесін ұсынады;</w:t>
            </w:r>
          </w:p>
          <w:p>
            <w:pPr>
              <w:spacing w:after="20"/>
              <w:ind w:left="20"/>
              <w:jc w:val="both"/>
            </w:pPr>
            <w:r>
              <w:rPr>
                <w:rFonts w:ascii="Times New Roman"/>
                <w:b w:val="false"/>
                <w:i w:val="false"/>
                <w:color w:val="000000"/>
                <w:sz w:val="20"/>
              </w:rPr>
              <w:t xml:space="preserve">
6) инвестициялық преференцияларды беруге арналған өтінім салықтар бойынша преференциялар беруді көздеген жағдайда, көрсетілетін қызметті алушы Заңның </w:t>
            </w:r>
            <w:r>
              <w:rPr>
                <w:rFonts w:ascii="Times New Roman"/>
                <w:b w:val="false"/>
                <w:i w:val="false"/>
                <w:color w:val="000000"/>
                <w:sz w:val="20"/>
              </w:rPr>
              <w:t>64-1-бабында</w:t>
            </w:r>
            <w:r>
              <w:rPr>
                <w:rFonts w:ascii="Times New Roman"/>
                <w:b w:val="false"/>
                <w:i w:val="false"/>
                <w:color w:val="000000"/>
                <w:sz w:val="20"/>
              </w:rPr>
              <w:t xml:space="preserve"> белгіленген тәртіппен құрылыс жобаларына жасалған ведомстводан тыс кешенді сараптама қорытындысының заңды тұлға басшысының ЭЦҚ-мен куәландырылған электрондық көшірмесін ұсынады;</w:t>
            </w:r>
          </w:p>
          <w:p>
            <w:pPr>
              <w:spacing w:after="20"/>
              <w:ind w:left="20"/>
              <w:jc w:val="both"/>
            </w:pPr>
            <w:r>
              <w:rPr>
                <w:rFonts w:ascii="Times New Roman"/>
                <w:b w:val="false"/>
                <w:i w:val="false"/>
                <w:color w:val="000000"/>
                <w:sz w:val="20"/>
              </w:rPr>
              <w:t>
7)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электрондық көшірмелерін ұсынады;</w:t>
            </w:r>
          </w:p>
          <w:p>
            <w:pPr>
              <w:spacing w:after="20"/>
              <w:ind w:left="20"/>
              <w:jc w:val="both"/>
            </w:pPr>
            <w:r>
              <w:rPr>
                <w:rFonts w:ascii="Times New Roman"/>
                <w:b w:val="false"/>
                <w:i w:val="false"/>
                <w:color w:val="000000"/>
                <w:sz w:val="20"/>
              </w:rPr>
              <w:t>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w:t>
            </w:r>
          </w:p>
          <w:p>
            <w:pPr>
              <w:spacing w:after="20"/>
              <w:ind w:left="20"/>
              <w:jc w:val="both"/>
            </w:pPr>
            <w:r>
              <w:rPr>
                <w:rFonts w:ascii="Times New Roman"/>
                <w:b w:val="false"/>
                <w:i w:val="false"/>
                <w:color w:val="000000"/>
                <w:sz w:val="20"/>
              </w:rPr>
              <w:t>
Мемлекеттік ақпараттық жүйлерде қамтылған жеке басты куәландыратын құжаттар туралы, заңды тұлғаның мемлекеттік тіркеуі (қайта тіркеуі) туралы мәліметтер "электрондық үкіметтің" шлюзі арқылы тиісті мемлекеттік ақпараттық жүйлерден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Ережелерде белгіленген талаптарға сәйкес келмеуі;</w:t>
            </w:r>
          </w:p>
          <w:p>
            <w:pPr>
              <w:spacing w:after="20"/>
              <w:ind w:left="20"/>
              <w:jc w:val="both"/>
            </w:pPr>
            <w:r>
              <w:rPr>
                <w:rFonts w:ascii="Times New Roman"/>
                <w:b w:val="false"/>
                <w:i w:val="false"/>
                <w:color w:val="000000"/>
                <w:sz w:val="20"/>
              </w:rPr>
              <w:t>
3) мемлекеттік мүлікті, жер ресурстарын, кеден ісін басқару саласындағы уәкілетті мемлекеттік органдардың, сондай-ақ жергілікті атқарушы органдардың мемлекеттік қызмет көрсету үшін талап етілетін келісу туралы сұрау салуға теріс жауабы;</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тапсыру үшін күтудің рұқсат етілетін ең ұзақ уақыты – 15 (он бес) минут, Мемлекеттік корпорация арқылы қызмет көрсетудің рұқсат етілетін ең ұзақ уақыты – 15 (он бес) минут.</w:t>
            </w:r>
          </w:p>
          <w:p>
            <w:pPr>
              <w:spacing w:after="20"/>
              <w:ind w:left="20"/>
              <w:jc w:val="both"/>
            </w:pPr>
            <w:r>
              <w:rPr>
                <w:rFonts w:ascii="Times New Roman"/>
                <w:b w:val="false"/>
                <w:i w:val="false"/>
                <w:color w:val="000000"/>
                <w:sz w:val="20"/>
              </w:rPr>
              <w:t xml:space="preserve">
Тұрмыс – 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 арқылы өтініш жасаған кезде мемлекеттік қызметті көрсету үшін құжаттарды қабылдауды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Сыртқы істер Министрлігі – www.mfa.gov.kz, "Мемлекеттік көрсетілетін қызметтер" деген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bookmarkStart w:name="z58" w:id="39"/>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39"/>
    <w:bookmarkStart w:name="z59" w:id="40"/>
    <w:p>
      <w:pPr>
        <w:spacing w:after="0"/>
        <w:ind w:left="0"/>
        <w:jc w:val="both"/>
      </w:pPr>
      <w:r>
        <w:rPr>
          <w:rFonts w:ascii="Times New Roman"/>
          <w:b w:val="false"/>
          <w:i w:val="false"/>
          <w:color w:val="000000"/>
          <w:sz w:val="28"/>
        </w:rPr>
        <w:t>
      1. Бизнес-жоспар мынадай бөлімдерден тұрады:</w:t>
      </w:r>
    </w:p>
    <w:bookmarkEnd w:id="40"/>
    <w:bookmarkStart w:name="z60" w:id="41"/>
    <w:p>
      <w:pPr>
        <w:spacing w:after="0"/>
        <w:ind w:left="0"/>
        <w:jc w:val="both"/>
      </w:pPr>
      <w:r>
        <w:rPr>
          <w:rFonts w:ascii="Times New Roman"/>
          <w:b w:val="false"/>
          <w:i w:val="false"/>
          <w:color w:val="000000"/>
          <w:sz w:val="28"/>
        </w:rPr>
        <w:t>
      1) жобаның түйіндемесі;</w:t>
      </w:r>
    </w:p>
    <w:bookmarkEnd w:id="41"/>
    <w:bookmarkStart w:name="z61" w:id="42"/>
    <w:p>
      <w:pPr>
        <w:spacing w:after="0"/>
        <w:ind w:left="0"/>
        <w:jc w:val="both"/>
      </w:pPr>
      <w:r>
        <w:rPr>
          <w:rFonts w:ascii="Times New Roman"/>
          <w:b w:val="false"/>
          <w:i w:val="false"/>
          <w:color w:val="000000"/>
          <w:sz w:val="28"/>
        </w:rPr>
        <w:t>
      2) технологиялық бөлім;</w:t>
      </w:r>
    </w:p>
    <w:bookmarkEnd w:id="42"/>
    <w:bookmarkStart w:name="z62" w:id="43"/>
    <w:p>
      <w:pPr>
        <w:spacing w:after="0"/>
        <w:ind w:left="0"/>
        <w:jc w:val="both"/>
      </w:pPr>
      <w:r>
        <w:rPr>
          <w:rFonts w:ascii="Times New Roman"/>
          <w:b w:val="false"/>
          <w:i w:val="false"/>
          <w:color w:val="000000"/>
          <w:sz w:val="28"/>
        </w:rPr>
        <w:t>
      3) коммерциялық бөлім;</w:t>
      </w:r>
    </w:p>
    <w:bookmarkEnd w:id="43"/>
    <w:bookmarkStart w:name="z63" w:id="44"/>
    <w:p>
      <w:pPr>
        <w:spacing w:after="0"/>
        <w:ind w:left="0"/>
        <w:jc w:val="both"/>
      </w:pPr>
      <w:r>
        <w:rPr>
          <w:rFonts w:ascii="Times New Roman"/>
          <w:b w:val="false"/>
          <w:i w:val="false"/>
          <w:color w:val="000000"/>
          <w:sz w:val="28"/>
        </w:rPr>
        <w:t>
      4) әлеуметтік-экономиялық ықпалы;</w:t>
      </w:r>
    </w:p>
    <w:bookmarkEnd w:id="44"/>
    <w:bookmarkStart w:name="z64" w:id="45"/>
    <w:p>
      <w:pPr>
        <w:spacing w:after="0"/>
        <w:ind w:left="0"/>
        <w:jc w:val="both"/>
      </w:pPr>
      <w:r>
        <w:rPr>
          <w:rFonts w:ascii="Times New Roman"/>
          <w:b w:val="false"/>
          <w:i w:val="false"/>
          <w:color w:val="000000"/>
          <w:sz w:val="28"/>
        </w:rPr>
        <w:t>
      5) қаржылық бөлім.</w:t>
      </w:r>
    </w:p>
    <w:bookmarkEnd w:id="45"/>
    <w:bookmarkStart w:name="z65" w:id="46"/>
    <w:p>
      <w:pPr>
        <w:spacing w:after="0"/>
        <w:ind w:left="0"/>
        <w:jc w:val="both"/>
      </w:pPr>
      <w:r>
        <w:rPr>
          <w:rFonts w:ascii="Times New Roman"/>
          <w:b w:val="false"/>
          <w:i w:val="false"/>
          <w:color w:val="000000"/>
          <w:sz w:val="28"/>
        </w:rPr>
        <w:t>
      2. Жобаның түйіндемесі өзіне мыналарды қамтиды:</w:t>
      </w:r>
    </w:p>
    <w:bookmarkEnd w:id="46"/>
    <w:bookmarkStart w:name="z66" w:id="47"/>
    <w:p>
      <w:pPr>
        <w:spacing w:after="0"/>
        <w:ind w:left="0"/>
        <w:jc w:val="both"/>
      </w:pPr>
      <w:r>
        <w:rPr>
          <w:rFonts w:ascii="Times New Roman"/>
          <w:b w:val="false"/>
          <w:i w:val="false"/>
          <w:color w:val="000000"/>
          <w:sz w:val="28"/>
        </w:rPr>
        <w:t>
      1) заңды тұлға туралы ақпарат:</w:t>
      </w:r>
    </w:p>
    <w:bookmarkEnd w:id="47"/>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bookmarkStart w:name="z67" w:id="48"/>
    <w:p>
      <w:pPr>
        <w:spacing w:after="0"/>
        <w:ind w:left="0"/>
        <w:jc w:val="both"/>
      </w:pPr>
      <w:r>
        <w:rPr>
          <w:rFonts w:ascii="Times New Roman"/>
          <w:b w:val="false"/>
          <w:i w:val="false"/>
          <w:color w:val="000000"/>
          <w:sz w:val="28"/>
        </w:rPr>
        <w:t>
      2) жоба бойынша ақпарат:</w:t>
      </w:r>
    </w:p>
    <w:bookmarkEnd w:id="48"/>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68" w:id="49"/>
    <w:p>
      <w:pPr>
        <w:spacing w:after="0"/>
        <w:ind w:left="0"/>
        <w:jc w:val="both"/>
      </w:pPr>
      <w:r>
        <w:rPr>
          <w:rFonts w:ascii="Times New Roman"/>
          <w:b w:val="false"/>
          <w:i w:val="false"/>
          <w:color w:val="000000"/>
          <w:sz w:val="28"/>
        </w:rPr>
        <w:t>
      3. Технологиялық бөлім өзіне мыналарды қамтиды;</w:t>
      </w:r>
    </w:p>
    <w:bookmarkEnd w:id="49"/>
    <w:bookmarkStart w:name="z69" w:id="50"/>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bookmarkEnd w:id="50"/>
    <w:bookmarkStart w:name="z70" w:id="51"/>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w:t>
      </w:r>
    </w:p>
    <w:bookmarkStart w:name="z72" w:id="52"/>
    <w:p>
      <w:pPr>
        <w:spacing w:after="0"/>
        <w:ind w:left="0"/>
        <w:jc w:val="both"/>
      </w:pPr>
      <w:r>
        <w:rPr>
          <w:rFonts w:ascii="Times New Roman"/>
          <w:b w:val="false"/>
          <w:i w:val="false"/>
          <w:color w:val="000000"/>
          <w:sz w:val="28"/>
        </w:rPr>
        <w:t>
      4. Коммерциялық бөлім өзіне мыналарды қамтиды:</w:t>
      </w:r>
    </w:p>
    <w:bookmarkEnd w:id="52"/>
    <w:bookmarkStart w:name="z73" w:id="53"/>
    <w:p>
      <w:pPr>
        <w:spacing w:after="0"/>
        <w:ind w:left="0"/>
        <w:jc w:val="both"/>
      </w:pPr>
      <w:r>
        <w:rPr>
          <w:rFonts w:ascii="Times New Roman"/>
          <w:b w:val="false"/>
          <w:i w:val="false"/>
          <w:color w:val="000000"/>
          <w:sz w:val="28"/>
        </w:rPr>
        <w:t>
      1) шикізатты, материалдар мен жабдықтарды жеткізу:</w:t>
      </w:r>
    </w:p>
    <w:bookmarkEnd w:id="53"/>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bookmarkStart w:name="z74" w:id="54"/>
    <w:p>
      <w:pPr>
        <w:spacing w:after="0"/>
        <w:ind w:left="0"/>
        <w:jc w:val="both"/>
      </w:pPr>
      <w:r>
        <w:rPr>
          <w:rFonts w:ascii="Times New Roman"/>
          <w:b w:val="false"/>
          <w:i w:val="false"/>
          <w:color w:val="000000"/>
          <w:sz w:val="28"/>
        </w:rPr>
        <w:t>
      2) маркетинг:</w:t>
      </w:r>
    </w:p>
    <w:bookmarkEnd w:id="54"/>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75" w:id="55"/>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55"/>
    <w:bookmarkStart w:name="z76" w:id="56"/>
    <w:p>
      <w:pPr>
        <w:spacing w:after="0"/>
        <w:ind w:left="0"/>
        <w:jc w:val="both"/>
      </w:pPr>
      <w:r>
        <w:rPr>
          <w:rFonts w:ascii="Times New Roman"/>
          <w:b w:val="false"/>
          <w:i w:val="false"/>
          <w:color w:val="000000"/>
          <w:sz w:val="28"/>
        </w:rPr>
        <w:t>
      1) инвестициялық жобаның тікелей қатысушылары:</w:t>
      </w:r>
    </w:p>
    <w:bookmarkEnd w:id="56"/>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bookmarkStart w:name="z78" w:id="57"/>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w:t>
      </w:r>
    </w:p>
    <w:bookmarkStart w:name="z80" w:id="58"/>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End w:id="58"/>
    <w:bookmarkStart w:name="z81" w:id="59"/>
    <w:p>
      <w:pPr>
        <w:spacing w:after="0"/>
        <w:ind w:left="0"/>
        <w:jc w:val="both"/>
      </w:pPr>
      <w:r>
        <w:rPr>
          <w:rFonts w:ascii="Times New Roman"/>
          <w:b w:val="false"/>
          <w:i w:val="false"/>
          <w:color w:val="000000"/>
          <w:sz w:val="28"/>
        </w:rPr>
        <w:t>
      6. Қаржы бөлімі өзіне мыналарды қамтиды:</w:t>
      </w:r>
    </w:p>
    <w:bookmarkEnd w:id="59"/>
    <w:bookmarkStart w:name="z82" w:id="60"/>
    <w:p>
      <w:pPr>
        <w:spacing w:after="0"/>
        <w:ind w:left="0"/>
        <w:jc w:val="both"/>
      </w:pPr>
      <w:r>
        <w:rPr>
          <w:rFonts w:ascii="Times New Roman"/>
          <w:b w:val="false"/>
          <w:i w:val="false"/>
          <w:color w:val="000000"/>
          <w:sz w:val="28"/>
        </w:rPr>
        <w:t>
      1) инвестициялық жобаны іске асыру құны, қаржыландыру көздері:</w:t>
      </w:r>
    </w:p>
    <w:bookmarkEnd w:id="60"/>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қарыз қаражаты (кредиттер немесе тартылған шаруашылық жүргізуші субъектілердің қаражаты) және/немесе грант;</w:t>
      </w:r>
    </w:p>
    <w:p>
      <w:pPr>
        <w:spacing w:after="0"/>
        <w:ind w:left="0"/>
        <w:jc w:val="both"/>
      </w:pPr>
      <w:r>
        <w:rPr>
          <w:rFonts w:ascii="Times New Roman"/>
          <w:b w:val="false"/>
          <w:i w:val="false"/>
          <w:color w:val="000000"/>
          <w:sz w:val="28"/>
        </w:rPr>
        <w:t>
      бюджеттік қаражат;</w:t>
      </w:r>
    </w:p>
    <w:bookmarkStart w:name="z83" w:id="61"/>
    <w:p>
      <w:pPr>
        <w:spacing w:after="0"/>
        <w:ind w:left="0"/>
        <w:jc w:val="both"/>
      </w:pPr>
      <w:r>
        <w:rPr>
          <w:rFonts w:ascii="Times New Roman"/>
          <w:b w:val="false"/>
          <w:i w:val="false"/>
          <w:color w:val="000000"/>
          <w:sz w:val="28"/>
        </w:rPr>
        <w:t>
      2) қаржылық талдау:</w:t>
      </w:r>
    </w:p>
    <w:bookmarkEnd w:id="61"/>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84" w:id="62"/>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6" w:id="63"/>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p>
            <w:pPr>
              <w:spacing w:after="20"/>
              <w:ind w:left="20"/>
              <w:jc w:val="both"/>
            </w:pPr>
            <w:r>
              <w:rPr>
                <w:rFonts w:ascii="Times New Roman"/>
                <w:b w:val="false"/>
                <w:i w:val="false"/>
                <w:color w:val="000000"/>
                <w:sz w:val="20"/>
              </w:rPr>
              <w:t>
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
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 елде(рде)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64"/>
    <w:p>
      <w:pPr>
        <w:spacing w:after="0"/>
        <w:ind w:left="0"/>
        <w:jc w:val="left"/>
      </w:pPr>
      <w:r>
        <w:rPr>
          <w:rFonts w:ascii="Times New Roman"/>
          <w:b/>
          <w:i w:val="false"/>
          <w:color w:val="000000"/>
        </w:rPr>
        <w:t xml:space="preserve"> Жобаның еңбек ресурстарына мұқтаждығы (саны)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енгізгеннен кейін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65"/>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p>
            <w:pPr>
              <w:spacing w:after="20"/>
              <w:ind w:left="20"/>
              <w:jc w:val="both"/>
            </w:pPr>
            <w:r>
              <w:rPr>
                <w:rFonts w:ascii="Times New Roman"/>
                <w:b w:val="false"/>
                <w:i w:val="false"/>
                <w:color w:val="000000"/>
                <w:sz w:val="20"/>
              </w:rPr>
              <w:t>
(тарифтік разряды,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 w:id="66"/>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w:t>
            </w:r>
            <w:r>
              <w:br/>
            </w:r>
            <w:r>
              <w:rPr>
                <w:rFonts w:ascii="Times New Roman"/>
                <w:b w:val="false"/>
                <w:i w:val="false"/>
                <w:color w:val="000000"/>
                <w:sz w:val="20"/>
              </w:rPr>
              <w:t xml:space="preserve">Үкімет мемлекеттік </w:t>
            </w:r>
            <w:r>
              <w:br/>
            </w:r>
            <w:r>
              <w:rPr>
                <w:rFonts w:ascii="Times New Roman"/>
                <w:b w:val="false"/>
                <w:i w:val="false"/>
                <w:color w:val="000000"/>
                <w:sz w:val="20"/>
              </w:rPr>
              <w:t>корпорациясына</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94" w:id="67"/>
    <w:p>
      <w:pPr>
        <w:spacing w:after="0"/>
        <w:ind w:left="0"/>
        <w:jc w:val="left"/>
      </w:pPr>
      <w:r>
        <w:rPr>
          <w:rFonts w:ascii="Times New Roman"/>
          <w:b/>
          <w:i w:val="false"/>
          <w:color w:val="000000"/>
        </w:rPr>
        <w:t xml:space="preserve"> Көрсетілетін қызметті алушының келісімі</w:t>
      </w:r>
    </w:p>
    <w:bookmarkEnd w:id="67"/>
    <w:p>
      <w:pPr>
        <w:spacing w:after="0"/>
        <w:ind w:left="0"/>
        <w:jc w:val="both"/>
      </w:pPr>
      <w:r>
        <w:rPr>
          <w:rFonts w:ascii="Times New Roman"/>
          <w:b w:val="false"/>
          <w:i w:val="false"/>
          <w:color w:val="000000"/>
          <w:sz w:val="28"/>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қызметін көрсету кезінде ақпараттық жүйелерді қамтылған, заңмен қорғалатын құпияны құрайтын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өтінімді қабылдау,</w:t>
            </w:r>
            <w:r>
              <w:br/>
            </w:r>
            <w:r>
              <w:rPr>
                <w:rFonts w:ascii="Times New Roman"/>
                <w:b w:val="false"/>
                <w:i w:val="false"/>
                <w:color w:val="000000"/>
                <w:sz w:val="20"/>
              </w:rPr>
              <w:t>тіркеу және 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 өкілінің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96" w:id="68"/>
    <w:p>
      <w:pPr>
        <w:spacing w:after="0"/>
        <w:ind w:left="0"/>
        <w:jc w:val="left"/>
      </w:pPr>
      <w:r>
        <w:rPr>
          <w:rFonts w:ascii="Times New Roman"/>
          <w:b/>
          <w:i w:val="false"/>
          <w:color w:val="000000"/>
        </w:rPr>
        <w:t xml:space="preserve"> Құжаттарды қабылдаудан бас тарту туралы түбіртек</w:t>
      </w:r>
    </w:p>
    <w:bookmarkEnd w:id="68"/>
    <w:p>
      <w:pPr>
        <w:spacing w:after="0"/>
        <w:ind w:left="0"/>
        <w:jc w:val="both"/>
      </w:pPr>
      <w:r>
        <w:rPr>
          <w:rFonts w:ascii="Times New Roman"/>
          <w:b w:val="false"/>
          <w:i w:val="false"/>
          <w:color w:val="000000"/>
          <w:sz w:val="28"/>
        </w:rPr>
        <w:t xml:space="preserve">
      "Мемлекеттік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Азаматтарға арналған үкімет" коммерциялық емес акционерлік қоғамы филиалының №___ бөлімі (мекен-жайы ___________________________________) "Инвестицияларды жүзеге асыруды және инвестициялық преференцияларды беруді көздейтін инвестициялық жобаны іске асыруға инвестициялық келісімшарт жасасу" мемлекеттік қызмет көрсетуге қойылатын негізгі талаптардың тізбесіне сәйкес құжаттардың толық емес пакетін, сондай-ақ қолданылу мерзімі өткен құжаттарды ұсынуға байланысты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түбіртек екі тарапқа, әрқайсысы үшін бір-бірден жазылған.</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(Мемлекеттік корпорация қызметкері Т.А.Ә.)                         (қолы)</w:t>
      </w:r>
    </w:p>
    <w:p>
      <w:pPr>
        <w:spacing w:after="0"/>
        <w:ind w:left="0"/>
        <w:jc w:val="both"/>
      </w:pPr>
      <w:r>
        <w:rPr>
          <w:rFonts w:ascii="Times New Roman"/>
          <w:b w:val="false"/>
          <w:i w:val="false"/>
          <w:color w:val="000000"/>
          <w:sz w:val="28"/>
        </w:rPr>
        <w:t xml:space="preserve">
      Орындаушы. 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Қабылдаған: _______________________                  _________________________ </w:t>
      </w:r>
    </w:p>
    <w:p>
      <w:pPr>
        <w:spacing w:after="0"/>
        <w:ind w:left="0"/>
        <w:jc w:val="both"/>
      </w:pPr>
      <w:r>
        <w:rPr>
          <w:rFonts w:ascii="Times New Roman"/>
          <w:b w:val="false"/>
          <w:i w:val="false"/>
          <w:color w:val="000000"/>
          <w:sz w:val="28"/>
        </w:rPr>
        <w:t xml:space="preserve">
      Т.А.Ә.                         көрсетілетін қызметті </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"__" ____ 20__жыл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