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d83" w14:textId="0d6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"Биржалық тауарлардың тізбесін бекіту туралы" Қазақстан Республикасы Ұлттық экономика министрінің 2015 жылғы 26 ақпандағы № 142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Сауда және интеграция министрінің 2023 жылғы 10 наурыздағы № 104-НҚ бұйрығы. Қазақстан Республикасының Әділет министрлігінде 2023 жылғы 14 наурызда № 32064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"Биржалық тауарлардың тізбесін бекіту туралы" Қазақстан Республикасы Ұлттық экономика министрінің 2015 жылғы 26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10587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Биржалық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1-жолы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тасығыштар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көмір; тас көмірден алынған брикеттер, шекемтастар және қатты отынның ұқсас түрлері**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өндірістік жылға ішкі нарыққа ай сайын бөлу жоспарланған коммуналдық-тұрмыстық көмірдің жалпы жылдық көлемінің 50% - ы. Жер қойнауын пайдалануға (көмір кесіндісі, көмір шахтасы) және (немесе) көмірді қайта өңдеуге (байытуға) арналған келісімшартқа сәйкес өндіруді жүзеге асыратын көмір өндіруші.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Гагаттан басқа, агломерацияланған немесе агломерацияланбаған лигнит немесе қоңыр көмір**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өндірістік жылға ішкі нарыққа ай сайын бөлу жоспарланған коммуналдық-тұрмыстық көмірдің жалпы жылдық көлемінің 50% - 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пайдалануға (көмір кесіндісі, көмір шахтасы) және (немесе) көмірді қайта өңдеуге (байытуға) арналған келісімшартқа сәйкес өндіруді жүзеге асыратын көмір өндіруші.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