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e934" w14:textId="06fe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7 наурыздағы № 78/НҚ бұйрығы. Қазақстан Республикасының Әділет министрлігінде 2023 жылғы 13 наурызда № 32056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Премьер-Министрінің орынбасары – Жасанды интеллект және цифрлық даму министрінің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жасақтама (электрондық-есептеу машинасына арналған бағдарлама);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"Е-өтініш"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"Құжаттардың бірыңғай электрондық архиві"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"Е-қызмет" персоналды басқарудың интеграцияланған ақпараттық жүйесі.".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 департаменті заңнамада белгіленген тәртіппен қамтамасыз етсін: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істері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