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a6c0" w14:textId="d35a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наурыздағы № 253 бұйрығы. Қазақстан Республикасының Әділет министрлігінде 2023 жылғы 13 наурызда № 32053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органның шотын,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операторлардың қаржылық және (немесе) қаржылық емес қолдау шоттары, мемлекеттік сатып алу шоттарын, білім беру саласындағы пилоттық ұлттық жобаны іске асыру жөніндегі дирекцияның шотын, соманы анықтауға дейінгі шотты, бірыңғай қазынашылық шотындағы ақша қалдығына сыйақы шотын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бөліктері мынадай редакцияда жазылсын:</w:t>
      </w:r>
    </w:p>
    <w:bookmarkStart w:name="z7" w:id="1"/>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сыртқы қарызды немесе байланысты грантты қайта айырбастау,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ӘМСҚ трансферттердің ҚБШ, Еуразиялық экономикалық одақтың шотындағы, квазимемлекеттік сектор субъектілерінің шоттарындағы, қаржылық және (немесе) қаржылық емес қолдау операторларының, мемлекеттік сатып алу шоттарындағы, білім беру саласындағы пилоттық ұлттық жобаны іске асыру жөніндегі дирекцияның шотындағы,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1"/>
    <w:bookmarkStart w:name="z8" w:id="2"/>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білім беру инфрақұрылымын қолдау жөніндегі жергілікті атқарушы органдардың шоттарындағы ақшаның қалдықтарын көрсетеді.";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10" w:id="3"/>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Білім беру инфрақұрылымын қолдау қоры, білім беру инфрақұрылымын қолдау жөніндегі жергілікті атқарушы органдардың шоттарында, ӘМСҚ трансферттердің, нысаналы қаржыландыру,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операторлардың қаржылық және (немесе) қаржылық емес қолдау шоттарында, мемлекеттік сатып алу шоттарында, білім беру саласындағы пилоттық ұлттық жобаны іске асыру жөніндегі дирекцияның шотында,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3"/>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372. "Операторлардың қаржылық және (немесе) қаржылық емес қолдау шоты";</w:t>
      </w:r>
    </w:p>
    <w:p>
      <w:pPr>
        <w:spacing w:after="0"/>
        <w:ind w:left="0"/>
        <w:jc w:val="both"/>
      </w:pPr>
      <w:r>
        <w:rPr>
          <w:rFonts w:ascii="Times New Roman"/>
          <w:b w:val="false"/>
          <w:i w:val="false"/>
          <w:color w:val="000000"/>
          <w:sz w:val="28"/>
        </w:rPr>
        <w:t>
      373 "Мемлекет кепілдік берген қарыз шоты";</w:t>
      </w:r>
    </w:p>
    <w:p>
      <w:pPr>
        <w:spacing w:after="0"/>
        <w:ind w:left="0"/>
        <w:jc w:val="both"/>
      </w:pPr>
      <w:r>
        <w:rPr>
          <w:rFonts w:ascii="Times New Roman"/>
          <w:b w:val="false"/>
          <w:i w:val="false"/>
          <w:color w:val="000000"/>
          <w:sz w:val="28"/>
        </w:rPr>
        <w:t>
      374 "Мемлекет кепілдік берген қарызға қызмет көрсету шоты";</w:t>
      </w:r>
    </w:p>
    <w:p>
      <w:pPr>
        <w:spacing w:after="0"/>
        <w:ind w:left="0"/>
        <w:jc w:val="both"/>
      </w:pPr>
      <w:r>
        <w:rPr>
          <w:rFonts w:ascii="Times New Roman"/>
          <w:b w:val="false"/>
          <w:i w:val="false"/>
          <w:color w:val="000000"/>
          <w:sz w:val="28"/>
        </w:rPr>
        <w:t>
      375 "Білім беру инфрақұрылымын қолдау қорының ҚБШ";</w:t>
      </w:r>
    </w:p>
    <w:p>
      <w:pPr>
        <w:spacing w:after="0"/>
        <w:ind w:left="0"/>
        <w:jc w:val="both"/>
      </w:pPr>
      <w:r>
        <w:rPr>
          <w:rFonts w:ascii="Times New Roman"/>
          <w:b w:val="false"/>
          <w:i w:val="false"/>
          <w:color w:val="000000"/>
          <w:sz w:val="28"/>
        </w:rPr>
        <w:t>
      376 "Білім беру инфрақұрылымын қолдау жөніндегі жергілікті атқарушы органның шоты";</w:t>
      </w:r>
    </w:p>
    <w:p>
      <w:pPr>
        <w:spacing w:after="0"/>
        <w:ind w:left="0"/>
        <w:jc w:val="both"/>
      </w:pPr>
      <w:r>
        <w:rPr>
          <w:rFonts w:ascii="Times New Roman"/>
          <w:b w:val="false"/>
          <w:i w:val="false"/>
          <w:color w:val="000000"/>
          <w:sz w:val="28"/>
        </w:rPr>
        <w:t xml:space="preserve">
      377 "Білім беру саласындағы пилоттық ұлттық жобаны іске асыру жөніндегі дирекцияның шоты"; </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шоты".";</w:t>
      </w:r>
    </w:p>
    <w:bookmarkStart w:name="z11" w:id="4"/>
    <w:p>
      <w:pPr>
        <w:spacing w:after="0"/>
        <w:ind w:left="0"/>
        <w:jc w:val="both"/>
      </w:pPr>
      <w:r>
        <w:rPr>
          <w:rFonts w:ascii="Times New Roman"/>
          <w:b w:val="false"/>
          <w:i w:val="false"/>
          <w:color w:val="000000"/>
          <w:sz w:val="28"/>
        </w:rPr>
        <w:t>
      мынадай мазмұндағы 27-12, 27-13 және 27-14-тармақтармен толықтырылсын:</w:t>
      </w:r>
    </w:p>
    <w:bookmarkEnd w:id="4"/>
    <w:bookmarkStart w:name="z12" w:id="5"/>
    <w:p>
      <w:pPr>
        <w:spacing w:after="0"/>
        <w:ind w:left="0"/>
        <w:jc w:val="both"/>
      </w:pPr>
      <w:r>
        <w:rPr>
          <w:rFonts w:ascii="Times New Roman"/>
          <w:b w:val="false"/>
          <w:i w:val="false"/>
          <w:color w:val="000000"/>
          <w:sz w:val="28"/>
        </w:rPr>
        <w:t>
      "27-12. 375 "Білім беру инфрақұрылымын қолдау қорының ҚБШ" қосалқы шотында Білім беру инфрақұрылымын қолдау қорының ҚБШ-дағы ақша қозғалыстары есепке алынады.</w:t>
      </w:r>
    </w:p>
    <w:bookmarkEnd w:id="5"/>
    <w:p>
      <w:pPr>
        <w:spacing w:after="0"/>
        <w:ind w:left="0"/>
        <w:jc w:val="both"/>
      </w:pPr>
      <w:r>
        <w:rPr>
          <w:rFonts w:ascii="Times New Roman"/>
          <w:b w:val="false"/>
          <w:i w:val="false"/>
          <w:color w:val="000000"/>
          <w:sz w:val="28"/>
        </w:rPr>
        <w:t>
      Білім беру инфрақұрылымын қолдау қорының ҚБШ ақша түсімі 375 қосалқы шотының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қорының ҚБШ-нан жүргізілген шығыстар 500 қосалқы шотының дебеті және 375 қосалқы шотының кредиті бойынша көрсетіледі.</w:t>
      </w:r>
    </w:p>
    <w:bookmarkStart w:name="z13" w:id="6"/>
    <w:p>
      <w:pPr>
        <w:spacing w:after="0"/>
        <w:ind w:left="0"/>
        <w:jc w:val="both"/>
      </w:pPr>
      <w:r>
        <w:rPr>
          <w:rFonts w:ascii="Times New Roman"/>
          <w:b w:val="false"/>
          <w:i w:val="false"/>
          <w:color w:val="000000"/>
          <w:sz w:val="28"/>
        </w:rPr>
        <w:t>
      27-13. 376 "Білім беру инфрақұрылымын қолдау жөніндегі жергілікті атқарушы органның шоты" қосалқы шотында білім беру инфрақұрылымын қолдау жөніндегі жергілікті атқарушы органның шотындағы ақша қозғалыстары есепке алынады.</w:t>
      </w:r>
    </w:p>
    <w:bookmarkEnd w:id="6"/>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шотынан жүргізілген шығыстар 523 қосалқы шотының дебеті және 376 қосалқы шотының кредиті бойынша көрсетіледі.</w:t>
      </w:r>
    </w:p>
    <w:bookmarkStart w:name="z14" w:id="7"/>
    <w:p>
      <w:pPr>
        <w:spacing w:after="0"/>
        <w:ind w:left="0"/>
        <w:jc w:val="both"/>
      </w:pPr>
      <w:r>
        <w:rPr>
          <w:rFonts w:ascii="Times New Roman"/>
          <w:b w:val="false"/>
          <w:i w:val="false"/>
          <w:color w:val="000000"/>
          <w:sz w:val="28"/>
        </w:rPr>
        <w:t>
      27-14. 377 "Білім беру саласындағы пилоттық ұлттық жобаны іске асыру жөніндегі дирекцияның шоты" қосалқы шотында білім беру саласындағы пилоттық ұлттық жобаны іске асыру жөніндегі дирекцияның ҚБШ-дағы ақша қозғалыстары есепке алынады.</w:t>
      </w:r>
    </w:p>
    <w:bookmarkEnd w:id="7"/>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 ақша түсімі 377 қосалқы шотының дебеті және 600 қосалқы шотының кредиті бойынша көрсетіледі.</w:t>
      </w:r>
    </w:p>
    <w:p>
      <w:pPr>
        <w:spacing w:after="0"/>
        <w:ind w:left="0"/>
        <w:jc w:val="both"/>
      </w:pPr>
      <w:r>
        <w:rPr>
          <w:rFonts w:ascii="Times New Roman"/>
          <w:b w:val="false"/>
          <w:i w:val="false"/>
          <w:color w:val="000000"/>
          <w:sz w:val="28"/>
        </w:rPr>
        <w:t>
      Білім беру саласындағы пилоттық ұлттық жобаны іске асыру жөніндегі дирекцияның шотынан жүргізілген шығыстар 500 қосалқы шотының дебеті және 377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сыртқы қарыз немесе байланысты грантты қайта айырбастаудың, Ұлттық қордың,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шоттарынан, ӘМСҚ трансферттердің, нысаналы қаржыландыру ҚБШ-нан, Еуразиялық экономикалық одағының шотынан, квазимемлекеттiк сектор субъектiлерiнің шоттарынан, білім беру саласындағы пилоттық ұлттық жобаны іске асыру жөніндегі дирекцияның шотынан, операторлардың қаржылық және (немесе) қаржылық емес қолдау шоттарынан және мемлекеттік сатып алу шоттарынан жүргізілген шығыстарды есепке алады.</w:t>
      </w:r>
    </w:p>
    <w:bookmarkEnd w:id="8"/>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307, 308, 310, 311, 320, 321, 330, 331, 340, 350, 372, 373, 374, 375, 376 және 377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сыртқы қарызды немесе байланысты грантты қайта айырбастау, Ұлттық қор, Жәбірленушілерге өтемақы қорының, Білім беру инфрақұрылымын қолдау қорының, білім беру инфрақұрылымын қолдау жөніндегі жергілікті атқарушы органдардың шоттарындағы,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білім беру саласындағы пилоттық ұлттық жобаны іске асыру жөніндегі дирекцияның шотындағы, операторлардың қаржылық және (немесе) қаржылық емес қолдау шоттары және мемлекеттік сатып алу шоттарындағы түсімдер бойынша операциялар есепке алынады.</w:t>
      </w:r>
    </w:p>
    <w:bookmarkEnd w:id="9"/>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621 "Мемлекет кепілдік берген қарыздар бойынша түсімдерді есепке алу";</w:t>
      </w:r>
    </w:p>
    <w:p>
      <w:pPr>
        <w:spacing w:after="0"/>
        <w:ind w:left="0"/>
        <w:jc w:val="both"/>
      </w:pPr>
      <w:r>
        <w:rPr>
          <w:rFonts w:ascii="Times New Roman"/>
          <w:b w:val="false"/>
          <w:i w:val="false"/>
          <w:color w:val="000000"/>
          <w:sz w:val="28"/>
        </w:rPr>
        <w:t>
      622 "Мемлекет кепілдік берген қарыздарға қызмет көрсету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сыртқы қарыз немесе байланысты грантты, Ұлттық қор, Жәбірленушілерге өтемақы қорының, Білім беру инфрақұрылымын қолдау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операторлардың қаржылық және (немесе) қаржылық емес қолдау шоттарындағы, мемлекеттік сатып алу шоттарындағы және білім беру саласындағы пилоттық ұлттық жобаны іске асыру жөніндегі дирекцияның шотындағы түсімдер есепке алынады.</w:t>
      </w:r>
    </w:p>
    <w:p>
      <w:pPr>
        <w:spacing w:after="0"/>
        <w:ind w:left="0"/>
        <w:jc w:val="both"/>
      </w:pPr>
      <w:r>
        <w:rPr>
          <w:rFonts w:ascii="Times New Roman"/>
          <w:b w:val="false"/>
          <w:i w:val="false"/>
          <w:color w:val="000000"/>
          <w:sz w:val="28"/>
        </w:rPr>
        <w:t>
      БҚШ бойынша жүргізілген түсімдер 600 қосалқы шотының дебеті және 100 "Бірыңғай қазынашылық шоты" қосалқы шотының кредиті бойынша көрсетіледі.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операторлардың қаржылық және (немесе) қаржылық емес қолдау шоттары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есепке алады.</w:t>
      </w:r>
    </w:p>
    <w:p>
      <w:pPr>
        <w:spacing w:after="0"/>
        <w:ind w:left="0"/>
        <w:jc w:val="both"/>
      </w:pPr>
      <w:r>
        <w:rPr>
          <w:rFonts w:ascii="Times New Roman"/>
          <w:b w:val="false"/>
          <w:i w:val="false"/>
          <w:color w:val="000000"/>
          <w:sz w:val="28"/>
        </w:rPr>
        <w:t>
      601 "ЖБ ақылы қызметтерінің ҚБШ түсімдерді есепке алу" қосалқы шотында ЖБ ақылы қызметтерінің ҚБШ түсімдер есепке алынады.</w:t>
      </w:r>
    </w:p>
    <w:p>
      <w:pPr>
        <w:spacing w:after="0"/>
        <w:ind w:left="0"/>
        <w:jc w:val="both"/>
      </w:pP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көрсетіледі.</w:t>
      </w:r>
    </w:p>
    <w:p>
      <w:pPr>
        <w:spacing w:after="0"/>
        <w:ind w:left="0"/>
        <w:jc w:val="both"/>
      </w:pPr>
      <w:r>
        <w:rPr>
          <w:rFonts w:ascii="Times New Roman"/>
          <w:b w:val="false"/>
          <w:i w:val="false"/>
          <w:color w:val="000000"/>
          <w:sz w:val="28"/>
        </w:rPr>
        <w:t>
      602 "ЖБ қайырымдылық көмектің ҚБШ түсімдерді есепке алу" қосалқы шотында ЖБ қайырымдылық көмектің ҚБШ түсімдер есепке алынады.</w:t>
      </w:r>
    </w:p>
    <w:p>
      <w:pPr>
        <w:spacing w:after="0"/>
        <w:ind w:left="0"/>
        <w:jc w:val="both"/>
      </w:pPr>
      <w:r>
        <w:rPr>
          <w:rFonts w:ascii="Times New Roman"/>
          <w:b w:val="false"/>
          <w:i w:val="false"/>
          <w:color w:val="000000"/>
          <w:sz w:val="28"/>
        </w:rPr>
        <w:t>
      ЖБ қайырымдылық көмектің ҚБШ бойынша жүргізілген түсімдер 321 қосалқы шоттың дебеті және 602 қосалқы шоттың кредиті бойынша көрсетіледі.</w:t>
      </w:r>
    </w:p>
    <w:p>
      <w:pPr>
        <w:spacing w:after="0"/>
        <w:ind w:left="0"/>
        <w:jc w:val="both"/>
      </w:pPr>
      <w:r>
        <w:rPr>
          <w:rFonts w:ascii="Times New Roman"/>
          <w:b w:val="false"/>
          <w:i w:val="false"/>
          <w:color w:val="000000"/>
          <w:sz w:val="28"/>
        </w:rPr>
        <w:t>
      603 "ЖБ ақшасын уақытша орналастыру ҚБШ-ға түсімдерді есепке алу" қосалқы шотында ЖБ ақшасын уақытша орналастыру ҚБШ-ға түсімдер ескеріледі.</w:t>
      </w:r>
    </w:p>
    <w:p>
      <w:pPr>
        <w:spacing w:after="0"/>
        <w:ind w:left="0"/>
        <w:jc w:val="both"/>
      </w:pP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көрсетіледі.</w:t>
      </w:r>
    </w:p>
    <w:p>
      <w:pPr>
        <w:spacing w:after="0"/>
        <w:ind w:left="0"/>
        <w:jc w:val="both"/>
      </w:pPr>
      <w:r>
        <w:rPr>
          <w:rFonts w:ascii="Times New Roman"/>
          <w:b w:val="false"/>
          <w:i w:val="false"/>
          <w:color w:val="000000"/>
          <w:sz w:val="28"/>
        </w:rPr>
        <w:t>
      610 "Сыртқы қарыздар бойынша түсімдерді есепке алу" қосалқы шотында сыртқы қарыздар бойынша шотқа түсімдер есепке алынады.</w:t>
      </w:r>
    </w:p>
    <w:p>
      <w:pPr>
        <w:spacing w:after="0"/>
        <w:ind w:left="0"/>
        <w:jc w:val="both"/>
      </w:pPr>
      <w:r>
        <w:rPr>
          <w:rFonts w:ascii="Times New Roman"/>
          <w:b w:val="false"/>
          <w:i w:val="false"/>
          <w:color w:val="000000"/>
          <w:sz w:val="28"/>
        </w:rPr>
        <w:t>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w:t>
      </w:r>
    </w:p>
    <w:p>
      <w:pPr>
        <w:spacing w:after="0"/>
        <w:ind w:left="0"/>
        <w:jc w:val="both"/>
      </w:pPr>
      <w:r>
        <w:rPr>
          <w:rFonts w:ascii="Times New Roman"/>
          <w:b w:val="false"/>
          <w:i w:val="false"/>
          <w:color w:val="000000"/>
          <w:sz w:val="28"/>
        </w:rPr>
        <w:t>
      623 "Білім беру инфрақұрылымын қолдау жөніндегі жергілікті атқарушы органның шотына түсімдерді есепке алу" қосалқы шотында білім беру инфрақұрылымын қолдау жөніндегі жергілікті атқарушы органның шотына түсімдер есепке алынады.</w:t>
      </w:r>
    </w:p>
    <w:p>
      <w:pPr>
        <w:spacing w:after="0"/>
        <w:ind w:left="0"/>
        <w:jc w:val="both"/>
      </w:pPr>
      <w:r>
        <w:rPr>
          <w:rFonts w:ascii="Times New Roman"/>
          <w:b w:val="false"/>
          <w:i w:val="false"/>
          <w:color w:val="000000"/>
          <w:sz w:val="28"/>
        </w:rPr>
        <w:t>
      Білім беру инфрақұрылымын қолдау жөніндегі жергілікті атқарушы органның шотына ақша түсімі 376 қосалқы шотының дебеті және 623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"53. 9 "Нәтижелер" шотында жергілікті бюджеттердің, сыртқы қарыздар бойынша, ЖБ ақылы қызметтері бойынша, ЖБ қайырымдылық көмек бойынша, ЖБ ақшаны уақытша орналастыру бойынша, жергілікті атқарушы органның білім беру инфрақұрылымын қолдау жөніндегі атқарылу нәтижелері есепке алынады.</w:t>
      </w:r>
    </w:p>
    <w:bookmarkEnd w:id="10"/>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953 "Жергілікті атқарушы органның білім беру инфрақұрылымын қолдау жөніндегі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53-7-тармақ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"53-7. 952 "Мемлекет кепілдік берген қарыздарға қызмет көрсету бойынша атқарылу нәтижесі" қосалқы шоты мемлекет кепілдік берген қарыздар бойынша атқарылу нәтижелерін айқындауға арналған. Қаржы жылы аяқталғаннан кейін осы шотта түсімдер мен шығыстардың сомалары көрсетіледі. Нәтижелер жылдың аяғында 622 қосалқы шоты бойынша қалдықты 952 қосалқы шотының кредитіне, ал 522 қосалқы шоты бойынша қалдықты 952 қосалқы шотының дебетіне есептен шығару жолымен айқындалады.</w:t>
      </w:r>
    </w:p>
    <w:bookmarkEnd w:id="11"/>
    <w:p>
      <w:pPr>
        <w:spacing w:after="0"/>
        <w:ind w:left="0"/>
        <w:jc w:val="both"/>
      </w:pPr>
      <w:r>
        <w:rPr>
          <w:rFonts w:ascii="Times New Roman"/>
          <w:b w:val="false"/>
          <w:i w:val="false"/>
          <w:color w:val="000000"/>
          <w:sz w:val="28"/>
        </w:rPr>
        <w:t>
      Мемлекет кепілдік берген қарыздарға қызмет көрсету бойынша түсімдер мен шығыстарды 952 қосалқы шотқа есептен шығарғаннан кейін 622 және 522 қосалқы шоттар жабылады.</w:t>
      </w:r>
    </w:p>
    <w:p>
      <w:pPr>
        <w:spacing w:after="0"/>
        <w:ind w:left="0"/>
        <w:jc w:val="both"/>
      </w:pPr>
      <w:r>
        <w:rPr>
          <w:rFonts w:ascii="Times New Roman"/>
          <w:b w:val="false"/>
          <w:i w:val="false"/>
          <w:color w:val="000000"/>
          <w:sz w:val="28"/>
        </w:rPr>
        <w:t>
      952 қосалқы шоты бойынша алынған кредиттік қалдық мемлекет кепілдік берген қарыздарға қызмет көрсету бойынша атқарылу нәтижесі болып табылады.";</w:t>
      </w:r>
    </w:p>
    <w:bookmarkStart w:name="z23" w:id="12"/>
    <w:p>
      <w:pPr>
        <w:spacing w:after="0"/>
        <w:ind w:left="0"/>
        <w:jc w:val="both"/>
      </w:pPr>
      <w:r>
        <w:rPr>
          <w:rFonts w:ascii="Times New Roman"/>
          <w:b w:val="false"/>
          <w:i w:val="false"/>
          <w:color w:val="000000"/>
          <w:sz w:val="28"/>
        </w:rPr>
        <w:t>
      мынадай мазмұндағы 53-8-тармақпен толықтырылсын:</w:t>
      </w:r>
    </w:p>
    <w:bookmarkEnd w:id="12"/>
    <w:bookmarkStart w:name="z24" w:id="13"/>
    <w:p>
      <w:pPr>
        <w:spacing w:after="0"/>
        <w:ind w:left="0"/>
        <w:jc w:val="both"/>
      </w:pPr>
      <w:r>
        <w:rPr>
          <w:rFonts w:ascii="Times New Roman"/>
          <w:b w:val="false"/>
          <w:i w:val="false"/>
          <w:color w:val="000000"/>
          <w:sz w:val="28"/>
        </w:rPr>
        <w:t>
      "53-8. 953 "Жергілікті атқарушы органның білім беру инфрақұрылымын қолдау жөніндегі атқарылу нәтижесі" қосалқы шоты жергілікті атқарушы органның білім беру инфрақұрылымын қолдау жөніндегі атқарылу нәтижелерін айқындауға арналған.</w:t>
      </w:r>
    </w:p>
    <w:bookmarkEnd w:id="13"/>
    <w:p>
      <w:pPr>
        <w:spacing w:after="0"/>
        <w:ind w:left="0"/>
        <w:jc w:val="both"/>
      </w:pPr>
      <w:r>
        <w:rPr>
          <w:rFonts w:ascii="Times New Roman"/>
          <w:b w:val="false"/>
          <w:i w:val="false"/>
          <w:color w:val="000000"/>
          <w:sz w:val="28"/>
        </w:rPr>
        <w:t>
      Қаржы жылы аяқталғаннан кейін осы шотта түсімдер мен шығыстардың сомалары көрсетіледі. Нәтижелер жылдың аяғында 623 қосалқы шоты бойынша қалдықты 953 қосалқы шотының кредитіне, ал 523 қосалқы шоты бойынша қалдықты 953 қосалқы шотының дебетіне есептен шығару жолымен айқындалады.</w:t>
      </w:r>
    </w:p>
    <w:p>
      <w:pPr>
        <w:spacing w:after="0"/>
        <w:ind w:left="0"/>
        <w:jc w:val="both"/>
      </w:pPr>
      <w:r>
        <w:rPr>
          <w:rFonts w:ascii="Times New Roman"/>
          <w:b w:val="false"/>
          <w:i w:val="false"/>
          <w:color w:val="000000"/>
          <w:sz w:val="28"/>
        </w:rPr>
        <w:t>
      Жергілікті атқарушы органның білім беру инфрақұрылымын қолдау жөніндегі түсімдер мен шығыстарды 953 қосалқы шотқа есептен шығарғаннан кейін 623 және 523 қосалқы шоттар жабылады.</w:t>
      </w:r>
    </w:p>
    <w:p>
      <w:pPr>
        <w:spacing w:after="0"/>
        <w:ind w:left="0"/>
        <w:jc w:val="both"/>
      </w:pPr>
      <w:r>
        <w:rPr>
          <w:rFonts w:ascii="Times New Roman"/>
          <w:b w:val="false"/>
          <w:i w:val="false"/>
          <w:color w:val="000000"/>
          <w:sz w:val="28"/>
        </w:rPr>
        <w:t>
      953 қосалқы шоты бойынша алынған кредиттік қалдық жергілікті атқарушы органның білім беру инфрақұрылымын қолдау жөніндегі атқарылу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26" w:id="1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4"/>
    <w:bookmarkStart w:name="z27" w:id="1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5"/>
    <w:bookmarkStart w:name="z28" w:id="1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30"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33" w:id="18"/>
    <w:p>
      <w:pPr>
        <w:spacing w:after="0"/>
        <w:ind w:left="0"/>
        <w:jc w:val="left"/>
      </w:pPr>
      <w:r>
        <w:rPr>
          <w:rFonts w:ascii="Times New Roman"/>
          <w:b/>
          <w:i w:val="false"/>
          <w:color w:val="000000"/>
        </w:rPr>
        <w:t xml:space="preserve"> Қазынашылық комитетінің балансы  20___ жылғы "____" __________</w:t>
      </w:r>
    </w:p>
    <w:bookmarkEnd w:id="18"/>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 шоты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 кепілдік берген қарызға қызмет көрсету шоты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мемлекет кепілдік берген қарыздар бойынша шығыстарды жүргізу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ҰБ-да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түсімдерді есепке алу(621)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түсімдерді есепке алу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 бойынша атқарылу нәтижесі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атқарылу нәтижесі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_________________ 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             ______________________ </w:t>
      </w:r>
    </w:p>
    <w:p>
      <w:pPr>
        <w:spacing w:after="0"/>
        <w:ind w:left="0"/>
        <w:jc w:val="both"/>
      </w:pPr>
      <w:r>
        <w:rPr>
          <w:rFonts w:ascii="Times New Roman"/>
          <w:b w:val="false"/>
          <w:i w:val="false"/>
          <w:color w:val="000000"/>
          <w:sz w:val="28"/>
        </w:rPr>
        <w:t xml:space="preserve">
      (қолы)       (қолды таратып жазу) </w:t>
      </w:r>
    </w:p>
    <w:bookmarkStart w:name="z34"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ЕАЭО – Еуразиялық экономикалық одақ;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1-М нысан</w:t>
            </w:r>
          </w:p>
        </w:tc>
      </w:tr>
    </w:tbl>
    <w:p>
      <w:pPr>
        <w:spacing w:after="0"/>
        <w:ind w:left="0"/>
        <w:jc w:val="left"/>
      </w:pPr>
      <w:r>
        <w:rPr>
          <w:rFonts w:ascii="Times New Roman"/>
          <w:b/>
          <w:i w:val="false"/>
          <w:color w:val="000000"/>
        </w:rPr>
        <w:t xml:space="preserve"> ___________________________  (уәкілетті органның атауы)</w:t>
      </w:r>
    </w:p>
    <w:bookmarkStart w:name="z37" w:id="20"/>
    <w:p>
      <w:pPr>
        <w:spacing w:after="0"/>
        <w:ind w:left="0"/>
        <w:jc w:val="left"/>
      </w:pPr>
      <w:r>
        <w:rPr>
          <w:rFonts w:ascii="Times New Roman"/>
          <w:b/>
          <w:i w:val="false"/>
          <w:color w:val="000000"/>
        </w:rPr>
        <w:t xml:space="preserve"> Жергілікті бюджеттің атқарылу балансы  20___ жылғы "___" ______________</w:t>
      </w:r>
    </w:p>
    <w:bookmarkEnd w:id="2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 түсімдерді есепке алу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білім беру инфрақұрылымын қолдау жөніндегі атқарылу нәтижесі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 ________________________________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40" w:id="21"/>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 ___________________________________  (уәкілетті органның атауы)</w:t>
      </w:r>
    </w:p>
    <w:bookmarkEnd w:id="21"/>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(201-220-жолдардың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ҚБШ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(501-522-жолдың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ҚБШ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xml:space="preserve">
      (қолы)       (қолды таратып жазу) </w:t>
      </w:r>
    </w:p>
    <w:bookmarkStart w:name="z41" w:id="22"/>
    <w:p>
      <w:pPr>
        <w:spacing w:after="0"/>
        <w:ind w:left="0"/>
        <w:jc w:val="both"/>
      </w:pPr>
      <w:r>
        <w:rPr>
          <w:rFonts w:ascii="Times New Roman"/>
          <w:b w:val="false"/>
          <w:i w:val="false"/>
          <w:color w:val="000000"/>
          <w:sz w:val="28"/>
        </w:rPr>
        <w:t xml:space="preserve">
      Ескертпе: </w:t>
      </w:r>
    </w:p>
    <w:bookmarkEnd w:id="22"/>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ҚР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(уәкілетті органның атауы)</w:t>
      </w:r>
    </w:p>
    <w:bookmarkStart w:name="z44" w:id="23"/>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 ______________</w:t>
      </w:r>
    </w:p>
    <w:bookmarkEnd w:id="23"/>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қайтарулар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 _________________________ </w:t>
      </w:r>
    </w:p>
    <w:p>
      <w:pPr>
        <w:spacing w:after="0"/>
        <w:ind w:left="0"/>
        <w:jc w:val="both"/>
      </w:pPr>
      <w:r>
        <w:rPr>
          <w:rFonts w:ascii="Times New Roman"/>
          <w:b w:val="false"/>
          <w:i w:val="false"/>
          <w:color w:val="000000"/>
          <w:sz w:val="28"/>
        </w:rPr>
        <w:t xml:space="preserve">
      (қолы)       (қолды таратып жазу </w:t>
      </w:r>
    </w:p>
    <w:bookmarkStart w:name="z45" w:id="24"/>
    <w:p>
      <w:pPr>
        <w:spacing w:after="0"/>
        <w:ind w:left="0"/>
        <w:jc w:val="both"/>
      </w:pPr>
      <w:r>
        <w:rPr>
          <w:rFonts w:ascii="Times New Roman"/>
          <w:b w:val="false"/>
          <w:i w:val="false"/>
          <w:color w:val="000000"/>
          <w:sz w:val="28"/>
        </w:rPr>
        <w:t xml:space="preserve">
      Ескертпе: </w:t>
      </w:r>
    </w:p>
    <w:bookmarkEnd w:id="24"/>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ҚБАЕО – Қазақстан банкаралық есеп айырысу орталығы;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48" w:id="25"/>
    <w:p>
      <w:pPr>
        <w:spacing w:after="0"/>
        <w:ind w:left="0"/>
        <w:jc w:val="left"/>
      </w:pPr>
      <w:r>
        <w:rPr>
          <w:rFonts w:ascii="Times New Roman"/>
          <w:b/>
          <w:i w:val="false"/>
          <w:color w:val="000000"/>
        </w:rPr>
        <w:t xml:space="preserve"> Бюджеттік есепке алу шоттарының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Операторлардың қаржылық және (немесе) қаржылық емес қолдау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қарызға қызмет көрсету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жөніндегі дирекцияның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қарыздарға қызмет көрсету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49" w:id="26"/>
    <w:p>
      <w:pPr>
        <w:spacing w:after="0"/>
        <w:ind w:left="0"/>
        <w:jc w:val="both"/>
      </w:pPr>
      <w:r>
        <w:rPr>
          <w:rFonts w:ascii="Times New Roman"/>
          <w:b w:val="false"/>
          <w:i w:val="false"/>
          <w:color w:val="000000"/>
          <w:sz w:val="28"/>
        </w:rPr>
        <w:t xml:space="preserve">
      Ескертпе: </w:t>
      </w:r>
    </w:p>
    <w:bookmarkEnd w:id="26"/>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ЕАЭО – Еуразиялық экономикалық одағы; </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52" w:id="27"/>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Білім беру инфрақұрылымын қолдау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түсімдерді ҚБШ арасында анықтағанға дейін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қаржылық және/немесе қаржылық емес қолдау операторларының шоттарына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қарызға қызмет көрсету шотынан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берген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қарыздарға қызмет көрсету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bookmarkStart w:name="z53" w:id="28"/>
    <w:p>
      <w:pPr>
        <w:spacing w:after="0"/>
        <w:ind w:left="0"/>
        <w:jc w:val="both"/>
      </w:pPr>
      <w:r>
        <w:rPr>
          <w:rFonts w:ascii="Times New Roman"/>
          <w:b w:val="false"/>
          <w:i w:val="false"/>
          <w:color w:val="000000"/>
          <w:sz w:val="28"/>
        </w:rPr>
        <w:t xml:space="preserve">
      Ескертпе: </w:t>
      </w:r>
    </w:p>
    <w:bookmarkEnd w:id="28"/>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ӘМСҚ – әлеуметтік медициналық сақтандыру қоры; </w:t>
      </w:r>
    </w:p>
    <w:p>
      <w:pPr>
        <w:spacing w:after="0"/>
        <w:ind w:left="0"/>
        <w:jc w:val="both"/>
      </w:pPr>
      <w:r>
        <w:rPr>
          <w:rFonts w:ascii="Times New Roman"/>
          <w:b w:val="false"/>
          <w:i w:val="false"/>
          <w:color w:val="000000"/>
          <w:sz w:val="28"/>
        </w:rPr>
        <w:t xml:space="preserve">
      ҚР ҰБ – Қазақстан Республикасының Ұлттық банкі; </w:t>
      </w:r>
    </w:p>
    <w:p>
      <w:pPr>
        <w:spacing w:after="0"/>
        <w:ind w:left="0"/>
        <w:jc w:val="both"/>
      </w:pPr>
      <w:r>
        <w:rPr>
          <w:rFonts w:ascii="Times New Roman"/>
          <w:b w:val="false"/>
          <w:i w:val="false"/>
          <w:color w:val="000000"/>
          <w:sz w:val="28"/>
        </w:rPr>
        <w:t>
      БҚШ – бірыңғай қазынашылық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253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26-қосымша</w:t>
            </w:r>
          </w:p>
        </w:tc>
      </w:tr>
    </w:tbl>
    <w:bookmarkStart w:name="z56" w:id="29"/>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арналған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орналастырудың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көмектен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шотынан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білім беру инфрақұрылымын қолдау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bookmarkStart w:name="z57" w:id="30"/>
    <w:p>
      <w:pPr>
        <w:spacing w:after="0"/>
        <w:ind w:left="0"/>
        <w:jc w:val="both"/>
      </w:pPr>
      <w:r>
        <w:rPr>
          <w:rFonts w:ascii="Times New Roman"/>
          <w:b w:val="false"/>
          <w:i w:val="false"/>
          <w:color w:val="000000"/>
          <w:sz w:val="28"/>
        </w:rPr>
        <w:t xml:space="preserve">
      Ескертпе: </w:t>
      </w:r>
    </w:p>
    <w:bookmarkEnd w:id="30"/>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ҚБШ – қолма-қол ақшаны бақылау шоты; </w:t>
      </w:r>
    </w:p>
    <w:p>
      <w:pPr>
        <w:spacing w:after="0"/>
        <w:ind w:left="0"/>
        <w:jc w:val="both"/>
      </w:pPr>
      <w:r>
        <w:rPr>
          <w:rFonts w:ascii="Times New Roman"/>
          <w:b w:val="false"/>
          <w:i w:val="false"/>
          <w:color w:val="000000"/>
          <w:sz w:val="28"/>
        </w:rPr>
        <w:t>
      ЖБ – жергілікті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